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5BF12" w14:textId="1EFFE27E" w:rsidR="0071228A" w:rsidRPr="0071228A" w:rsidRDefault="00DF4994" w:rsidP="0071228A">
      <w:pPr>
        <w:pStyle w:val="Heading1"/>
        <w:spacing w:before="0" w:line="240" w:lineRule="auto"/>
        <w:jc w:val="center"/>
        <w:rPr>
          <w:rFonts w:ascii="Times New Roman" w:hAnsi="Times New Roman" w:cs="Times New Roman"/>
          <w:color w:val="auto"/>
          <w:sz w:val="36"/>
          <w:szCs w:val="36"/>
          <w:lang w:val="en-GB"/>
        </w:rPr>
      </w:pPr>
      <w:r w:rsidRPr="008156BB">
        <w:rPr>
          <w:rFonts w:ascii="Times New Roman" w:hAnsi="Times New Roman" w:cs="Times New Roman"/>
          <w:color w:val="auto"/>
          <w:sz w:val="36"/>
          <w:szCs w:val="36"/>
          <w:lang w:val="en-GB"/>
        </w:rPr>
        <w:t>University of Peradeniya</w:t>
      </w:r>
    </w:p>
    <w:p w14:paraId="7741C368" w14:textId="3BFAE574" w:rsidR="00977B09" w:rsidRPr="008156BB" w:rsidRDefault="00835BD8" w:rsidP="0071228A">
      <w:pPr>
        <w:pStyle w:val="Heading1"/>
        <w:spacing w:before="0" w:line="240" w:lineRule="auto"/>
        <w:jc w:val="center"/>
        <w:rPr>
          <w:rFonts w:ascii="Times New Roman" w:hAnsi="Times New Roman" w:cs="Times New Roman"/>
          <w:color w:val="auto"/>
          <w:lang w:val="en-GB"/>
        </w:rPr>
      </w:pPr>
      <w:r>
        <w:rPr>
          <w:rFonts w:ascii="Times New Roman" w:hAnsi="Times New Roman" w:cs="Times New Roman"/>
          <w:color w:val="auto"/>
          <w:lang w:val="en-GB"/>
        </w:rPr>
        <w:t>Recommended</w:t>
      </w:r>
      <w:r w:rsidRPr="008156BB">
        <w:rPr>
          <w:rFonts w:ascii="Times New Roman" w:hAnsi="Times New Roman" w:cs="Times New Roman"/>
          <w:color w:val="auto"/>
          <w:lang w:val="en-GB"/>
        </w:rPr>
        <w:t xml:space="preserve"> Specifications for IT Equipment Procurement</w:t>
      </w:r>
    </w:p>
    <w:p w14:paraId="0791F7D8" w14:textId="77777777" w:rsidR="0071228A" w:rsidRDefault="0071228A" w:rsidP="0071228A">
      <w:pPr>
        <w:pStyle w:val="Heading1"/>
        <w:spacing w:before="0" w:line="240" w:lineRule="auto"/>
        <w:jc w:val="both"/>
        <w:rPr>
          <w:rFonts w:ascii="Times New Roman" w:hAnsi="Times New Roman" w:cs="Times New Roman"/>
          <w:color w:val="auto"/>
          <w:sz w:val="24"/>
          <w:szCs w:val="24"/>
          <w:lang w:val="en-GB"/>
        </w:rPr>
      </w:pPr>
    </w:p>
    <w:p w14:paraId="0A21F13A" w14:textId="59A0C427" w:rsidR="0071228A" w:rsidRPr="0071228A" w:rsidRDefault="0071228A" w:rsidP="0071228A">
      <w:pPr>
        <w:pStyle w:val="Heading1"/>
        <w:spacing w:before="0" w:line="240" w:lineRule="auto"/>
        <w:jc w:val="both"/>
        <w:rPr>
          <w:rFonts w:ascii="Times New Roman" w:hAnsi="Times New Roman" w:cs="Times New Roman"/>
          <w:color w:val="auto"/>
          <w:sz w:val="24"/>
          <w:szCs w:val="24"/>
          <w:lang w:val="en-GB"/>
        </w:rPr>
      </w:pPr>
      <w:r w:rsidRPr="0071228A">
        <w:rPr>
          <w:rFonts w:ascii="Times New Roman" w:hAnsi="Times New Roman" w:cs="Times New Roman"/>
          <w:color w:val="auto"/>
          <w:sz w:val="24"/>
          <w:szCs w:val="24"/>
          <w:lang w:val="en-GB"/>
        </w:rPr>
        <w:t>Date: December 2024</w:t>
      </w:r>
    </w:p>
    <w:p w14:paraId="6EE67800" w14:textId="7848C333" w:rsidR="0071228A" w:rsidRDefault="0071228A" w:rsidP="0071228A">
      <w:pPr>
        <w:pStyle w:val="Heading1"/>
        <w:spacing w:before="0" w:line="240" w:lineRule="auto"/>
        <w:jc w:val="both"/>
        <w:rPr>
          <w:rFonts w:ascii="Times New Roman" w:hAnsi="Times New Roman" w:cs="Times New Roman"/>
          <w:color w:val="auto"/>
          <w:sz w:val="24"/>
          <w:szCs w:val="24"/>
          <w:lang w:val="en-GB"/>
        </w:rPr>
      </w:pPr>
      <w:r w:rsidRPr="0071228A">
        <w:rPr>
          <w:rFonts w:ascii="Times New Roman" w:hAnsi="Times New Roman" w:cs="Times New Roman"/>
          <w:color w:val="auto"/>
          <w:sz w:val="24"/>
          <w:szCs w:val="24"/>
          <w:lang w:val="en-GB"/>
        </w:rPr>
        <w:t xml:space="preserve">Last updated: </w:t>
      </w:r>
      <w:r>
        <w:rPr>
          <w:rFonts w:ascii="Times New Roman" w:hAnsi="Times New Roman" w:cs="Times New Roman"/>
          <w:color w:val="auto"/>
          <w:sz w:val="24"/>
          <w:szCs w:val="24"/>
          <w:lang w:val="en-GB"/>
        </w:rPr>
        <w:t>May</w:t>
      </w:r>
      <w:r w:rsidRPr="0071228A">
        <w:rPr>
          <w:rFonts w:ascii="Times New Roman" w:hAnsi="Times New Roman" w:cs="Times New Roman"/>
          <w:color w:val="auto"/>
          <w:sz w:val="24"/>
          <w:szCs w:val="24"/>
          <w:lang w:val="en-GB"/>
        </w:rPr>
        <w:t xml:space="preserve"> 2025</w:t>
      </w:r>
    </w:p>
    <w:p w14:paraId="2926106C" w14:textId="77777777" w:rsidR="0071228A" w:rsidRDefault="0071228A" w:rsidP="0071228A">
      <w:pPr>
        <w:pStyle w:val="Heading1"/>
        <w:spacing w:before="0" w:line="240" w:lineRule="auto"/>
        <w:jc w:val="both"/>
        <w:rPr>
          <w:rFonts w:ascii="Times New Roman" w:hAnsi="Times New Roman" w:cs="Times New Roman"/>
          <w:color w:val="auto"/>
          <w:sz w:val="24"/>
          <w:szCs w:val="24"/>
          <w:lang w:val="en-GB"/>
        </w:rPr>
      </w:pPr>
    </w:p>
    <w:p w14:paraId="30F255C2" w14:textId="05DDCD9F" w:rsidR="00977B09" w:rsidRPr="00817814" w:rsidRDefault="00000000" w:rsidP="0071228A">
      <w:pPr>
        <w:pStyle w:val="Heading1"/>
        <w:spacing w:before="0" w:line="240" w:lineRule="auto"/>
        <w:jc w:val="both"/>
        <w:rPr>
          <w:rFonts w:ascii="Times New Roman" w:hAnsi="Times New Roman" w:cs="Times New Roman"/>
          <w:color w:val="auto"/>
          <w:sz w:val="24"/>
          <w:szCs w:val="24"/>
          <w:lang w:val="en-GB"/>
        </w:rPr>
      </w:pPr>
      <w:r w:rsidRPr="00817814">
        <w:rPr>
          <w:rFonts w:ascii="Times New Roman" w:hAnsi="Times New Roman" w:cs="Times New Roman"/>
          <w:color w:val="auto"/>
          <w:sz w:val="24"/>
          <w:szCs w:val="24"/>
          <w:lang w:val="en-GB"/>
        </w:rPr>
        <w:t>Preamble</w:t>
      </w:r>
    </w:p>
    <w:p w14:paraId="5D5913E1" w14:textId="77777777" w:rsidR="00817814" w:rsidRDefault="00817814" w:rsidP="00817814">
      <w:pPr>
        <w:spacing w:after="0" w:line="240" w:lineRule="auto"/>
        <w:jc w:val="both"/>
        <w:rPr>
          <w:rFonts w:ascii="Times New Roman" w:hAnsi="Times New Roman" w:cs="Times New Roman"/>
          <w:lang w:val="en-GB"/>
        </w:rPr>
      </w:pPr>
    </w:p>
    <w:p w14:paraId="2D5AFE83" w14:textId="421C93A6" w:rsidR="00817814" w:rsidRPr="00817814" w:rsidRDefault="00817814" w:rsidP="00817814">
      <w:pPr>
        <w:spacing w:after="0" w:line="240" w:lineRule="auto"/>
        <w:jc w:val="both"/>
        <w:rPr>
          <w:rFonts w:ascii="Times New Roman" w:hAnsi="Times New Roman" w:cs="Times New Roman"/>
          <w:lang w:val="en-GB"/>
        </w:rPr>
      </w:pPr>
      <w:r w:rsidRPr="00817814">
        <w:rPr>
          <w:rFonts w:ascii="Times New Roman" w:hAnsi="Times New Roman" w:cs="Times New Roman"/>
          <w:lang w:val="en-GB"/>
        </w:rPr>
        <w:t>This document sets out the minimum specifications to be followed when procuring computers, printers, photocopiers, multimedia projectors, smartboards, monitors, and uninterruptible power supplies (UPSs) for the University of Peradeniya. It defines the essential hardware and software requirements of these devices to ensure consistency, compatibility, and cost-effectiveness across the university’s information technology infrastructure.</w:t>
      </w:r>
    </w:p>
    <w:p w14:paraId="16E2BBD0" w14:textId="77777777" w:rsidR="00817814" w:rsidRPr="00817814" w:rsidRDefault="00817814" w:rsidP="00817814">
      <w:pPr>
        <w:spacing w:after="0" w:line="240" w:lineRule="auto"/>
        <w:jc w:val="both"/>
        <w:rPr>
          <w:rFonts w:ascii="Times New Roman" w:hAnsi="Times New Roman" w:cs="Times New Roman"/>
          <w:lang w:val="en-GB"/>
        </w:rPr>
      </w:pPr>
    </w:p>
    <w:p w14:paraId="134BD456" w14:textId="77777777" w:rsidR="00817814" w:rsidRPr="00817814" w:rsidRDefault="00817814" w:rsidP="00817814">
      <w:pPr>
        <w:spacing w:after="0" w:line="240" w:lineRule="auto"/>
        <w:jc w:val="both"/>
        <w:rPr>
          <w:rFonts w:ascii="Times New Roman" w:hAnsi="Times New Roman" w:cs="Times New Roman"/>
          <w:lang w:val="en-GB"/>
        </w:rPr>
      </w:pPr>
      <w:r w:rsidRPr="00817814">
        <w:rPr>
          <w:rFonts w:ascii="Times New Roman" w:hAnsi="Times New Roman" w:cs="Times New Roman"/>
          <w:lang w:val="en-GB"/>
        </w:rPr>
        <w:t>Its purpose is to provide clear guidance that supports the university’s academic and administrative functions, while promoting the standardisation of information and communication technology (ICT) equipment acquired by various departments.</w:t>
      </w:r>
    </w:p>
    <w:p w14:paraId="5F1D9C71" w14:textId="77777777" w:rsidR="00817814" w:rsidRPr="00817814" w:rsidRDefault="00817814" w:rsidP="00817814">
      <w:pPr>
        <w:spacing w:after="0" w:line="240" w:lineRule="auto"/>
        <w:jc w:val="both"/>
        <w:rPr>
          <w:rFonts w:ascii="Times New Roman" w:hAnsi="Times New Roman" w:cs="Times New Roman"/>
          <w:lang w:val="en-GB"/>
        </w:rPr>
      </w:pPr>
    </w:p>
    <w:p w14:paraId="0E07738B" w14:textId="77777777" w:rsidR="00817814" w:rsidRPr="00817814" w:rsidRDefault="00817814" w:rsidP="00817814">
      <w:pPr>
        <w:spacing w:after="0" w:line="240" w:lineRule="auto"/>
        <w:jc w:val="both"/>
        <w:rPr>
          <w:rFonts w:ascii="Times New Roman" w:hAnsi="Times New Roman" w:cs="Times New Roman"/>
          <w:lang w:val="en-GB"/>
        </w:rPr>
      </w:pPr>
      <w:r w:rsidRPr="00817814">
        <w:rPr>
          <w:rFonts w:ascii="Times New Roman" w:hAnsi="Times New Roman" w:cs="Times New Roman"/>
          <w:lang w:val="en-GB"/>
        </w:rPr>
        <w:t xml:space="preserve">It should be noted that this document does not cover technical specifications for task-specific ICT systems. Requirements unique to </w:t>
      </w:r>
      <w:proofErr w:type="gramStart"/>
      <w:r w:rsidRPr="00817814">
        <w:rPr>
          <w:rFonts w:ascii="Times New Roman" w:hAnsi="Times New Roman" w:cs="Times New Roman"/>
          <w:lang w:val="en-GB"/>
        </w:rPr>
        <w:t>particular disciplines</w:t>
      </w:r>
      <w:proofErr w:type="gramEnd"/>
      <w:r w:rsidRPr="00817814">
        <w:rPr>
          <w:rFonts w:ascii="Times New Roman" w:hAnsi="Times New Roman" w:cs="Times New Roman"/>
          <w:lang w:val="en-GB"/>
        </w:rPr>
        <w:t xml:space="preserve"> or projects must be developed independently, in consultation with the relevant stakeholders and IT experts.</w:t>
      </w:r>
    </w:p>
    <w:p w14:paraId="4EE862D4" w14:textId="77777777" w:rsidR="00817814" w:rsidRPr="00817814" w:rsidRDefault="00817814" w:rsidP="00817814">
      <w:pPr>
        <w:spacing w:after="0" w:line="240" w:lineRule="auto"/>
        <w:jc w:val="both"/>
        <w:rPr>
          <w:rFonts w:ascii="Times New Roman" w:hAnsi="Times New Roman" w:cs="Times New Roman"/>
          <w:lang w:val="en-GB"/>
        </w:rPr>
      </w:pPr>
    </w:p>
    <w:p w14:paraId="4A36FF28" w14:textId="442435DC" w:rsidR="008156BB" w:rsidRPr="008156BB" w:rsidRDefault="00817814" w:rsidP="00817814">
      <w:pPr>
        <w:spacing w:after="0" w:line="240" w:lineRule="auto"/>
        <w:jc w:val="both"/>
        <w:rPr>
          <w:rFonts w:ascii="Times New Roman" w:hAnsi="Times New Roman" w:cs="Times New Roman"/>
          <w:lang w:val="en-GB"/>
        </w:rPr>
      </w:pPr>
      <w:r w:rsidRPr="00817814">
        <w:rPr>
          <w:rFonts w:ascii="Times New Roman" w:hAnsi="Times New Roman" w:cs="Times New Roman"/>
          <w:b/>
          <w:bCs/>
          <w:lang w:val="en-GB"/>
        </w:rPr>
        <w:t>IMPORTANT:</w:t>
      </w:r>
      <w:r w:rsidRPr="00817814">
        <w:rPr>
          <w:rFonts w:ascii="Times New Roman" w:hAnsi="Times New Roman" w:cs="Times New Roman"/>
          <w:lang w:val="en-GB"/>
        </w:rPr>
        <w:t xml:space="preserve"> When preparing procurement documents, users must ensure that detailed technical specifications and vendor compliance criteria are clearly stated. This is essential to confirm that procured systems align with the defined requirements and to ensure fair and transparent competition among vendors. Refer to individual technical specification notes for further guidance.</w:t>
      </w:r>
    </w:p>
    <w:p w14:paraId="5D6EFD71" w14:textId="77777777" w:rsidR="008156BB" w:rsidRDefault="008156BB" w:rsidP="0048618D">
      <w:pPr>
        <w:spacing w:after="0" w:line="240" w:lineRule="auto"/>
        <w:jc w:val="both"/>
        <w:rPr>
          <w:rFonts w:ascii="Times New Roman" w:hAnsi="Times New Roman" w:cs="Times New Roman"/>
          <w:lang w:val="en-GB"/>
        </w:rPr>
      </w:pPr>
    </w:p>
    <w:p w14:paraId="667E7FD5" w14:textId="77777777" w:rsidR="00817814" w:rsidRPr="008156BB" w:rsidRDefault="00817814" w:rsidP="0048618D">
      <w:pPr>
        <w:spacing w:after="0" w:line="240" w:lineRule="auto"/>
        <w:jc w:val="both"/>
        <w:rPr>
          <w:rFonts w:ascii="Times New Roman" w:hAnsi="Times New Roman" w:cs="Times New Roman"/>
          <w:lang w:val="en-GB"/>
        </w:rPr>
      </w:pPr>
    </w:p>
    <w:p w14:paraId="0A433C76" w14:textId="39B0F799" w:rsidR="0048618D" w:rsidRPr="008156BB" w:rsidRDefault="0048618D" w:rsidP="008156BB">
      <w:pPr>
        <w:spacing w:after="0" w:line="240" w:lineRule="auto"/>
        <w:jc w:val="center"/>
        <w:rPr>
          <w:rFonts w:ascii="Times New Roman" w:hAnsi="Times New Roman" w:cs="Times New Roman"/>
          <w:b/>
          <w:bCs/>
          <w:lang w:val="en-GB"/>
        </w:rPr>
      </w:pPr>
      <w:r w:rsidRPr="008156BB">
        <w:rPr>
          <w:rFonts w:ascii="Times New Roman" w:hAnsi="Times New Roman" w:cs="Times New Roman"/>
          <w:b/>
          <w:bCs/>
          <w:lang w:val="en-GB"/>
        </w:rPr>
        <w:t>TECHNICA</w:t>
      </w:r>
      <w:r w:rsidR="008156BB" w:rsidRPr="008156BB">
        <w:rPr>
          <w:rFonts w:ascii="Times New Roman" w:hAnsi="Times New Roman" w:cs="Times New Roman"/>
          <w:b/>
          <w:bCs/>
          <w:lang w:val="en-GB"/>
        </w:rPr>
        <w:t>L</w:t>
      </w:r>
      <w:r w:rsidRPr="008156BB">
        <w:rPr>
          <w:rFonts w:ascii="Times New Roman" w:hAnsi="Times New Roman" w:cs="Times New Roman"/>
          <w:b/>
          <w:bCs/>
          <w:lang w:val="en-GB"/>
        </w:rPr>
        <w:t xml:space="preserve"> SPECIFICATION </w:t>
      </w:r>
      <w:r w:rsidR="008156BB" w:rsidRPr="008156BB">
        <w:rPr>
          <w:rFonts w:ascii="Times New Roman" w:hAnsi="Times New Roman" w:cs="Times New Roman"/>
          <w:b/>
          <w:bCs/>
          <w:lang w:val="en-GB"/>
        </w:rPr>
        <w:t xml:space="preserve">REFERENCE </w:t>
      </w:r>
      <w:r w:rsidRPr="008156BB">
        <w:rPr>
          <w:rFonts w:ascii="Times New Roman" w:hAnsi="Times New Roman" w:cs="Times New Roman"/>
          <w:b/>
          <w:bCs/>
          <w:lang w:val="en-GB"/>
        </w:rPr>
        <w:t>CODES</w:t>
      </w:r>
    </w:p>
    <w:p w14:paraId="11A23183" w14:textId="77777777" w:rsidR="0048618D" w:rsidRDefault="0048618D" w:rsidP="0048618D">
      <w:pPr>
        <w:rPr>
          <w:rFonts w:ascii="Times New Roman" w:hAnsi="Times New Roman" w:cs="Times New Roman"/>
          <w:lang w:val="en-GB"/>
        </w:rPr>
      </w:pPr>
    </w:p>
    <w:p w14:paraId="06540BE4" w14:textId="79B36D0C" w:rsidR="00835BD8" w:rsidRPr="00835BD8" w:rsidRDefault="00835BD8" w:rsidP="0048618D">
      <w:pPr>
        <w:rPr>
          <w:rFonts w:ascii="Times New Roman" w:hAnsi="Times New Roman" w:cs="Times New Roman"/>
          <w:i/>
          <w:iCs/>
          <w:lang w:val="en-GB"/>
        </w:rPr>
      </w:pPr>
      <w:r w:rsidRPr="008156BB">
        <w:rPr>
          <w:rFonts w:ascii="Times New Roman" w:hAnsi="Times New Roman" w:cs="Times New Roman"/>
          <w:i/>
          <w:iCs/>
          <w:lang w:val="en-GB"/>
        </w:rPr>
        <w:t xml:space="preserve">Please refer to detail specifications attached to decide </w:t>
      </w:r>
      <w:r>
        <w:rPr>
          <w:rFonts w:ascii="Times New Roman" w:hAnsi="Times New Roman" w:cs="Times New Roman"/>
          <w:i/>
          <w:iCs/>
          <w:lang w:val="en-GB"/>
        </w:rPr>
        <w:t xml:space="preserve">the most </w:t>
      </w:r>
      <w:r w:rsidRPr="008156BB">
        <w:rPr>
          <w:rFonts w:ascii="Times New Roman" w:hAnsi="Times New Roman" w:cs="Times New Roman"/>
          <w:i/>
          <w:iCs/>
          <w:lang w:val="en-GB"/>
        </w:rPr>
        <w:t>appropriate device.</w:t>
      </w:r>
    </w:p>
    <w:tbl>
      <w:tblPr>
        <w:tblStyle w:val="TableGrid"/>
        <w:tblW w:w="10065" w:type="dxa"/>
        <w:tblInd w:w="-459" w:type="dxa"/>
        <w:tblLook w:val="04A0" w:firstRow="1" w:lastRow="0" w:firstColumn="1" w:lastColumn="0" w:noHBand="0" w:noVBand="1"/>
      </w:tblPr>
      <w:tblGrid>
        <w:gridCol w:w="1445"/>
        <w:gridCol w:w="1107"/>
        <w:gridCol w:w="1984"/>
        <w:gridCol w:w="5529"/>
      </w:tblGrid>
      <w:tr w:rsidR="008156BB" w:rsidRPr="008156BB" w14:paraId="5B6255B1" w14:textId="77777777" w:rsidTr="00835BD8">
        <w:trPr>
          <w:trHeight w:val="493"/>
        </w:trPr>
        <w:tc>
          <w:tcPr>
            <w:tcW w:w="1445" w:type="dxa"/>
            <w:vAlign w:val="center"/>
          </w:tcPr>
          <w:p w14:paraId="165236AC" w14:textId="77777777" w:rsidR="008156BB" w:rsidRPr="008156BB" w:rsidRDefault="008156BB" w:rsidP="00835BD8">
            <w:pPr>
              <w:rPr>
                <w:rFonts w:ascii="Times New Roman" w:hAnsi="Times New Roman" w:cs="Times New Roman"/>
                <w:b/>
                <w:bCs/>
                <w:lang w:val="en-GB"/>
              </w:rPr>
            </w:pPr>
            <w:r w:rsidRPr="008156BB">
              <w:rPr>
                <w:rFonts w:ascii="Times New Roman" w:hAnsi="Times New Roman" w:cs="Times New Roman"/>
                <w:b/>
                <w:bCs/>
                <w:lang w:val="en-GB"/>
              </w:rPr>
              <w:t>Code</w:t>
            </w:r>
          </w:p>
        </w:tc>
        <w:tc>
          <w:tcPr>
            <w:tcW w:w="1107" w:type="dxa"/>
            <w:vAlign w:val="center"/>
          </w:tcPr>
          <w:p w14:paraId="7F072ADB" w14:textId="5B4288E9" w:rsidR="008156BB" w:rsidRPr="008156BB" w:rsidRDefault="008156BB" w:rsidP="00835BD8">
            <w:pPr>
              <w:rPr>
                <w:rFonts w:ascii="Times New Roman" w:hAnsi="Times New Roman" w:cs="Times New Roman"/>
                <w:b/>
                <w:bCs/>
                <w:lang w:val="en-GB"/>
              </w:rPr>
            </w:pPr>
            <w:r w:rsidRPr="008156BB">
              <w:rPr>
                <w:rFonts w:ascii="Times New Roman" w:hAnsi="Times New Roman" w:cs="Times New Roman"/>
                <w:b/>
                <w:bCs/>
                <w:lang w:val="en-GB"/>
              </w:rPr>
              <w:t>Page No.</w:t>
            </w:r>
          </w:p>
        </w:tc>
        <w:tc>
          <w:tcPr>
            <w:tcW w:w="1984" w:type="dxa"/>
            <w:vAlign w:val="center"/>
          </w:tcPr>
          <w:p w14:paraId="6B083448" w14:textId="16776FC2" w:rsidR="008156BB" w:rsidRPr="008156BB" w:rsidRDefault="008156BB" w:rsidP="00835BD8">
            <w:pPr>
              <w:rPr>
                <w:rFonts w:ascii="Times New Roman" w:hAnsi="Times New Roman" w:cs="Times New Roman"/>
                <w:b/>
                <w:bCs/>
                <w:lang w:val="en-GB"/>
              </w:rPr>
            </w:pPr>
            <w:r w:rsidRPr="008156BB">
              <w:rPr>
                <w:rFonts w:ascii="Times New Roman" w:hAnsi="Times New Roman" w:cs="Times New Roman"/>
                <w:b/>
                <w:bCs/>
                <w:lang w:val="en-GB"/>
              </w:rPr>
              <w:t>Purpose</w:t>
            </w:r>
          </w:p>
        </w:tc>
        <w:tc>
          <w:tcPr>
            <w:tcW w:w="5529" w:type="dxa"/>
            <w:vAlign w:val="center"/>
          </w:tcPr>
          <w:p w14:paraId="34CA9928" w14:textId="77777777" w:rsidR="008156BB" w:rsidRPr="008156BB" w:rsidRDefault="008156BB" w:rsidP="00835BD8">
            <w:pPr>
              <w:rPr>
                <w:rFonts w:ascii="Times New Roman" w:hAnsi="Times New Roman" w:cs="Times New Roman"/>
                <w:b/>
                <w:bCs/>
                <w:lang w:val="en-GB"/>
              </w:rPr>
            </w:pPr>
            <w:r w:rsidRPr="008156BB">
              <w:rPr>
                <w:rFonts w:ascii="Times New Roman" w:hAnsi="Times New Roman" w:cs="Times New Roman"/>
                <w:b/>
                <w:bCs/>
                <w:lang w:val="en-GB"/>
              </w:rPr>
              <w:t>Description</w:t>
            </w:r>
          </w:p>
        </w:tc>
      </w:tr>
      <w:tr w:rsidR="008156BB" w:rsidRPr="008156BB" w14:paraId="16D1DA04" w14:textId="77777777" w:rsidTr="00835BD8">
        <w:trPr>
          <w:trHeight w:val="511"/>
        </w:trPr>
        <w:tc>
          <w:tcPr>
            <w:tcW w:w="10065" w:type="dxa"/>
            <w:gridSpan w:val="4"/>
            <w:vAlign w:val="center"/>
          </w:tcPr>
          <w:p w14:paraId="667E500C" w14:textId="51041B67" w:rsidR="008156BB" w:rsidRPr="008156BB" w:rsidRDefault="008156BB" w:rsidP="008156BB">
            <w:pPr>
              <w:rPr>
                <w:rFonts w:ascii="Times New Roman" w:hAnsi="Times New Roman" w:cs="Times New Roman"/>
                <w:b/>
                <w:bCs/>
                <w:lang w:val="en-GB"/>
              </w:rPr>
            </w:pPr>
            <w:r w:rsidRPr="008156BB">
              <w:rPr>
                <w:rFonts w:ascii="Times New Roman" w:hAnsi="Times New Roman" w:cs="Times New Roman"/>
                <w:b/>
                <w:bCs/>
                <w:lang w:val="en-GB"/>
              </w:rPr>
              <w:t>Computers</w:t>
            </w:r>
          </w:p>
        </w:tc>
      </w:tr>
      <w:tr w:rsidR="008156BB" w:rsidRPr="008156BB" w14:paraId="2A0AB5B7" w14:textId="77777777" w:rsidTr="00835BD8">
        <w:trPr>
          <w:trHeight w:val="1011"/>
        </w:trPr>
        <w:tc>
          <w:tcPr>
            <w:tcW w:w="1445" w:type="dxa"/>
            <w:vAlign w:val="center"/>
          </w:tcPr>
          <w:p w14:paraId="0BA59663"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DCOW01</w:t>
            </w:r>
          </w:p>
        </w:tc>
        <w:tc>
          <w:tcPr>
            <w:tcW w:w="1107" w:type="dxa"/>
            <w:vAlign w:val="center"/>
          </w:tcPr>
          <w:p w14:paraId="471954FB" w14:textId="42C1A36E" w:rsidR="008156BB" w:rsidRPr="008156BB" w:rsidRDefault="00817814" w:rsidP="00FD5AAC">
            <w:pPr>
              <w:jc w:val="center"/>
              <w:rPr>
                <w:rFonts w:ascii="Times New Roman" w:hAnsi="Times New Roman" w:cs="Times New Roman"/>
                <w:lang w:val="en-GB"/>
              </w:rPr>
            </w:pPr>
            <w:r>
              <w:rPr>
                <w:rFonts w:ascii="Times New Roman" w:hAnsi="Times New Roman" w:cs="Times New Roman"/>
                <w:lang w:val="en-GB"/>
              </w:rPr>
              <w:t>3</w:t>
            </w:r>
          </w:p>
        </w:tc>
        <w:tc>
          <w:tcPr>
            <w:tcW w:w="1984" w:type="dxa"/>
            <w:vAlign w:val="center"/>
          </w:tcPr>
          <w:p w14:paraId="6A86F9A7" w14:textId="722D18B2"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Basic Office Work</w:t>
            </w:r>
          </w:p>
        </w:tc>
        <w:tc>
          <w:tcPr>
            <w:tcW w:w="5529" w:type="dxa"/>
            <w:vAlign w:val="center"/>
          </w:tcPr>
          <w:p w14:paraId="57246384"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Desktop Computers primarily used for routine administrative and clerical tasks, such as ERP/SAP, word processing, spreadsheet management, and web-based applications.</w:t>
            </w:r>
          </w:p>
        </w:tc>
      </w:tr>
      <w:tr w:rsidR="008156BB" w:rsidRPr="008156BB" w14:paraId="3BDC55BB" w14:textId="77777777" w:rsidTr="00835BD8">
        <w:trPr>
          <w:trHeight w:val="1011"/>
        </w:trPr>
        <w:tc>
          <w:tcPr>
            <w:tcW w:w="1445" w:type="dxa"/>
            <w:vAlign w:val="center"/>
          </w:tcPr>
          <w:p w14:paraId="77EA037F"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DCLA02</w:t>
            </w:r>
          </w:p>
        </w:tc>
        <w:tc>
          <w:tcPr>
            <w:tcW w:w="1107" w:type="dxa"/>
            <w:vAlign w:val="center"/>
          </w:tcPr>
          <w:p w14:paraId="2D91D43B" w14:textId="4DB1708C" w:rsidR="008156BB" w:rsidRPr="008156BB" w:rsidRDefault="00817814" w:rsidP="00FD5AAC">
            <w:pPr>
              <w:jc w:val="center"/>
              <w:rPr>
                <w:rFonts w:ascii="Times New Roman" w:hAnsi="Times New Roman" w:cs="Times New Roman"/>
                <w:lang w:val="en-GB"/>
              </w:rPr>
            </w:pPr>
            <w:r>
              <w:rPr>
                <w:rFonts w:ascii="Times New Roman" w:hAnsi="Times New Roman" w:cs="Times New Roman"/>
                <w:lang w:val="en-GB"/>
              </w:rPr>
              <w:t>5</w:t>
            </w:r>
          </w:p>
        </w:tc>
        <w:tc>
          <w:tcPr>
            <w:tcW w:w="1984" w:type="dxa"/>
            <w:vAlign w:val="center"/>
          </w:tcPr>
          <w:p w14:paraId="67950D0E" w14:textId="31DE05D0"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Laboratory Applications</w:t>
            </w:r>
          </w:p>
        </w:tc>
        <w:tc>
          <w:tcPr>
            <w:tcW w:w="5529" w:type="dxa"/>
            <w:vAlign w:val="center"/>
          </w:tcPr>
          <w:p w14:paraId="5C22BDE8"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Desktop Computers utilised in academic and research laboratories, requiring enhanced performance to support moderate computational workloads and specialised software.</w:t>
            </w:r>
          </w:p>
        </w:tc>
      </w:tr>
      <w:tr w:rsidR="008156BB" w:rsidRPr="008156BB" w14:paraId="07ABE4F7" w14:textId="77777777" w:rsidTr="00835BD8">
        <w:trPr>
          <w:trHeight w:val="1022"/>
        </w:trPr>
        <w:tc>
          <w:tcPr>
            <w:tcW w:w="1445" w:type="dxa"/>
            <w:vAlign w:val="center"/>
          </w:tcPr>
          <w:p w14:paraId="0ED1C8B8"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DCHD03</w:t>
            </w:r>
          </w:p>
        </w:tc>
        <w:tc>
          <w:tcPr>
            <w:tcW w:w="1107" w:type="dxa"/>
            <w:vAlign w:val="center"/>
          </w:tcPr>
          <w:p w14:paraId="447EEFEA" w14:textId="0C327578" w:rsidR="008156BB" w:rsidRPr="008156BB" w:rsidRDefault="00817814" w:rsidP="00FD5AAC">
            <w:pPr>
              <w:jc w:val="center"/>
              <w:rPr>
                <w:rFonts w:ascii="Times New Roman" w:hAnsi="Times New Roman" w:cs="Times New Roman"/>
                <w:lang w:val="en-GB"/>
              </w:rPr>
            </w:pPr>
            <w:r>
              <w:rPr>
                <w:rFonts w:ascii="Times New Roman" w:hAnsi="Times New Roman" w:cs="Times New Roman"/>
                <w:lang w:val="en-GB"/>
              </w:rPr>
              <w:t>7</w:t>
            </w:r>
          </w:p>
        </w:tc>
        <w:tc>
          <w:tcPr>
            <w:tcW w:w="1984" w:type="dxa"/>
            <w:vAlign w:val="center"/>
          </w:tcPr>
          <w:p w14:paraId="210DEFE5" w14:textId="4E87A2D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Computationally Demanding Tasks</w:t>
            </w:r>
          </w:p>
        </w:tc>
        <w:tc>
          <w:tcPr>
            <w:tcW w:w="5529" w:type="dxa"/>
            <w:vAlign w:val="center"/>
          </w:tcPr>
          <w:p w14:paraId="2EB8EEBF"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High-performance Desktop computers designed for advanced computing needs, including simulations, data analysis, and other resource-intensive applications.</w:t>
            </w:r>
          </w:p>
        </w:tc>
      </w:tr>
      <w:tr w:rsidR="008156BB" w:rsidRPr="008156BB" w14:paraId="791FB17E" w14:textId="77777777" w:rsidTr="00835BD8">
        <w:trPr>
          <w:trHeight w:val="703"/>
        </w:trPr>
        <w:tc>
          <w:tcPr>
            <w:tcW w:w="1445" w:type="dxa"/>
            <w:vAlign w:val="center"/>
          </w:tcPr>
          <w:p w14:paraId="687B8775"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lastRenderedPageBreak/>
              <w:t>LCOW04</w:t>
            </w:r>
          </w:p>
        </w:tc>
        <w:tc>
          <w:tcPr>
            <w:tcW w:w="1107" w:type="dxa"/>
            <w:vAlign w:val="center"/>
          </w:tcPr>
          <w:p w14:paraId="69CF6416" w14:textId="1CA0B210" w:rsidR="008156BB" w:rsidRPr="008156BB" w:rsidRDefault="00817814" w:rsidP="00FD5AAC">
            <w:pPr>
              <w:jc w:val="center"/>
              <w:rPr>
                <w:rFonts w:ascii="Times New Roman" w:hAnsi="Times New Roman" w:cs="Times New Roman"/>
                <w:lang w:val="en-GB"/>
              </w:rPr>
            </w:pPr>
            <w:r>
              <w:rPr>
                <w:rFonts w:ascii="Times New Roman" w:hAnsi="Times New Roman" w:cs="Times New Roman"/>
                <w:lang w:val="en-GB"/>
              </w:rPr>
              <w:t>9</w:t>
            </w:r>
          </w:p>
        </w:tc>
        <w:tc>
          <w:tcPr>
            <w:tcW w:w="1984" w:type="dxa"/>
            <w:vAlign w:val="center"/>
          </w:tcPr>
          <w:p w14:paraId="66088864" w14:textId="54C6CDBB"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Laptop Computer</w:t>
            </w:r>
          </w:p>
        </w:tc>
        <w:tc>
          <w:tcPr>
            <w:tcW w:w="5529" w:type="dxa"/>
            <w:vAlign w:val="center"/>
          </w:tcPr>
          <w:p w14:paraId="70654BF4"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A portable device to provide general computing</w:t>
            </w:r>
          </w:p>
        </w:tc>
      </w:tr>
      <w:tr w:rsidR="008156BB" w:rsidRPr="008156BB" w14:paraId="4103AFD3" w14:textId="77777777" w:rsidTr="00835BD8">
        <w:trPr>
          <w:trHeight w:val="513"/>
        </w:trPr>
        <w:tc>
          <w:tcPr>
            <w:tcW w:w="10065" w:type="dxa"/>
            <w:gridSpan w:val="4"/>
            <w:vAlign w:val="center"/>
          </w:tcPr>
          <w:p w14:paraId="4FE93784" w14:textId="543F8213" w:rsidR="008156BB" w:rsidRPr="008156BB" w:rsidRDefault="008156BB" w:rsidP="00FD5AAC">
            <w:pPr>
              <w:rPr>
                <w:rFonts w:ascii="Times New Roman" w:hAnsi="Times New Roman" w:cs="Times New Roman"/>
                <w:b/>
                <w:bCs/>
                <w:lang w:val="en-GB"/>
              </w:rPr>
            </w:pPr>
            <w:r w:rsidRPr="008156BB">
              <w:rPr>
                <w:rFonts w:ascii="Times New Roman" w:hAnsi="Times New Roman" w:cs="Times New Roman"/>
                <w:b/>
                <w:bCs/>
                <w:lang w:val="en-GB"/>
              </w:rPr>
              <w:t>Printers</w:t>
            </w:r>
          </w:p>
        </w:tc>
      </w:tr>
      <w:tr w:rsidR="008156BB" w:rsidRPr="008156BB" w14:paraId="42D2AD27" w14:textId="77777777" w:rsidTr="00835BD8">
        <w:trPr>
          <w:trHeight w:val="505"/>
        </w:trPr>
        <w:tc>
          <w:tcPr>
            <w:tcW w:w="1445" w:type="dxa"/>
            <w:vAlign w:val="center"/>
          </w:tcPr>
          <w:p w14:paraId="457D0892"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LPL01</w:t>
            </w:r>
          </w:p>
        </w:tc>
        <w:tc>
          <w:tcPr>
            <w:tcW w:w="1107" w:type="dxa"/>
            <w:vAlign w:val="center"/>
          </w:tcPr>
          <w:p w14:paraId="63F27B10" w14:textId="1A163197" w:rsidR="008156BB" w:rsidRPr="008156BB" w:rsidRDefault="00BD4BF2" w:rsidP="00FD5AAC">
            <w:pPr>
              <w:jc w:val="center"/>
              <w:rPr>
                <w:rFonts w:ascii="Times New Roman" w:hAnsi="Times New Roman" w:cs="Times New Roman"/>
                <w:lang w:val="en-GB"/>
              </w:rPr>
            </w:pPr>
            <w:r>
              <w:rPr>
                <w:rFonts w:ascii="Times New Roman" w:hAnsi="Times New Roman" w:cs="Times New Roman"/>
                <w:lang w:val="en-GB"/>
              </w:rPr>
              <w:t>1</w:t>
            </w:r>
            <w:r w:rsidR="00817814">
              <w:rPr>
                <w:rFonts w:ascii="Times New Roman" w:hAnsi="Times New Roman" w:cs="Times New Roman"/>
                <w:lang w:val="en-GB"/>
              </w:rPr>
              <w:t>1</w:t>
            </w:r>
          </w:p>
        </w:tc>
        <w:tc>
          <w:tcPr>
            <w:tcW w:w="1984" w:type="dxa"/>
            <w:vAlign w:val="center"/>
          </w:tcPr>
          <w:p w14:paraId="68BE977D" w14:textId="49C9F616"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Laser Printer (Low volume)</w:t>
            </w:r>
          </w:p>
        </w:tc>
        <w:tc>
          <w:tcPr>
            <w:tcW w:w="5529" w:type="dxa"/>
            <w:vAlign w:val="center"/>
          </w:tcPr>
          <w:p w14:paraId="72C67711"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Approximately 500 – 1000 prints per month.</w:t>
            </w:r>
          </w:p>
        </w:tc>
      </w:tr>
      <w:tr w:rsidR="008156BB" w:rsidRPr="008156BB" w14:paraId="24A6F8F2" w14:textId="77777777" w:rsidTr="00835BD8">
        <w:trPr>
          <w:trHeight w:val="505"/>
        </w:trPr>
        <w:tc>
          <w:tcPr>
            <w:tcW w:w="1445" w:type="dxa"/>
            <w:vAlign w:val="center"/>
          </w:tcPr>
          <w:p w14:paraId="27499340"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LPM02</w:t>
            </w:r>
          </w:p>
        </w:tc>
        <w:tc>
          <w:tcPr>
            <w:tcW w:w="1107" w:type="dxa"/>
            <w:vAlign w:val="center"/>
          </w:tcPr>
          <w:p w14:paraId="794EEAE7" w14:textId="2439B1F2" w:rsidR="008156BB" w:rsidRPr="008156BB" w:rsidRDefault="00BD4BF2" w:rsidP="00FD5AAC">
            <w:pPr>
              <w:jc w:val="center"/>
              <w:rPr>
                <w:rFonts w:ascii="Times New Roman" w:hAnsi="Times New Roman" w:cs="Times New Roman"/>
                <w:lang w:val="en-GB"/>
              </w:rPr>
            </w:pPr>
            <w:r>
              <w:rPr>
                <w:rFonts w:ascii="Times New Roman" w:hAnsi="Times New Roman" w:cs="Times New Roman"/>
                <w:lang w:val="en-GB"/>
              </w:rPr>
              <w:t>1</w:t>
            </w:r>
            <w:r w:rsidR="00817814">
              <w:rPr>
                <w:rFonts w:ascii="Times New Roman" w:hAnsi="Times New Roman" w:cs="Times New Roman"/>
                <w:lang w:val="en-GB"/>
              </w:rPr>
              <w:t>3</w:t>
            </w:r>
          </w:p>
        </w:tc>
        <w:tc>
          <w:tcPr>
            <w:tcW w:w="1984" w:type="dxa"/>
            <w:vAlign w:val="center"/>
          </w:tcPr>
          <w:p w14:paraId="4CA2CF2C" w14:textId="6868032E"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Laser Printer (Moderate volume)</w:t>
            </w:r>
          </w:p>
        </w:tc>
        <w:tc>
          <w:tcPr>
            <w:tcW w:w="5529" w:type="dxa"/>
            <w:vAlign w:val="center"/>
          </w:tcPr>
          <w:p w14:paraId="1CF2AB6B"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Approximately 1000 – 2500 prints per month.</w:t>
            </w:r>
          </w:p>
        </w:tc>
      </w:tr>
      <w:tr w:rsidR="008156BB" w:rsidRPr="008156BB" w14:paraId="589A801C" w14:textId="77777777" w:rsidTr="00835BD8">
        <w:trPr>
          <w:trHeight w:val="515"/>
        </w:trPr>
        <w:tc>
          <w:tcPr>
            <w:tcW w:w="1445" w:type="dxa"/>
            <w:vAlign w:val="center"/>
          </w:tcPr>
          <w:p w14:paraId="34A923EC"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LPH03</w:t>
            </w:r>
          </w:p>
        </w:tc>
        <w:tc>
          <w:tcPr>
            <w:tcW w:w="1107" w:type="dxa"/>
            <w:vAlign w:val="center"/>
          </w:tcPr>
          <w:p w14:paraId="21FA347F" w14:textId="5CAA5268" w:rsidR="008156BB" w:rsidRPr="008156BB" w:rsidRDefault="00BD4BF2" w:rsidP="00FD5AAC">
            <w:pPr>
              <w:jc w:val="center"/>
              <w:rPr>
                <w:rFonts w:ascii="Times New Roman" w:hAnsi="Times New Roman" w:cs="Times New Roman"/>
                <w:lang w:val="en-GB"/>
              </w:rPr>
            </w:pPr>
            <w:r>
              <w:rPr>
                <w:rFonts w:ascii="Times New Roman" w:hAnsi="Times New Roman" w:cs="Times New Roman"/>
                <w:lang w:val="en-GB"/>
              </w:rPr>
              <w:t>1</w:t>
            </w:r>
            <w:r w:rsidR="00817814">
              <w:rPr>
                <w:rFonts w:ascii="Times New Roman" w:hAnsi="Times New Roman" w:cs="Times New Roman"/>
                <w:lang w:val="en-GB"/>
              </w:rPr>
              <w:t>5</w:t>
            </w:r>
          </w:p>
        </w:tc>
        <w:tc>
          <w:tcPr>
            <w:tcW w:w="1984" w:type="dxa"/>
            <w:vAlign w:val="center"/>
          </w:tcPr>
          <w:p w14:paraId="57D3DD90" w14:textId="63968F09"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Laser Printer (High volume)</w:t>
            </w:r>
          </w:p>
        </w:tc>
        <w:tc>
          <w:tcPr>
            <w:tcW w:w="5529" w:type="dxa"/>
            <w:vAlign w:val="center"/>
          </w:tcPr>
          <w:p w14:paraId="75E7CC6E"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Over 5000 prints per month.</w:t>
            </w:r>
          </w:p>
        </w:tc>
      </w:tr>
      <w:tr w:rsidR="008156BB" w:rsidRPr="008156BB" w14:paraId="6455618A" w14:textId="77777777" w:rsidTr="00835BD8">
        <w:trPr>
          <w:trHeight w:val="505"/>
        </w:trPr>
        <w:tc>
          <w:tcPr>
            <w:tcW w:w="1445" w:type="dxa"/>
            <w:vAlign w:val="center"/>
          </w:tcPr>
          <w:p w14:paraId="3A319E72"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IJPL01</w:t>
            </w:r>
          </w:p>
        </w:tc>
        <w:tc>
          <w:tcPr>
            <w:tcW w:w="1107" w:type="dxa"/>
            <w:vAlign w:val="center"/>
          </w:tcPr>
          <w:p w14:paraId="61128FDD" w14:textId="5DD7FC2B" w:rsidR="008156BB" w:rsidRPr="008156BB" w:rsidRDefault="00BD4BF2" w:rsidP="00FD5AAC">
            <w:pPr>
              <w:jc w:val="center"/>
              <w:rPr>
                <w:rFonts w:ascii="Times New Roman" w:hAnsi="Times New Roman" w:cs="Times New Roman"/>
                <w:lang w:val="en-GB"/>
              </w:rPr>
            </w:pPr>
            <w:r>
              <w:rPr>
                <w:rFonts w:ascii="Times New Roman" w:hAnsi="Times New Roman" w:cs="Times New Roman"/>
                <w:lang w:val="en-GB"/>
              </w:rPr>
              <w:t>1</w:t>
            </w:r>
            <w:r w:rsidR="00817814">
              <w:rPr>
                <w:rFonts w:ascii="Times New Roman" w:hAnsi="Times New Roman" w:cs="Times New Roman"/>
                <w:lang w:val="en-GB"/>
              </w:rPr>
              <w:t>7</w:t>
            </w:r>
          </w:p>
        </w:tc>
        <w:tc>
          <w:tcPr>
            <w:tcW w:w="1984" w:type="dxa"/>
            <w:vAlign w:val="center"/>
          </w:tcPr>
          <w:p w14:paraId="1C9840F3" w14:textId="16BCB904"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Colour Inkjet Printer (Low volume)</w:t>
            </w:r>
          </w:p>
        </w:tc>
        <w:tc>
          <w:tcPr>
            <w:tcW w:w="5529" w:type="dxa"/>
            <w:vAlign w:val="center"/>
          </w:tcPr>
          <w:p w14:paraId="18007356"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Approximately 50 - 100 prints per month</w:t>
            </w:r>
          </w:p>
        </w:tc>
      </w:tr>
      <w:tr w:rsidR="008156BB" w:rsidRPr="008156BB" w14:paraId="1F5B12C5" w14:textId="77777777" w:rsidTr="00835BD8">
        <w:trPr>
          <w:trHeight w:val="540"/>
        </w:trPr>
        <w:tc>
          <w:tcPr>
            <w:tcW w:w="10065" w:type="dxa"/>
            <w:gridSpan w:val="4"/>
            <w:vAlign w:val="center"/>
          </w:tcPr>
          <w:p w14:paraId="3A8BC6EC" w14:textId="20260115" w:rsidR="008156BB" w:rsidRPr="008156BB" w:rsidRDefault="008156BB" w:rsidP="00FD5AAC">
            <w:pPr>
              <w:rPr>
                <w:rFonts w:ascii="Times New Roman" w:hAnsi="Times New Roman" w:cs="Times New Roman"/>
                <w:b/>
                <w:bCs/>
                <w:lang w:val="en-GB"/>
              </w:rPr>
            </w:pPr>
            <w:r w:rsidRPr="008156BB">
              <w:rPr>
                <w:rFonts w:ascii="Times New Roman" w:hAnsi="Times New Roman" w:cs="Times New Roman"/>
                <w:b/>
                <w:bCs/>
                <w:lang w:val="en-GB"/>
              </w:rPr>
              <w:t>Multifunction Photocopier</w:t>
            </w:r>
          </w:p>
        </w:tc>
      </w:tr>
      <w:tr w:rsidR="008156BB" w:rsidRPr="008156BB" w14:paraId="2A08F718" w14:textId="77777777" w:rsidTr="00835BD8">
        <w:trPr>
          <w:trHeight w:val="768"/>
        </w:trPr>
        <w:tc>
          <w:tcPr>
            <w:tcW w:w="1445" w:type="dxa"/>
            <w:vAlign w:val="center"/>
          </w:tcPr>
          <w:p w14:paraId="03EBCA8A"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PCL01</w:t>
            </w:r>
          </w:p>
        </w:tc>
        <w:tc>
          <w:tcPr>
            <w:tcW w:w="1107" w:type="dxa"/>
            <w:vAlign w:val="center"/>
          </w:tcPr>
          <w:p w14:paraId="28539EA3" w14:textId="4C753963" w:rsidR="008156BB" w:rsidRPr="008156BB" w:rsidRDefault="00817814" w:rsidP="00FD5AAC">
            <w:pPr>
              <w:jc w:val="center"/>
              <w:rPr>
                <w:rFonts w:ascii="Times New Roman" w:hAnsi="Times New Roman" w:cs="Times New Roman"/>
                <w:lang w:val="en-GB"/>
              </w:rPr>
            </w:pPr>
            <w:r>
              <w:rPr>
                <w:rFonts w:ascii="Times New Roman" w:hAnsi="Times New Roman" w:cs="Times New Roman"/>
                <w:lang w:val="en-GB"/>
              </w:rPr>
              <w:t>19</w:t>
            </w:r>
          </w:p>
        </w:tc>
        <w:tc>
          <w:tcPr>
            <w:tcW w:w="1984" w:type="dxa"/>
            <w:vAlign w:val="center"/>
          </w:tcPr>
          <w:p w14:paraId="07C5C1BD" w14:textId="55A7FAF6"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Multifunction Photocopier (Moderate volume)</w:t>
            </w:r>
          </w:p>
        </w:tc>
        <w:tc>
          <w:tcPr>
            <w:tcW w:w="5529" w:type="dxa"/>
            <w:vAlign w:val="center"/>
          </w:tcPr>
          <w:p w14:paraId="48A62C94"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Approximately 500 – 2000 copies per month</w:t>
            </w:r>
          </w:p>
        </w:tc>
      </w:tr>
      <w:tr w:rsidR="008156BB" w:rsidRPr="008156BB" w14:paraId="08171E9F" w14:textId="77777777" w:rsidTr="00835BD8">
        <w:trPr>
          <w:trHeight w:val="758"/>
        </w:trPr>
        <w:tc>
          <w:tcPr>
            <w:tcW w:w="1445" w:type="dxa"/>
            <w:vAlign w:val="center"/>
          </w:tcPr>
          <w:p w14:paraId="34FC1894"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PCH02</w:t>
            </w:r>
          </w:p>
        </w:tc>
        <w:tc>
          <w:tcPr>
            <w:tcW w:w="1107" w:type="dxa"/>
            <w:vAlign w:val="center"/>
          </w:tcPr>
          <w:p w14:paraId="45ECB537" w14:textId="291F7259" w:rsidR="008156BB" w:rsidRPr="008156BB" w:rsidRDefault="00BD4BF2" w:rsidP="00FD5AAC">
            <w:pPr>
              <w:jc w:val="center"/>
              <w:rPr>
                <w:rFonts w:ascii="Times New Roman" w:hAnsi="Times New Roman" w:cs="Times New Roman"/>
                <w:lang w:val="en-GB"/>
              </w:rPr>
            </w:pPr>
            <w:r>
              <w:rPr>
                <w:rFonts w:ascii="Times New Roman" w:hAnsi="Times New Roman" w:cs="Times New Roman"/>
                <w:lang w:val="en-GB"/>
              </w:rPr>
              <w:t>2</w:t>
            </w:r>
            <w:r w:rsidR="00817814">
              <w:rPr>
                <w:rFonts w:ascii="Times New Roman" w:hAnsi="Times New Roman" w:cs="Times New Roman"/>
                <w:lang w:val="en-GB"/>
              </w:rPr>
              <w:t>1</w:t>
            </w:r>
          </w:p>
        </w:tc>
        <w:tc>
          <w:tcPr>
            <w:tcW w:w="1984" w:type="dxa"/>
            <w:vAlign w:val="center"/>
          </w:tcPr>
          <w:p w14:paraId="4647BCD5" w14:textId="2AF9A2F1"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Multifunction Photocopier (High volume)</w:t>
            </w:r>
          </w:p>
        </w:tc>
        <w:tc>
          <w:tcPr>
            <w:tcW w:w="5529" w:type="dxa"/>
            <w:vAlign w:val="center"/>
          </w:tcPr>
          <w:p w14:paraId="492413C4"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Over 5000 copies per month.</w:t>
            </w:r>
          </w:p>
        </w:tc>
      </w:tr>
      <w:tr w:rsidR="008156BB" w:rsidRPr="008156BB" w14:paraId="329FF897" w14:textId="77777777" w:rsidTr="00835BD8">
        <w:trPr>
          <w:trHeight w:val="571"/>
        </w:trPr>
        <w:tc>
          <w:tcPr>
            <w:tcW w:w="10065" w:type="dxa"/>
            <w:gridSpan w:val="4"/>
            <w:vAlign w:val="center"/>
          </w:tcPr>
          <w:p w14:paraId="79FE7A1F" w14:textId="24F0EBA1" w:rsidR="008156BB" w:rsidRPr="008156BB" w:rsidRDefault="008156BB" w:rsidP="00FD5AAC">
            <w:pPr>
              <w:rPr>
                <w:rFonts w:ascii="Times New Roman" w:hAnsi="Times New Roman" w:cs="Times New Roman"/>
                <w:b/>
                <w:bCs/>
                <w:lang w:val="en-GB"/>
              </w:rPr>
            </w:pPr>
            <w:r w:rsidRPr="008156BB">
              <w:rPr>
                <w:rFonts w:ascii="Times New Roman" w:hAnsi="Times New Roman" w:cs="Times New Roman"/>
                <w:b/>
                <w:bCs/>
                <w:lang w:val="en-GB"/>
              </w:rPr>
              <w:t>Multimedia Projectors</w:t>
            </w:r>
          </w:p>
        </w:tc>
      </w:tr>
      <w:tr w:rsidR="008156BB" w:rsidRPr="008156BB" w14:paraId="074AD664" w14:textId="77777777" w:rsidTr="00835BD8">
        <w:trPr>
          <w:trHeight w:val="768"/>
        </w:trPr>
        <w:tc>
          <w:tcPr>
            <w:tcW w:w="1445" w:type="dxa"/>
            <w:vAlign w:val="center"/>
          </w:tcPr>
          <w:p w14:paraId="3E107FF6"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MPLT01</w:t>
            </w:r>
          </w:p>
        </w:tc>
        <w:tc>
          <w:tcPr>
            <w:tcW w:w="1107" w:type="dxa"/>
            <w:vAlign w:val="center"/>
          </w:tcPr>
          <w:p w14:paraId="012E2A9A" w14:textId="62979DED" w:rsidR="008156BB" w:rsidRPr="008156BB" w:rsidRDefault="00BD4BF2" w:rsidP="00FD5AAC">
            <w:pPr>
              <w:jc w:val="center"/>
              <w:rPr>
                <w:rFonts w:ascii="Times New Roman" w:hAnsi="Times New Roman" w:cs="Times New Roman"/>
                <w:lang w:val="en-GB"/>
              </w:rPr>
            </w:pPr>
            <w:r>
              <w:rPr>
                <w:rFonts w:ascii="Times New Roman" w:hAnsi="Times New Roman" w:cs="Times New Roman"/>
                <w:lang w:val="en-GB"/>
              </w:rPr>
              <w:t>2</w:t>
            </w:r>
            <w:r w:rsidR="00817814">
              <w:rPr>
                <w:rFonts w:ascii="Times New Roman" w:hAnsi="Times New Roman" w:cs="Times New Roman"/>
                <w:lang w:val="en-GB"/>
              </w:rPr>
              <w:t>3</w:t>
            </w:r>
          </w:p>
        </w:tc>
        <w:tc>
          <w:tcPr>
            <w:tcW w:w="1984" w:type="dxa"/>
            <w:vAlign w:val="center"/>
          </w:tcPr>
          <w:p w14:paraId="1A09E8AC" w14:textId="24B9A651"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Long throw</w:t>
            </w:r>
          </w:p>
        </w:tc>
        <w:tc>
          <w:tcPr>
            <w:tcW w:w="5529" w:type="dxa"/>
            <w:vAlign w:val="center"/>
          </w:tcPr>
          <w:p w14:paraId="092FBBF8"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When the projector can be mounted at a considerable distance from the projection surface, like in the case of lecture halls and large rooms (Full HD resolution).</w:t>
            </w:r>
          </w:p>
        </w:tc>
      </w:tr>
      <w:tr w:rsidR="008156BB" w:rsidRPr="008156BB" w14:paraId="1C42453C" w14:textId="77777777" w:rsidTr="00835BD8">
        <w:trPr>
          <w:trHeight w:val="758"/>
        </w:trPr>
        <w:tc>
          <w:tcPr>
            <w:tcW w:w="1445" w:type="dxa"/>
            <w:vAlign w:val="center"/>
          </w:tcPr>
          <w:p w14:paraId="5D0F5DC5"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MPST02</w:t>
            </w:r>
          </w:p>
        </w:tc>
        <w:tc>
          <w:tcPr>
            <w:tcW w:w="1107" w:type="dxa"/>
            <w:vAlign w:val="center"/>
          </w:tcPr>
          <w:p w14:paraId="1C8E80F0" w14:textId="272198BA" w:rsidR="008156BB" w:rsidRPr="008156BB" w:rsidRDefault="00FD5AAC" w:rsidP="00FD5AAC">
            <w:pPr>
              <w:jc w:val="center"/>
              <w:rPr>
                <w:rFonts w:ascii="Times New Roman" w:hAnsi="Times New Roman" w:cs="Times New Roman"/>
                <w:lang w:val="en-GB"/>
              </w:rPr>
            </w:pPr>
            <w:r>
              <w:rPr>
                <w:rFonts w:ascii="Times New Roman" w:hAnsi="Times New Roman" w:cs="Times New Roman"/>
                <w:lang w:val="en-GB"/>
              </w:rPr>
              <w:t>2</w:t>
            </w:r>
            <w:r w:rsidR="00817814">
              <w:rPr>
                <w:rFonts w:ascii="Times New Roman" w:hAnsi="Times New Roman" w:cs="Times New Roman"/>
                <w:lang w:val="en-GB"/>
              </w:rPr>
              <w:t>5</w:t>
            </w:r>
          </w:p>
        </w:tc>
        <w:tc>
          <w:tcPr>
            <w:tcW w:w="1984" w:type="dxa"/>
            <w:vAlign w:val="center"/>
          </w:tcPr>
          <w:p w14:paraId="318D252F" w14:textId="6324F9C2"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Short throw</w:t>
            </w:r>
          </w:p>
        </w:tc>
        <w:tc>
          <w:tcPr>
            <w:tcW w:w="5529" w:type="dxa"/>
            <w:vAlign w:val="center"/>
          </w:tcPr>
          <w:p w14:paraId="0ED85504"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When the distance between the projector and the screen is a few meters, small rooms, and those requiring higher resolution (4K UHD resolution).</w:t>
            </w:r>
          </w:p>
        </w:tc>
      </w:tr>
      <w:tr w:rsidR="008156BB" w:rsidRPr="008156BB" w14:paraId="43CFF6BD" w14:textId="77777777" w:rsidTr="00835BD8">
        <w:trPr>
          <w:trHeight w:val="573"/>
        </w:trPr>
        <w:tc>
          <w:tcPr>
            <w:tcW w:w="10065" w:type="dxa"/>
            <w:gridSpan w:val="4"/>
            <w:vAlign w:val="center"/>
          </w:tcPr>
          <w:p w14:paraId="3566CCEA" w14:textId="21F546FD" w:rsidR="008156BB" w:rsidRPr="008156BB" w:rsidRDefault="008156BB" w:rsidP="00FD5AAC">
            <w:pPr>
              <w:rPr>
                <w:rFonts w:ascii="Times New Roman" w:hAnsi="Times New Roman" w:cs="Times New Roman"/>
                <w:b/>
                <w:bCs/>
                <w:lang w:val="en-GB"/>
              </w:rPr>
            </w:pPr>
            <w:r w:rsidRPr="008156BB">
              <w:rPr>
                <w:rFonts w:ascii="Times New Roman" w:hAnsi="Times New Roman" w:cs="Times New Roman"/>
                <w:b/>
                <w:bCs/>
                <w:lang w:val="en-GB"/>
              </w:rPr>
              <w:t>Interactive Smartboard &amp; Computer Monitor</w:t>
            </w:r>
          </w:p>
        </w:tc>
      </w:tr>
      <w:tr w:rsidR="008156BB" w:rsidRPr="008156BB" w14:paraId="3E765486" w14:textId="77777777" w:rsidTr="00835BD8">
        <w:trPr>
          <w:trHeight w:val="768"/>
        </w:trPr>
        <w:tc>
          <w:tcPr>
            <w:tcW w:w="1445" w:type="dxa"/>
            <w:vAlign w:val="center"/>
          </w:tcPr>
          <w:p w14:paraId="1C398050"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SB01</w:t>
            </w:r>
          </w:p>
        </w:tc>
        <w:tc>
          <w:tcPr>
            <w:tcW w:w="1107" w:type="dxa"/>
            <w:vAlign w:val="center"/>
          </w:tcPr>
          <w:p w14:paraId="0A184D92" w14:textId="72BC9D66" w:rsidR="008156BB" w:rsidRPr="008156BB" w:rsidRDefault="00FD5AAC" w:rsidP="00FD5AAC">
            <w:pPr>
              <w:jc w:val="center"/>
              <w:rPr>
                <w:rFonts w:ascii="Times New Roman" w:hAnsi="Times New Roman" w:cs="Times New Roman"/>
                <w:lang w:val="en-GB"/>
              </w:rPr>
            </w:pPr>
            <w:r>
              <w:rPr>
                <w:rFonts w:ascii="Times New Roman" w:hAnsi="Times New Roman" w:cs="Times New Roman"/>
                <w:lang w:val="en-GB"/>
              </w:rPr>
              <w:t>2</w:t>
            </w:r>
            <w:r w:rsidR="00817814">
              <w:rPr>
                <w:rFonts w:ascii="Times New Roman" w:hAnsi="Times New Roman" w:cs="Times New Roman"/>
                <w:lang w:val="en-GB"/>
              </w:rPr>
              <w:t>7</w:t>
            </w:r>
          </w:p>
        </w:tc>
        <w:tc>
          <w:tcPr>
            <w:tcW w:w="1984" w:type="dxa"/>
            <w:vAlign w:val="center"/>
          </w:tcPr>
          <w:p w14:paraId="64FC33C2" w14:textId="7AA0E905"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Interactive Smartboard</w:t>
            </w:r>
          </w:p>
        </w:tc>
        <w:tc>
          <w:tcPr>
            <w:tcW w:w="5529" w:type="dxa"/>
            <w:vAlign w:val="center"/>
          </w:tcPr>
          <w:p w14:paraId="3A5A8A3F"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For Smart classrooms, lecture theatres, seminar/meeting rooms.</w:t>
            </w:r>
          </w:p>
        </w:tc>
      </w:tr>
      <w:tr w:rsidR="008156BB" w:rsidRPr="008156BB" w14:paraId="4C122C70" w14:textId="77777777" w:rsidTr="00835BD8">
        <w:trPr>
          <w:trHeight w:val="950"/>
        </w:trPr>
        <w:tc>
          <w:tcPr>
            <w:tcW w:w="1445" w:type="dxa"/>
            <w:vAlign w:val="center"/>
          </w:tcPr>
          <w:p w14:paraId="5C957703"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CM02</w:t>
            </w:r>
          </w:p>
        </w:tc>
        <w:tc>
          <w:tcPr>
            <w:tcW w:w="1107" w:type="dxa"/>
            <w:vAlign w:val="center"/>
          </w:tcPr>
          <w:p w14:paraId="69341705" w14:textId="74A7BEF8" w:rsidR="008156BB" w:rsidRPr="008156BB" w:rsidRDefault="00817814" w:rsidP="00FD5AAC">
            <w:pPr>
              <w:jc w:val="center"/>
              <w:rPr>
                <w:rFonts w:ascii="Times New Roman" w:hAnsi="Times New Roman" w:cs="Times New Roman"/>
                <w:lang w:val="en-GB"/>
              </w:rPr>
            </w:pPr>
            <w:r>
              <w:rPr>
                <w:rFonts w:ascii="Times New Roman" w:hAnsi="Times New Roman" w:cs="Times New Roman"/>
                <w:lang w:val="en-GB"/>
              </w:rPr>
              <w:t>29</w:t>
            </w:r>
          </w:p>
        </w:tc>
        <w:tc>
          <w:tcPr>
            <w:tcW w:w="1984" w:type="dxa"/>
            <w:vAlign w:val="center"/>
          </w:tcPr>
          <w:p w14:paraId="6D03A23A" w14:textId="61648AF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24” Computer Display</w:t>
            </w:r>
          </w:p>
        </w:tc>
        <w:tc>
          <w:tcPr>
            <w:tcW w:w="5529" w:type="dxa"/>
            <w:vAlign w:val="center"/>
          </w:tcPr>
          <w:p w14:paraId="3F7379BD"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 xml:space="preserve">For additional computer displays. </w:t>
            </w:r>
          </w:p>
        </w:tc>
      </w:tr>
      <w:tr w:rsidR="008156BB" w:rsidRPr="008156BB" w14:paraId="5574BE69" w14:textId="77777777" w:rsidTr="00835BD8">
        <w:trPr>
          <w:trHeight w:val="521"/>
        </w:trPr>
        <w:tc>
          <w:tcPr>
            <w:tcW w:w="10065" w:type="dxa"/>
            <w:gridSpan w:val="4"/>
            <w:vAlign w:val="center"/>
          </w:tcPr>
          <w:p w14:paraId="703FAA4A" w14:textId="0E640D3C" w:rsidR="008156BB" w:rsidRPr="008156BB" w:rsidRDefault="008156BB" w:rsidP="00FD5AAC">
            <w:pPr>
              <w:rPr>
                <w:rFonts w:ascii="Times New Roman" w:hAnsi="Times New Roman" w:cs="Times New Roman"/>
                <w:b/>
                <w:bCs/>
                <w:lang w:val="en-GB"/>
              </w:rPr>
            </w:pPr>
            <w:r w:rsidRPr="008156BB">
              <w:rPr>
                <w:rFonts w:ascii="Times New Roman" w:hAnsi="Times New Roman" w:cs="Times New Roman"/>
                <w:b/>
                <w:bCs/>
                <w:lang w:val="en-GB"/>
              </w:rPr>
              <w:t>Uninterrupted Power Supply (UPS)</w:t>
            </w:r>
          </w:p>
        </w:tc>
      </w:tr>
      <w:tr w:rsidR="008156BB" w:rsidRPr="008156BB" w14:paraId="7172347F" w14:textId="77777777" w:rsidTr="00835BD8">
        <w:trPr>
          <w:trHeight w:val="463"/>
        </w:trPr>
        <w:tc>
          <w:tcPr>
            <w:tcW w:w="1445" w:type="dxa"/>
            <w:vAlign w:val="center"/>
          </w:tcPr>
          <w:p w14:paraId="7AB9A0C7"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UPS650</w:t>
            </w:r>
          </w:p>
        </w:tc>
        <w:tc>
          <w:tcPr>
            <w:tcW w:w="1107" w:type="dxa"/>
            <w:vAlign w:val="center"/>
          </w:tcPr>
          <w:p w14:paraId="75830563" w14:textId="20C6B6EE" w:rsidR="008156BB" w:rsidRPr="008156BB" w:rsidRDefault="00FD5AAC" w:rsidP="00FD5AAC">
            <w:pPr>
              <w:jc w:val="center"/>
              <w:rPr>
                <w:rFonts w:ascii="Times New Roman" w:hAnsi="Times New Roman" w:cs="Times New Roman"/>
                <w:lang w:val="en-GB"/>
              </w:rPr>
            </w:pPr>
            <w:r>
              <w:rPr>
                <w:rFonts w:ascii="Times New Roman" w:hAnsi="Times New Roman" w:cs="Times New Roman"/>
                <w:lang w:val="en-GB"/>
              </w:rPr>
              <w:t>3</w:t>
            </w:r>
            <w:r w:rsidR="00817814">
              <w:rPr>
                <w:rFonts w:ascii="Times New Roman" w:hAnsi="Times New Roman" w:cs="Times New Roman"/>
                <w:lang w:val="en-GB"/>
              </w:rPr>
              <w:t>0</w:t>
            </w:r>
          </w:p>
        </w:tc>
        <w:tc>
          <w:tcPr>
            <w:tcW w:w="1984" w:type="dxa"/>
            <w:vAlign w:val="center"/>
          </w:tcPr>
          <w:p w14:paraId="3E59DBF1" w14:textId="203BC76D"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 xml:space="preserve">650VA </w:t>
            </w:r>
            <w:r w:rsidR="00023AD7">
              <w:rPr>
                <w:rFonts w:ascii="Times New Roman" w:hAnsi="Times New Roman" w:cs="Times New Roman"/>
                <w:lang w:val="en-GB"/>
              </w:rPr>
              <w:t xml:space="preserve">line-interactive </w:t>
            </w:r>
            <w:r w:rsidRPr="008156BB">
              <w:rPr>
                <w:rFonts w:ascii="Times New Roman" w:hAnsi="Times New Roman" w:cs="Times New Roman"/>
                <w:lang w:val="en-GB"/>
              </w:rPr>
              <w:t>UPS</w:t>
            </w:r>
          </w:p>
        </w:tc>
        <w:tc>
          <w:tcPr>
            <w:tcW w:w="5529" w:type="dxa"/>
            <w:vAlign w:val="center"/>
          </w:tcPr>
          <w:p w14:paraId="18578ABD"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for average desktop computers.</w:t>
            </w:r>
          </w:p>
        </w:tc>
      </w:tr>
      <w:tr w:rsidR="008156BB" w:rsidRPr="008156BB" w14:paraId="3E7E620C" w14:textId="77777777" w:rsidTr="00023AD7">
        <w:trPr>
          <w:trHeight w:val="503"/>
        </w:trPr>
        <w:tc>
          <w:tcPr>
            <w:tcW w:w="1445" w:type="dxa"/>
            <w:vAlign w:val="center"/>
          </w:tcPr>
          <w:p w14:paraId="4554E30C"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UPS1000</w:t>
            </w:r>
          </w:p>
        </w:tc>
        <w:tc>
          <w:tcPr>
            <w:tcW w:w="1107" w:type="dxa"/>
            <w:vAlign w:val="center"/>
          </w:tcPr>
          <w:p w14:paraId="4CC68DEC" w14:textId="64525397" w:rsidR="008156BB" w:rsidRPr="008156BB" w:rsidRDefault="00FD5AAC" w:rsidP="00FD5AAC">
            <w:pPr>
              <w:jc w:val="center"/>
              <w:rPr>
                <w:rFonts w:ascii="Times New Roman" w:hAnsi="Times New Roman" w:cs="Times New Roman"/>
                <w:lang w:val="en-GB"/>
              </w:rPr>
            </w:pPr>
            <w:r>
              <w:rPr>
                <w:rFonts w:ascii="Times New Roman" w:hAnsi="Times New Roman" w:cs="Times New Roman"/>
                <w:lang w:val="en-GB"/>
              </w:rPr>
              <w:t>3</w:t>
            </w:r>
            <w:r w:rsidR="00817814">
              <w:rPr>
                <w:rFonts w:ascii="Times New Roman" w:hAnsi="Times New Roman" w:cs="Times New Roman"/>
                <w:lang w:val="en-GB"/>
              </w:rPr>
              <w:t>1</w:t>
            </w:r>
          </w:p>
        </w:tc>
        <w:tc>
          <w:tcPr>
            <w:tcW w:w="1984" w:type="dxa"/>
            <w:vAlign w:val="center"/>
          </w:tcPr>
          <w:p w14:paraId="64972763" w14:textId="7A91908B"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 xml:space="preserve">1-1.2kVA </w:t>
            </w:r>
            <w:r w:rsidR="00023AD7">
              <w:rPr>
                <w:rFonts w:ascii="Times New Roman" w:hAnsi="Times New Roman" w:cs="Times New Roman"/>
                <w:lang w:val="en-GB"/>
              </w:rPr>
              <w:t xml:space="preserve">line-interactive </w:t>
            </w:r>
            <w:r w:rsidRPr="008156BB">
              <w:rPr>
                <w:rFonts w:ascii="Times New Roman" w:hAnsi="Times New Roman" w:cs="Times New Roman"/>
                <w:lang w:val="en-GB"/>
              </w:rPr>
              <w:t>UPS</w:t>
            </w:r>
          </w:p>
        </w:tc>
        <w:tc>
          <w:tcPr>
            <w:tcW w:w="5529" w:type="dxa"/>
            <w:vAlign w:val="center"/>
          </w:tcPr>
          <w:p w14:paraId="15CEED9D"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for computers with hight specification and more power consumption, such as with GPUs and workstations.</w:t>
            </w:r>
          </w:p>
        </w:tc>
      </w:tr>
      <w:tr w:rsidR="008156BB" w:rsidRPr="008156BB" w14:paraId="78D3673B" w14:textId="77777777" w:rsidTr="00835BD8">
        <w:trPr>
          <w:trHeight w:val="505"/>
        </w:trPr>
        <w:tc>
          <w:tcPr>
            <w:tcW w:w="1445" w:type="dxa"/>
            <w:vAlign w:val="center"/>
          </w:tcPr>
          <w:p w14:paraId="1184412D" w14:textId="7777777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UPS3000</w:t>
            </w:r>
          </w:p>
        </w:tc>
        <w:tc>
          <w:tcPr>
            <w:tcW w:w="1107" w:type="dxa"/>
            <w:vAlign w:val="center"/>
          </w:tcPr>
          <w:p w14:paraId="36FF0FDB" w14:textId="369D94FC" w:rsidR="008156BB" w:rsidRPr="008156BB" w:rsidRDefault="00FD5AAC" w:rsidP="00FD5AAC">
            <w:pPr>
              <w:jc w:val="center"/>
              <w:rPr>
                <w:rFonts w:ascii="Times New Roman" w:hAnsi="Times New Roman" w:cs="Times New Roman"/>
                <w:lang w:val="en-GB"/>
              </w:rPr>
            </w:pPr>
            <w:r>
              <w:rPr>
                <w:rFonts w:ascii="Times New Roman" w:hAnsi="Times New Roman" w:cs="Times New Roman"/>
                <w:lang w:val="en-GB"/>
              </w:rPr>
              <w:t>3</w:t>
            </w:r>
            <w:r w:rsidR="00817814">
              <w:rPr>
                <w:rFonts w:ascii="Times New Roman" w:hAnsi="Times New Roman" w:cs="Times New Roman"/>
                <w:lang w:val="en-GB"/>
              </w:rPr>
              <w:t>2</w:t>
            </w:r>
          </w:p>
        </w:tc>
        <w:tc>
          <w:tcPr>
            <w:tcW w:w="1984" w:type="dxa"/>
            <w:vAlign w:val="center"/>
          </w:tcPr>
          <w:p w14:paraId="19C51485" w14:textId="28E5FD37"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 xml:space="preserve">3kVA </w:t>
            </w:r>
            <w:r w:rsidR="00023AD7">
              <w:rPr>
                <w:rFonts w:ascii="Times New Roman" w:hAnsi="Times New Roman" w:cs="Times New Roman"/>
                <w:lang w:val="en-GB"/>
              </w:rPr>
              <w:t xml:space="preserve">Online </w:t>
            </w:r>
            <w:r w:rsidRPr="008156BB">
              <w:rPr>
                <w:rFonts w:ascii="Times New Roman" w:hAnsi="Times New Roman" w:cs="Times New Roman"/>
                <w:lang w:val="en-GB"/>
              </w:rPr>
              <w:t>UPS</w:t>
            </w:r>
          </w:p>
        </w:tc>
        <w:tc>
          <w:tcPr>
            <w:tcW w:w="5529" w:type="dxa"/>
            <w:vAlign w:val="center"/>
          </w:tcPr>
          <w:p w14:paraId="38B0FC7F" w14:textId="2949E0F9" w:rsidR="008156BB" w:rsidRPr="008156BB" w:rsidRDefault="008156BB" w:rsidP="002E6DB5">
            <w:pPr>
              <w:rPr>
                <w:rFonts w:ascii="Times New Roman" w:hAnsi="Times New Roman" w:cs="Times New Roman"/>
                <w:lang w:val="en-GB"/>
              </w:rPr>
            </w:pPr>
            <w:r w:rsidRPr="008156BB">
              <w:rPr>
                <w:rFonts w:ascii="Times New Roman" w:hAnsi="Times New Roman" w:cs="Times New Roman"/>
                <w:lang w:val="en-GB"/>
              </w:rPr>
              <w:t xml:space="preserve">for servers and critical/sensitive equipment that </w:t>
            </w:r>
            <w:r w:rsidR="00023AD7">
              <w:rPr>
                <w:rFonts w:ascii="Times New Roman" w:hAnsi="Times New Roman" w:cs="Times New Roman"/>
                <w:lang w:val="en-GB"/>
              </w:rPr>
              <w:t>require stable power and</w:t>
            </w:r>
            <w:r w:rsidRPr="008156BB">
              <w:rPr>
                <w:rFonts w:ascii="Times New Roman" w:hAnsi="Times New Roman" w:cs="Times New Roman"/>
                <w:lang w:val="en-GB"/>
              </w:rPr>
              <w:t xml:space="preserve"> </w:t>
            </w:r>
            <w:proofErr w:type="gramStart"/>
            <w:r w:rsidR="00023AD7">
              <w:rPr>
                <w:rFonts w:ascii="Times New Roman" w:hAnsi="Times New Roman" w:cs="Times New Roman"/>
                <w:lang w:val="en-GB"/>
              </w:rPr>
              <w:t>should</w:t>
            </w:r>
            <w:r w:rsidRPr="008156BB">
              <w:rPr>
                <w:rFonts w:ascii="Times New Roman" w:hAnsi="Times New Roman" w:cs="Times New Roman"/>
                <w:lang w:val="en-GB"/>
              </w:rPr>
              <w:t xml:space="preserve"> to</w:t>
            </w:r>
            <w:proofErr w:type="gramEnd"/>
            <w:r w:rsidRPr="008156BB">
              <w:rPr>
                <w:rFonts w:ascii="Times New Roman" w:hAnsi="Times New Roman" w:cs="Times New Roman"/>
                <w:lang w:val="en-GB"/>
              </w:rPr>
              <w:t xml:space="preserve"> be operational for longer durations.</w:t>
            </w:r>
          </w:p>
        </w:tc>
      </w:tr>
    </w:tbl>
    <w:p w14:paraId="612C2D21" w14:textId="77777777" w:rsidR="0048618D" w:rsidRPr="008156BB" w:rsidRDefault="0048618D" w:rsidP="0048618D">
      <w:pPr>
        <w:rPr>
          <w:rFonts w:ascii="Times New Roman" w:hAnsi="Times New Roman" w:cs="Times New Roman"/>
          <w:lang w:val="en-GB"/>
        </w:rPr>
      </w:pPr>
    </w:p>
    <w:p w14:paraId="61DC07D5" w14:textId="77777777" w:rsidR="0048618D" w:rsidRPr="008156BB" w:rsidRDefault="0048618D" w:rsidP="0048618D">
      <w:pPr>
        <w:spacing w:after="0" w:line="240" w:lineRule="auto"/>
        <w:jc w:val="both"/>
        <w:rPr>
          <w:rFonts w:ascii="Times New Roman" w:hAnsi="Times New Roman" w:cs="Times New Roman"/>
          <w:lang w:val="en-GB"/>
        </w:rPr>
      </w:pPr>
    </w:p>
    <w:p w14:paraId="153097BB" w14:textId="18E49974" w:rsidR="0048618D" w:rsidRPr="008156BB" w:rsidRDefault="0048618D" w:rsidP="0048618D">
      <w:pPr>
        <w:pStyle w:val="ListParagraph"/>
        <w:numPr>
          <w:ilvl w:val="0"/>
          <w:numId w:val="18"/>
        </w:numPr>
        <w:spacing w:after="0" w:line="240" w:lineRule="auto"/>
        <w:ind w:left="-142" w:hanging="284"/>
        <w:jc w:val="center"/>
        <w:rPr>
          <w:rFonts w:ascii="Times New Roman" w:hAnsi="Times New Roman"/>
          <w:b/>
          <w:bCs/>
          <w:lang w:val="en-GB"/>
        </w:rPr>
      </w:pPr>
      <w:r w:rsidRPr="008156BB">
        <w:rPr>
          <w:rFonts w:ascii="Times New Roman" w:hAnsi="Times New Roman"/>
          <w:b/>
          <w:bCs/>
          <w:lang w:val="en-GB"/>
        </w:rPr>
        <w:lastRenderedPageBreak/>
        <w:t>Desktop computer systems for office work – CODE: DCOW01</w:t>
      </w:r>
    </w:p>
    <w:p w14:paraId="3166A1A7" w14:textId="77777777" w:rsidR="0048618D" w:rsidRPr="008156BB" w:rsidRDefault="0048618D" w:rsidP="0048618D">
      <w:pPr>
        <w:rPr>
          <w:rFonts w:ascii="Times New Roman" w:hAnsi="Times New Roman"/>
          <w:lang w:val="en-GB"/>
        </w:rPr>
      </w:pPr>
    </w:p>
    <w:tbl>
      <w:tblPr>
        <w:tblStyle w:val="TableGrid"/>
        <w:tblW w:w="11057" w:type="dxa"/>
        <w:tblInd w:w="-856" w:type="dxa"/>
        <w:tblLook w:val="04A0" w:firstRow="1" w:lastRow="0" w:firstColumn="1" w:lastColumn="0" w:noHBand="0" w:noVBand="1"/>
      </w:tblPr>
      <w:tblGrid>
        <w:gridCol w:w="484"/>
        <w:gridCol w:w="2247"/>
        <w:gridCol w:w="4357"/>
        <w:gridCol w:w="993"/>
        <w:gridCol w:w="992"/>
        <w:gridCol w:w="1984"/>
      </w:tblGrid>
      <w:tr w:rsidR="0048618D" w:rsidRPr="008156BB" w14:paraId="71F42184" w14:textId="77777777" w:rsidTr="002E6DB5">
        <w:trPr>
          <w:trHeight w:val="426"/>
        </w:trPr>
        <w:tc>
          <w:tcPr>
            <w:tcW w:w="7088" w:type="dxa"/>
            <w:gridSpan w:val="3"/>
          </w:tcPr>
          <w:p w14:paraId="49544CA6"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bidi="si-LK"/>
              </w:rPr>
            </w:pPr>
            <w:r w:rsidRPr="008156BB">
              <w:rPr>
                <w:rFonts w:ascii="Times New Roman" w:hAnsi="Times New Roman"/>
                <w:b/>
                <w:bCs/>
                <w:sz w:val="24"/>
                <w:szCs w:val="24"/>
                <w:lang w:val="en-GB" w:bidi="si-LK"/>
              </w:rPr>
              <w:t>Item Specification</w:t>
            </w:r>
          </w:p>
        </w:tc>
        <w:tc>
          <w:tcPr>
            <w:tcW w:w="1985" w:type="dxa"/>
            <w:gridSpan w:val="2"/>
          </w:tcPr>
          <w:p w14:paraId="420D52FF"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r w:rsidRPr="008156BB">
              <w:rPr>
                <w:rFonts w:ascii="Times New Roman" w:hAnsi="Times New Roman"/>
                <w:b/>
                <w:bCs/>
                <w:sz w:val="24"/>
                <w:szCs w:val="24"/>
                <w:lang w:val="en-GB"/>
              </w:rPr>
              <w:t>Conformity</w:t>
            </w:r>
          </w:p>
        </w:tc>
        <w:tc>
          <w:tcPr>
            <w:tcW w:w="1984" w:type="dxa"/>
          </w:tcPr>
          <w:p w14:paraId="1435E08C"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p>
        </w:tc>
      </w:tr>
      <w:tr w:rsidR="0048618D" w:rsidRPr="008156BB" w14:paraId="040EDC48" w14:textId="77777777" w:rsidTr="002E6DB5">
        <w:tc>
          <w:tcPr>
            <w:tcW w:w="484" w:type="dxa"/>
          </w:tcPr>
          <w:p w14:paraId="3DB6A9C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tcPr>
          <w:p w14:paraId="239D306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Description</w:t>
            </w:r>
          </w:p>
        </w:tc>
        <w:tc>
          <w:tcPr>
            <w:tcW w:w="4357" w:type="dxa"/>
          </w:tcPr>
          <w:p w14:paraId="6056E73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Requirement</w:t>
            </w:r>
          </w:p>
        </w:tc>
        <w:tc>
          <w:tcPr>
            <w:tcW w:w="993" w:type="dxa"/>
          </w:tcPr>
          <w:p w14:paraId="00EFFB6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Yes</w:t>
            </w:r>
          </w:p>
        </w:tc>
        <w:tc>
          <w:tcPr>
            <w:tcW w:w="992" w:type="dxa"/>
          </w:tcPr>
          <w:p w14:paraId="118B4AA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No</w:t>
            </w:r>
          </w:p>
        </w:tc>
        <w:tc>
          <w:tcPr>
            <w:tcW w:w="1984" w:type="dxa"/>
          </w:tcPr>
          <w:p w14:paraId="27BC763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rPr>
              <w:t>If "No" Supplier’s response</w:t>
            </w:r>
          </w:p>
        </w:tc>
      </w:tr>
      <w:tr w:rsidR="0048618D" w:rsidRPr="008156BB" w14:paraId="2FD6F2C2" w14:textId="77777777" w:rsidTr="002E6DB5">
        <w:tc>
          <w:tcPr>
            <w:tcW w:w="484" w:type="dxa"/>
          </w:tcPr>
          <w:p w14:paraId="492560E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p>
        </w:tc>
        <w:tc>
          <w:tcPr>
            <w:tcW w:w="2247" w:type="dxa"/>
            <w:vAlign w:val="center"/>
          </w:tcPr>
          <w:p w14:paraId="3A035C97" w14:textId="77777777" w:rsidR="0048618D" w:rsidRPr="008156BB" w:rsidRDefault="0048618D" w:rsidP="002E6DB5">
            <w:pPr>
              <w:pStyle w:val="TableParagraph"/>
              <w:ind w:left="108"/>
              <w:rPr>
                <w:sz w:val="24"/>
                <w:szCs w:val="24"/>
                <w:lang w:val="en-GB"/>
              </w:rPr>
            </w:pPr>
            <w:r w:rsidRPr="008156BB">
              <w:rPr>
                <w:sz w:val="24"/>
                <w:szCs w:val="24"/>
                <w:lang w:val="en-GB"/>
              </w:rPr>
              <w:t>Make</w:t>
            </w:r>
          </w:p>
        </w:tc>
        <w:tc>
          <w:tcPr>
            <w:tcW w:w="4357" w:type="dxa"/>
            <w:vAlign w:val="center"/>
          </w:tcPr>
          <w:p w14:paraId="2E03E6D9" w14:textId="77777777" w:rsidR="0048618D" w:rsidRPr="008156BB" w:rsidRDefault="0048618D" w:rsidP="002E6DB5">
            <w:pPr>
              <w:pStyle w:val="TableParagraph"/>
              <w:ind w:left="107"/>
              <w:rPr>
                <w:sz w:val="24"/>
                <w:szCs w:val="24"/>
                <w:lang w:val="en-GB"/>
              </w:rPr>
            </w:pPr>
            <w:r w:rsidRPr="008156BB">
              <w:rPr>
                <w:sz w:val="24"/>
                <w:szCs w:val="24"/>
                <w:lang w:val="en-GB"/>
              </w:rPr>
              <w:t>(Please specify) Should be an internationally reputed brand</w:t>
            </w:r>
          </w:p>
        </w:tc>
        <w:tc>
          <w:tcPr>
            <w:tcW w:w="993" w:type="dxa"/>
          </w:tcPr>
          <w:p w14:paraId="66BBCC1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D90EC6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BCA6D7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F3E63B6" w14:textId="77777777" w:rsidTr="002E6DB5">
        <w:tc>
          <w:tcPr>
            <w:tcW w:w="484" w:type="dxa"/>
          </w:tcPr>
          <w:p w14:paraId="642BC59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p>
        </w:tc>
        <w:tc>
          <w:tcPr>
            <w:tcW w:w="2247" w:type="dxa"/>
            <w:vAlign w:val="center"/>
          </w:tcPr>
          <w:p w14:paraId="7E48AFEF" w14:textId="77777777" w:rsidR="0048618D" w:rsidRPr="008156BB" w:rsidRDefault="0048618D" w:rsidP="002E6DB5">
            <w:pPr>
              <w:pStyle w:val="TableParagraph"/>
              <w:ind w:left="108"/>
              <w:rPr>
                <w:sz w:val="24"/>
                <w:szCs w:val="24"/>
                <w:lang w:val="en-GB"/>
              </w:rPr>
            </w:pPr>
            <w:r w:rsidRPr="008156BB">
              <w:rPr>
                <w:sz w:val="24"/>
                <w:szCs w:val="24"/>
                <w:lang w:val="en-GB"/>
              </w:rPr>
              <w:t>Model</w:t>
            </w:r>
          </w:p>
        </w:tc>
        <w:tc>
          <w:tcPr>
            <w:tcW w:w="4357" w:type="dxa"/>
            <w:vAlign w:val="center"/>
          </w:tcPr>
          <w:p w14:paraId="459261DB" w14:textId="77777777" w:rsidR="0048618D" w:rsidRPr="008156BB" w:rsidRDefault="0048618D" w:rsidP="002E6DB5">
            <w:pPr>
              <w:pStyle w:val="TableParagraph"/>
              <w:ind w:left="107"/>
              <w:rPr>
                <w:sz w:val="24"/>
                <w:szCs w:val="24"/>
                <w:lang w:val="en-GB"/>
              </w:rPr>
            </w:pPr>
            <w:r w:rsidRPr="008156BB">
              <w:rPr>
                <w:sz w:val="24"/>
                <w:szCs w:val="24"/>
                <w:lang w:val="en-GB"/>
              </w:rPr>
              <w:t>(Please specify) the exact model’s name of the proposed system</w:t>
            </w:r>
          </w:p>
        </w:tc>
        <w:tc>
          <w:tcPr>
            <w:tcW w:w="993" w:type="dxa"/>
          </w:tcPr>
          <w:p w14:paraId="1BC0D5F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FDD428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64E91D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504E398" w14:textId="77777777" w:rsidTr="002E6DB5">
        <w:tc>
          <w:tcPr>
            <w:tcW w:w="484" w:type="dxa"/>
          </w:tcPr>
          <w:p w14:paraId="57841F3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p>
        </w:tc>
        <w:tc>
          <w:tcPr>
            <w:tcW w:w="2247" w:type="dxa"/>
            <w:vAlign w:val="center"/>
          </w:tcPr>
          <w:p w14:paraId="02ADB874" w14:textId="77777777" w:rsidR="0048618D" w:rsidRPr="008156BB" w:rsidRDefault="0048618D" w:rsidP="002E6DB5">
            <w:pPr>
              <w:pStyle w:val="TableParagraph"/>
              <w:ind w:left="108"/>
              <w:rPr>
                <w:sz w:val="24"/>
                <w:szCs w:val="24"/>
                <w:lang w:val="en-GB"/>
              </w:rPr>
            </w:pPr>
            <w:r w:rsidRPr="008156BB">
              <w:rPr>
                <w:sz w:val="24"/>
                <w:szCs w:val="24"/>
                <w:lang w:val="en-GB"/>
              </w:rPr>
              <w:t>Country of Origin</w:t>
            </w:r>
          </w:p>
        </w:tc>
        <w:tc>
          <w:tcPr>
            <w:tcW w:w="4357" w:type="dxa"/>
            <w:vAlign w:val="center"/>
          </w:tcPr>
          <w:p w14:paraId="5D89F435"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993" w:type="dxa"/>
          </w:tcPr>
          <w:p w14:paraId="106A8CB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62A4414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26A59D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E1B7F43" w14:textId="77777777" w:rsidTr="002E6DB5">
        <w:tc>
          <w:tcPr>
            <w:tcW w:w="484" w:type="dxa"/>
          </w:tcPr>
          <w:p w14:paraId="379C264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4</w:t>
            </w:r>
          </w:p>
        </w:tc>
        <w:tc>
          <w:tcPr>
            <w:tcW w:w="2247" w:type="dxa"/>
            <w:vAlign w:val="center"/>
          </w:tcPr>
          <w:p w14:paraId="7C75F08C" w14:textId="77777777" w:rsidR="0048618D" w:rsidRPr="008156BB" w:rsidRDefault="0048618D" w:rsidP="002E6DB5">
            <w:pPr>
              <w:pStyle w:val="TableParagraph"/>
              <w:ind w:left="108"/>
              <w:rPr>
                <w:sz w:val="24"/>
                <w:szCs w:val="24"/>
                <w:lang w:val="en-GB"/>
              </w:rPr>
            </w:pPr>
            <w:r w:rsidRPr="008156BB">
              <w:rPr>
                <w:sz w:val="24"/>
                <w:szCs w:val="24"/>
                <w:lang w:val="en-GB"/>
              </w:rPr>
              <w:t>Country of Manufacture</w:t>
            </w:r>
          </w:p>
        </w:tc>
        <w:tc>
          <w:tcPr>
            <w:tcW w:w="4357" w:type="dxa"/>
            <w:vAlign w:val="center"/>
          </w:tcPr>
          <w:p w14:paraId="539A1AE0"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993" w:type="dxa"/>
          </w:tcPr>
          <w:p w14:paraId="5A05F27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3134B3E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DE7510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0A4F925" w14:textId="77777777" w:rsidTr="002E6DB5">
        <w:tc>
          <w:tcPr>
            <w:tcW w:w="484" w:type="dxa"/>
          </w:tcPr>
          <w:p w14:paraId="3FEDF66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5</w:t>
            </w:r>
          </w:p>
        </w:tc>
        <w:tc>
          <w:tcPr>
            <w:tcW w:w="2247" w:type="dxa"/>
          </w:tcPr>
          <w:p w14:paraId="27125E5B"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Type</w:t>
            </w:r>
          </w:p>
        </w:tc>
        <w:tc>
          <w:tcPr>
            <w:tcW w:w="4357" w:type="dxa"/>
          </w:tcPr>
          <w:p w14:paraId="06BA7E7C"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Micro</w:t>
            </w:r>
            <w:r w:rsidRPr="008156BB">
              <w:rPr>
                <w:rFonts w:eastAsia="Calibri"/>
                <w:spacing w:val="-11"/>
                <w:sz w:val="24"/>
                <w:szCs w:val="24"/>
                <w:lang w:val="en-GB"/>
              </w:rPr>
              <w:t xml:space="preserve"> </w:t>
            </w:r>
            <w:r w:rsidRPr="008156BB">
              <w:rPr>
                <w:rFonts w:eastAsia="Calibri"/>
                <w:sz w:val="24"/>
                <w:szCs w:val="24"/>
                <w:lang w:val="en-GB"/>
              </w:rPr>
              <w:t>Tower</w:t>
            </w:r>
          </w:p>
        </w:tc>
        <w:tc>
          <w:tcPr>
            <w:tcW w:w="993" w:type="dxa"/>
          </w:tcPr>
          <w:p w14:paraId="3B93221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68F3A9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FC7D78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9C7E7DC" w14:textId="77777777" w:rsidTr="002E6DB5">
        <w:tc>
          <w:tcPr>
            <w:tcW w:w="484" w:type="dxa"/>
          </w:tcPr>
          <w:p w14:paraId="53F6A76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6</w:t>
            </w:r>
          </w:p>
        </w:tc>
        <w:tc>
          <w:tcPr>
            <w:tcW w:w="2247" w:type="dxa"/>
          </w:tcPr>
          <w:p w14:paraId="388105A4"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Processor</w:t>
            </w:r>
          </w:p>
        </w:tc>
        <w:tc>
          <w:tcPr>
            <w:tcW w:w="4357" w:type="dxa"/>
          </w:tcPr>
          <w:p w14:paraId="48C2471C" w14:textId="77777777" w:rsidR="0048618D" w:rsidRPr="008156BB" w:rsidRDefault="0048618D" w:rsidP="002E6DB5">
            <w:pPr>
              <w:pStyle w:val="TableParagraph"/>
              <w:ind w:left="107"/>
              <w:rPr>
                <w:bCs/>
                <w:sz w:val="24"/>
                <w:szCs w:val="24"/>
                <w:lang w:val="en-GB"/>
              </w:rPr>
            </w:pPr>
            <w:r w:rsidRPr="008156BB">
              <w:rPr>
                <w:rFonts w:eastAsia="Calibri"/>
                <w:bCs/>
                <w:sz w:val="24"/>
                <w:szCs w:val="24"/>
                <w:lang w:val="en-GB"/>
              </w:rPr>
              <w:t>Intel i5 14th Generation with minimum of 10 Cores and 20MB Cache memory and Intel UHD Graphics 770</w:t>
            </w:r>
          </w:p>
        </w:tc>
        <w:tc>
          <w:tcPr>
            <w:tcW w:w="993" w:type="dxa"/>
          </w:tcPr>
          <w:p w14:paraId="602ED18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7F29893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781633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229B2C5" w14:textId="77777777" w:rsidTr="002E6DB5">
        <w:tc>
          <w:tcPr>
            <w:tcW w:w="484" w:type="dxa"/>
          </w:tcPr>
          <w:p w14:paraId="4516A34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8</w:t>
            </w:r>
          </w:p>
        </w:tc>
        <w:tc>
          <w:tcPr>
            <w:tcW w:w="2247" w:type="dxa"/>
          </w:tcPr>
          <w:p w14:paraId="1083027C"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Chipset</w:t>
            </w:r>
          </w:p>
        </w:tc>
        <w:tc>
          <w:tcPr>
            <w:tcW w:w="4357" w:type="dxa"/>
          </w:tcPr>
          <w:p w14:paraId="0D031628"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H or Q series</w:t>
            </w:r>
          </w:p>
        </w:tc>
        <w:tc>
          <w:tcPr>
            <w:tcW w:w="993" w:type="dxa"/>
          </w:tcPr>
          <w:p w14:paraId="4A75BE7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218D57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DC10D5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3CDA36A" w14:textId="77777777" w:rsidTr="002E6DB5">
        <w:tc>
          <w:tcPr>
            <w:tcW w:w="484" w:type="dxa"/>
          </w:tcPr>
          <w:p w14:paraId="74BC2C8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9</w:t>
            </w:r>
          </w:p>
        </w:tc>
        <w:tc>
          <w:tcPr>
            <w:tcW w:w="2247" w:type="dxa"/>
          </w:tcPr>
          <w:p w14:paraId="7205CFCC"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Memory</w:t>
            </w:r>
          </w:p>
        </w:tc>
        <w:tc>
          <w:tcPr>
            <w:tcW w:w="4357" w:type="dxa"/>
          </w:tcPr>
          <w:p w14:paraId="6401B653" w14:textId="77777777" w:rsidR="0048618D" w:rsidRPr="008156BB" w:rsidRDefault="0048618D" w:rsidP="002E6DB5">
            <w:pPr>
              <w:pStyle w:val="TableParagraph"/>
              <w:ind w:left="107"/>
              <w:rPr>
                <w:sz w:val="24"/>
                <w:szCs w:val="24"/>
                <w:lang w:val="en-GB"/>
              </w:rPr>
            </w:pPr>
            <w:r w:rsidRPr="008156BB">
              <w:rPr>
                <w:rFonts w:eastAsia="Calibri"/>
                <w:bCs/>
                <w:sz w:val="24"/>
                <w:szCs w:val="24"/>
                <w:lang w:val="en-GB"/>
              </w:rPr>
              <w:t>16GB DDR5 4000MT/s or higher upgradable up to 32GB</w:t>
            </w:r>
          </w:p>
        </w:tc>
        <w:tc>
          <w:tcPr>
            <w:tcW w:w="993" w:type="dxa"/>
          </w:tcPr>
          <w:p w14:paraId="30BC79A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994AE6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7F4577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4C61978" w14:textId="77777777" w:rsidTr="002E6DB5">
        <w:tc>
          <w:tcPr>
            <w:tcW w:w="484" w:type="dxa"/>
            <w:vMerge w:val="restart"/>
          </w:tcPr>
          <w:p w14:paraId="2302F226" w14:textId="77777777" w:rsidR="0048618D" w:rsidRPr="008156BB" w:rsidRDefault="0048618D" w:rsidP="002E6DB5">
            <w:pPr>
              <w:autoSpaceDE w:val="0"/>
              <w:autoSpaceDN w:val="0"/>
              <w:adjustRightInd w:val="0"/>
              <w:spacing w:before="24"/>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10</w:t>
            </w:r>
          </w:p>
        </w:tc>
        <w:tc>
          <w:tcPr>
            <w:tcW w:w="2247" w:type="dxa"/>
            <w:vMerge w:val="restart"/>
          </w:tcPr>
          <w:p w14:paraId="43107113"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Internal</w:t>
            </w:r>
            <w:r w:rsidRPr="008156BB">
              <w:rPr>
                <w:rFonts w:eastAsia="Calibri"/>
                <w:spacing w:val="-6"/>
                <w:sz w:val="24"/>
                <w:szCs w:val="24"/>
                <w:lang w:val="en-GB"/>
              </w:rPr>
              <w:t xml:space="preserve"> </w:t>
            </w:r>
            <w:r w:rsidRPr="008156BB">
              <w:rPr>
                <w:rFonts w:eastAsia="Calibri"/>
                <w:sz w:val="24"/>
                <w:szCs w:val="24"/>
                <w:lang w:val="en-GB"/>
              </w:rPr>
              <w:t>Storage</w:t>
            </w:r>
          </w:p>
        </w:tc>
        <w:tc>
          <w:tcPr>
            <w:tcW w:w="4357" w:type="dxa"/>
          </w:tcPr>
          <w:p w14:paraId="68CEB480" w14:textId="77777777" w:rsidR="0048618D" w:rsidRPr="008156BB" w:rsidRDefault="0048618D" w:rsidP="002E6DB5">
            <w:pPr>
              <w:pStyle w:val="TableParagraph"/>
              <w:ind w:left="107"/>
              <w:rPr>
                <w:bCs/>
                <w:sz w:val="24"/>
                <w:szCs w:val="24"/>
                <w:lang w:val="en-GB"/>
              </w:rPr>
            </w:pPr>
            <w:r w:rsidRPr="008156BB">
              <w:rPr>
                <w:rFonts w:eastAsia="Calibri"/>
                <w:bCs/>
                <w:sz w:val="24"/>
                <w:szCs w:val="24"/>
                <w:lang w:val="en-GB"/>
              </w:rPr>
              <w:t>512GB NVMe M.2 SSD for Operating System</w:t>
            </w:r>
          </w:p>
        </w:tc>
        <w:tc>
          <w:tcPr>
            <w:tcW w:w="993" w:type="dxa"/>
          </w:tcPr>
          <w:p w14:paraId="5CEF811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6B38537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AE66BE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B21458C" w14:textId="77777777" w:rsidTr="002E6DB5">
        <w:tc>
          <w:tcPr>
            <w:tcW w:w="484" w:type="dxa"/>
            <w:vMerge/>
          </w:tcPr>
          <w:p w14:paraId="5ECBCC0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4B5E6A81" w14:textId="77777777" w:rsidR="0048618D" w:rsidRPr="008156BB" w:rsidRDefault="0048618D" w:rsidP="002E6DB5">
            <w:pPr>
              <w:pStyle w:val="TableParagraph"/>
              <w:ind w:left="108"/>
              <w:rPr>
                <w:sz w:val="24"/>
                <w:szCs w:val="24"/>
                <w:lang w:val="en-GB"/>
              </w:rPr>
            </w:pPr>
          </w:p>
        </w:tc>
        <w:tc>
          <w:tcPr>
            <w:tcW w:w="4357" w:type="dxa"/>
          </w:tcPr>
          <w:p w14:paraId="0028A16C" w14:textId="77777777" w:rsidR="0048618D" w:rsidRPr="008156BB" w:rsidRDefault="0048618D" w:rsidP="002E6DB5">
            <w:pPr>
              <w:pStyle w:val="TableParagraph"/>
              <w:ind w:left="107"/>
              <w:rPr>
                <w:bCs/>
                <w:sz w:val="24"/>
                <w:szCs w:val="24"/>
                <w:lang w:val="en-GB"/>
              </w:rPr>
            </w:pPr>
            <w:r w:rsidRPr="008156BB">
              <w:rPr>
                <w:rFonts w:eastAsia="Calibri"/>
                <w:bCs/>
                <w:sz w:val="24"/>
                <w:szCs w:val="24"/>
                <w:lang w:val="en-GB"/>
              </w:rPr>
              <w:t>1TB SATA 7200rpm Hard disk</w:t>
            </w:r>
          </w:p>
        </w:tc>
        <w:tc>
          <w:tcPr>
            <w:tcW w:w="993" w:type="dxa"/>
          </w:tcPr>
          <w:p w14:paraId="31C5557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7A6BCC8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491742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9B305D3" w14:textId="77777777" w:rsidTr="002E6DB5">
        <w:tc>
          <w:tcPr>
            <w:tcW w:w="484" w:type="dxa"/>
          </w:tcPr>
          <w:p w14:paraId="3675D5B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11</w:t>
            </w:r>
          </w:p>
        </w:tc>
        <w:tc>
          <w:tcPr>
            <w:tcW w:w="2247" w:type="dxa"/>
          </w:tcPr>
          <w:p w14:paraId="6195913E"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Optical</w:t>
            </w:r>
            <w:r w:rsidRPr="008156BB">
              <w:rPr>
                <w:rFonts w:eastAsia="Calibri"/>
                <w:spacing w:val="-7"/>
                <w:sz w:val="24"/>
                <w:szCs w:val="24"/>
                <w:lang w:val="en-GB"/>
              </w:rPr>
              <w:t xml:space="preserve"> </w:t>
            </w:r>
            <w:r w:rsidRPr="008156BB">
              <w:rPr>
                <w:rFonts w:eastAsia="Calibri"/>
                <w:sz w:val="24"/>
                <w:szCs w:val="24"/>
                <w:lang w:val="en-GB"/>
              </w:rPr>
              <w:t>Drive</w:t>
            </w:r>
          </w:p>
        </w:tc>
        <w:tc>
          <w:tcPr>
            <w:tcW w:w="4357" w:type="dxa"/>
          </w:tcPr>
          <w:p w14:paraId="41F1F2B5" w14:textId="77777777" w:rsidR="0048618D" w:rsidRPr="008156BB" w:rsidRDefault="0048618D" w:rsidP="002E6DB5">
            <w:pPr>
              <w:pStyle w:val="TableParagraph"/>
              <w:ind w:left="107"/>
              <w:rPr>
                <w:sz w:val="24"/>
                <w:szCs w:val="24"/>
                <w:lang w:val="en-GB"/>
              </w:rPr>
            </w:pPr>
            <w:r w:rsidRPr="008156BB">
              <w:rPr>
                <w:rFonts w:eastAsia="Calibri"/>
                <w:spacing w:val="-1"/>
                <w:sz w:val="24"/>
                <w:szCs w:val="24"/>
                <w:lang w:val="en-GB"/>
              </w:rPr>
              <w:t>DVD-RW</w:t>
            </w:r>
            <w:r w:rsidRPr="008156BB">
              <w:rPr>
                <w:rFonts w:eastAsia="Calibri"/>
                <w:spacing w:val="-11"/>
                <w:sz w:val="24"/>
                <w:szCs w:val="24"/>
                <w:lang w:val="en-GB"/>
              </w:rPr>
              <w:t xml:space="preserve"> </w:t>
            </w:r>
            <w:r w:rsidRPr="008156BB">
              <w:rPr>
                <w:rFonts w:eastAsia="Calibri"/>
                <w:spacing w:val="-1"/>
                <w:sz w:val="24"/>
                <w:szCs w:val="24"/>
                <w:lang w:val="en-GB"/>
              </w:rPr>
              <w:t>SATA</w:t>
            </w:r>
            <w:r w:rsidRPr="008156BB">
              <w:rPr>
                <w:rFonts w:eastAsia="Calibri"/>
                <w:spacing w:val="-11"/>
                <w:sz w:val="24"/>
                <w:szCs w:val="24"/>
                <w:lang w:val="en-GB"/>
              </w:rPr>
              <w:t xml:space="preserve"> </w:t>
            </w:r>
            <w:r w:rsidRPr="008156BB">
              <w:rPr>
                <w:rFonts w:eastAsia="Calibri"/>
                <w:sz w:val="24"/>
                <w:szCs w:val="24"/>
                <w:lang w:val="en-GB"/>
              </w:rPr>
              <w:t>drive</w:t>
            </w:r>
          </w:p>
        </w:tc>
        <w:tc>
          <w:tcPr>
            <w:tcW w:w="993" w:type="dxa"/>
          </w:tcPr>
          <w:p w14:paraId="79F8D4E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A0CA93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2C564A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C448112" w14:textId="77777777" w:rsidTr="002E6DB5">
        <w:tc>
          <w:tcPr>
            <w:tcW w:w="484" w:type="dxa"/>
          </w:tcPr>
          <w:p w14:paraId="43F3617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12</w:t>
            </w:r>
          </w:p>
        </w:tc>
        <w:tc>
          <w:tcPr>
            <w:tcW w:w="2247" w:type="dxa"/>
          </w:tcPr>
          <w:p w14:paraId="6AEF0F0F"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Sound</w:t>
            </w:r>
          </w:p>
        </w:tc>
        <w:tc>
          <w:tcPr>
            <w:tcW w:w="4357" w:type="dxa"/>
          </w:tcPr>
          <w:p w14:paraId="7021A3D0"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Integrated</w:t>
            </w:r>
            <w:r w:rsidRPr="008156BB">
              <w:rPr>
                <w:rFonts w:eastAsia="Calibri"/>
                <w:spacing w:val="-6"/>
                <w:sz w:val="24"/>
                <w:szCs w:val="24"/>
                <w:lang w:val="en-GB"/>
              </w:rPr>
              <w:t xml:space="preserve"> </w:t>
            </w:r>
            <w:r w:rsidRPr="008156BB">
              <w:rPr>
                <w:rFonts w:eastAsia="Calibri"/>
                <w:sz w:val="24"/>
                <w:szCs w:val="24"/>
                <w:lang w:val="en-GB"/>
              </w:rPr>
              <w:t>Sound</w:t>
            </w:r>
          </w:p>
        </w:tc>
        <w:tc>
          <w:tcPr>
            <w:tcW w:w="993" w:type="dxa"/>
          </w:tcPr>
          <w:p w14:paraId="55965C0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455169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F50727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1B15796" w14:textId="77777777" w:rsidTr="002E6DB5">
        <w:tc>
          <w:tcPr>
            <w:tcW w:w="484" w:type="dxa"/>
          </w:tcPr>
          <w:p w14:paraId="4B1865B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13</w:t>
            </w:r>
          </w:p>
        </w:tc>
        <w:tc>
          <w:tcPr>
            <w:tcW w:w="2247" w:type="dxa"/>
          </w:tcPr>
          <w:p w14:paraId="0202A640"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Video</w:t>
            </w:r>
            <w:r w:rsidRPr="008156BB">
              <w:rPr>
                <w:rFonts w:eastAsia="Calibri"/>
                <w:spacing w:val="-3"/>
                <w:sz w:val="24"/>
                <w:szCs w:val="24"/>
                <w:lang w:val="en-GB"/>
              </w:rPr>
              <w:t xml:space="preserve"> </w:t>
            </w:r>
            <w:r w:rsidRPr="008156BB">
              <w:rPr>
                <w:rFonts w:eastAsia="Calibri"/>
                <w:sz w:val="24"/>
                <w:szCs w:val="24"/>
                <w:lang w:val="en-GB"/>
              </w:rPr>
              <w:t>Controller</w:t>
            </w:r>
          </w:p>
        </w:tc>
        <w:tc>
          <w:tcPr>
            <w:tcW w:w="4357" w:type="dxa"/>
          </w:tcPr>
          <w:p w14:paraId="3AB0A264"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Integrated</w:t>
            </w:r>
            <w:r w:rsidRPr="008156BB">
              <w:rPr>
                <w:rFonts w:eastAsia="Calibri"/>
                <w:spacing w:val="-8"/>
                <w:sz w:val="24"/>
                <w:szCs w:val="24"/>
                <w:lang w:val="en-GB"/>
              </w:rPr>
              <w:t xml:space="preserve"> </w:t>
            </w:r>
            <w:r w:rsidRPr="008156BB">
              <w:rPr>
                <w:rFonts w:eastAsia="Calibri"/>
                <w:sz w:val="24"/>
                <w:szCs w:val="24"/>
                <w:lang w:val="en-GB"/>
              </w:rPr>
              <w:t>graphics</w:t>
            </w:r>
          </w:p>
        </w:tc>
        <w:tc>
          <w:tcPr>
            <w:tcW w:w="993" w:type="dxa"/>
          </w:tcPr>
          <w:p w14:paraId="2552B89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717F3BC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92669B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4A1EE01" w14:textId="77777777" w:rsidTr="002E6DB5">
        <w:tc>
          <w:tcPr>
            <w:tcW w:w="484" w:type="dxa"/>
          </w:tcPr>
          <w:p w14:paraId="5B79D66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14</w:t>
            </w:r>
          </w:p>
        </w:tc>
        <w:tc>
          <w:tcPr>
            <w:tcW w:w="2247" w:type="dxa"/>
          </w:tcPr>
          <w:p w14:paraId="6C222C9D"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Monitor</w:t>
            </w:r>
          </w:p>
        </w:tc>
        <w:tc>
          <w:tcPr>
            <w:tcW w:w="4357" w:type="dxa"/>
          </w:tcPr>
          <w:p w14:paraId="76167A05"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24’ LED monitor with 1920x1080 resolution and 75Hz refresh rate (Same brand)</w:t>
            </w:r>
          </w:p>
        </w:tc>
        <w:tc>
          <w:tcPr>
            <w:tcW w:w="993" w:type="dxa"/>
          </w:tcPr>
          <w:p w14:paraId="5753FCB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C13C04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CC4CAB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1BA7FEC" w14:textId="77777777" w:rsidTr="002E6DB5">
        <w:tc>
          <w:tcPr>
            <w:tcW w:w="484" w:type="dxa"/>
            <w:vMerge w:val="restart"/>
          </w:tcPr>
          <w:p w14:paraId="23346B3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14</w:t>
            </w:r>
          </w:p>
          <w:p w14:paraId="2D00ED9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val="restart"/>
          </w:tcPr>
          <w:p w14:paraId="17A6F1C7"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Network</w:t>
            </w:r>
            <w:r w:rsidRPr="008156BB">
              <w:rPr>
                <w:rFonts w:eastAsia="Calibri"/>
                <w:spacing w:val="-7"/>
                <w:sz w:val="24"/>
                <w:szCs w:val="24"/>
                <w:lang w:val="en-GB"/>
              </w:rPr>
              <w:t xml:space="preserve"> </w:t>
            </w:r>
            <w:r w:rsidRPr="008156BB">
              <w:rPr>
                <w:rFonts w:eastAsia="Calibri"/>
                <w:sz w:val="24"/>
                <w:szCs w:val="24"/>
                <w:lang w:val="en-GB"/>
              </w:rPr>
              <w:t>interface</w:t>
            </w:r>
          </w:p>
        </w:tc>
        <w:tc>
          <w:tcPr>
            <w:tcW w:w="4357" w:type="dxa"/>
          </w:tcPr>
          <w:p w14:paraId="7A961CCE"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Integrated</w:t>
            </w:r>
            <w:r w:rsidRPr="008156BB">
              <w:rPr>
                <w:rFonts w:eastAsia="Calibri"/>
                <w:spacing w:val="-8"/>
                <w:sz w:val="24"/>
                <w:szCs w:val="24"/>
                <w:lang w:val="en-GB"/>
              </w:rPr>
              <w:t xml:space="preserve"> </w:t>
            </w:r>
            <w:r w:rsidRPr="008156BB">
              <w:rPr>
                <w:rFonts w:eastAsia="Calibri"/>
                <w:sz w:val="24"/>
                <w:szCs w:val="24"/>
                <w:lang w:val="en-GB"/>
              </w:rPr>
              <w:t>Gigabit</w:t>
            </w:r>
            <w:r w:rsidRPr="008156BB">
              <w:rPr>
                <w:rFonts w:eastAsia="Calibri"/>
                <w:spacing w:val="-8"/>
                <w:sz w:val="24"/>
                <w:szCs w:val="24"/>
                <w:lang w:val="en-GB"/>
              </w:rPr>
              <w:t xml:space="preserve"> </w:t>
            </w:r>
            <w:r w:rsidRPr="008156BB">
              <w:rPr>
                <w:rFonts w:eastAsia="Calibri"/>
                <w:sz w:val="24"/>
                <w:szCs w:val="24"/>
                <w:lang w:val="en-GB"/>
              </w:rPr>
              <w:t>Ethernet</w:t>
            </w:r>
          </w:p>
        </w:tc>
        <w:tc>
          <w:tcPr>
            <w:tcW w:w="993" w:type="dxa"/>
          </w:tcPr>
          <w:p w14:paraId="6BDC0FE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745B27E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8167CB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20AE5F2" w14:textId="77777777" w:rsidTr="002E6DB5">
        <w:tc>
          <w:tcPr>
            <w:tcW w:w="484" w:type="dxa"/>
            <w:vMerge/>
          </w:tcPr>
          <w:p w14:paraId="2ACA509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2E833C47" w14:textId="77777777" w:rsidR="0048618D" w:rsidRPr="008156BB" w:rsidRDefault="0048618D" w:rsidP="002E6DB5">
            <w:pPr>
              <w:pStyle w:val="TableParagraph"/>
              <w:ind w:left="108"/>
              <w:rPr>
                <w:sz w:val="24"/>
                <w:szCs w:val="24"/>
                <w:lang w:val="en-GB"/>
              </w:rPr>
            </w:pPr>
          </w:p>
        </w:tc>
        <w:tc>
          <w:tcPr>
            <w:tcW w:w="4357" w:type="dxa"/>
          </w:tcPr>
          <w:p w14:paraId="7BAC2DD5"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Integrated</w:t>
            </w:r>
            <w:r w:rsidRPr="008156BB">
              <w:rPr>
                <w:rFonts w:eastAsia="Calibri"/>
                <w:spacing w:val="-5"/>
                <w:sz w:val="24"/>
                <w:szCs w:val="24"/>
                <w:lang w:val="en-GB"/>
              </w:rPr>
              <w:t xml:space="preserve"> </w:t>
            </w:r>
            <w:r w:rsidRPr="008156BB">
              <w:rPr>
                <w:rFonts w:eastAsia="Calibri"/>
                <w:sz w:val="24"/>
                <w:szCs w:val="24"/>
                <w:lang w:val="en-GB"/>
              </w:rPr>
              <w:t>Wireless</w:t>
            </w:r>
            <w:r w:rsidRPr="008156BB">
              <w:rPr>
                <w:rFonts w:eastAsia="Calibri"/>
                <w:spacing w:val="-6"/>
                <w:sz w:val="24"/>
                <w:szCs w:val="24"/>
                <w:lang w:val="en-GB"/>
              </w:rPr>
              <w:t xml:space="preserve"> </w:t>
            </w:r>
            <w:r w:rsidRPr="008156BB">
              <w:rPr>
                <w:rFonts w:eastAsia="Calibri"/>
                <w:sz w:val="24"/>
                <w:szCs w:val="24"/>
                <w:lang w:val="en-GB"/>
              </w:rPr>
              <w:t>LAN (Wi-Fi 5)</w:t>
            </w:r>
          </w:p>
        </w:tc>
        <w:tc>
          <w:tcPr>
            <w:tcW w:w="993" w:type="dxa"/>
          </w:tcPr>
          <w:p w14:paraId="17672D8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6C4981B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B01E06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65B1629" w14:textId="77777777" w:rsidTr="002E6DB5">
        <w:tc>
          <w:tcPr>
            <w:tcW w:w="484" w:type="dxa"/>
            <w:vMerge w:val="restart"/>
          </w:tcPr>
          <w:p w14:paraId="272471E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15</w:t>
            </w:r>
          </w:p>
          <w:p w14:paraId="3C32372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val="restart"/>
          </w:tcPr>
          <w:p w14:paraId="6D79DE21" w14:textId="77777777" w:rsidR="0048618D" w:rsidRPr="008156BB" w:rsidRDefault="0048618D" w:rsidP="002E6DB5">
            <w:pPr>
              <w:autoSpaceDE w:val="0"/>
              <w:autoSpaceDN w:val="0"/>
              <w:rPr>
                <w:rFonts w:ascii="Times New Roman" w:eastAsia="Calibri" w:hAnsi="Times New Roman"/>
                <w:b/>
                <w:sz w:val="24"/>
                <w:szCs w:val="24"/>
                <w:lang w:val="en-GB"/>
              </w:rPr>
            </w:pPr>
          </w:p>
          <w:p w14:paraId="774B7C77" w14:textId="77777777" w:rsidR="0048618D" w:rsidRPr="008156BB" w:rsidRDefault="0048618D" w:rsidP="002E6DB5">
            <w:pPr>
              <w:autoSpaceDE w:val="0"/>
              <w:autoSpaceDN w:val="0"/>
              <w:rPr>
                <w:rFonts w:ascii="Times New Roman" w:eastAsia="Calibri" w:hAnsi="Times New Roman"/>
                <w:b/>
                <w:sz w:val="24"/>
                <w:szCs w:val="24"/>
                <w:lang w:val="en-GB"/>
              </w:rPr>
            </w:pPr>
          </w:p>
          <w:p w14:paraId="25F2D166"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I/O</w:t>
            </w:r>
            <w:r w:rsidRPr="008156BB">
              <w:rPr>
                <w:rFonts w:eastAsia="Calibri"/>
                <w:spacing w:val="-4"/>
                <w:sz w:val="24"/>
                <w:szCs w:val="24"/>
                <w:lang w:val="en-GB"/>
              </w:rPr>
              <w:t xml:space="preserve"> </w:t>
            </w:r>
            <w:r w:rsidRPr="008156BB">
              <w:rPr>
                <w:rFonts w:eastAsia="Calibri"/>
                <w:sz w:val="24"/>
                <w:szCs w:val="24"/>
                <w:lang w:val="en-GB"/>
              </w:rPr>
              <w:t>Ports</w:t>
            </w:r>
          </w:p>
        </w:tc>
        <w:tc>
          <w:tcPr>
            <w:tcW w:w="4357" w:type="dxa"/>
          </w:tcPr>
          <w:p w14:paraId="6F580CBF"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Minimum</w:t>
            </w:r>
            <w:r w:rsidRPr="008156BB">
              <w:rPr>
                <w:rFonts w:eastAsia="Calibri"/>
                <w:spacing w:val="-3"/>
                <w:sz w:val="24"/>
                <w:szCs w:val="24"/>
                <w:lang w:val="en-GB"/>
              </w:rPr>
              <w:t xml:space="preserve"> </w:t>
            </w:r>
            <w:r w:rsidRPr="008156BB">
              <w:rPr>
                <w:rFonts w:eastAsia="Calibri"/>
                <w:sz w:val="24"/>
                <w:szCs w:val="24"/>
                <w:lang w:val="en-GB"/>
              </w:rPr>
              <w:t>4</w:t>
            </w:r>
            <w:r w:rsidRPr="008156BB">
              <w:rPr>
                <w:rFonts w:eastAsia="Calibri"/>
                <w:spacing w:val="-1"/>
                <w:sz w:val="24"/>
                <w:szCs w:val="24"/>
                <w:lang w:val="en-GB"/>
              </w:rPr>
              <w:t xml:space="preserve"> </w:t>
            </w:r>
            <w:r w:rsidRPr="008156BB">
              <w:rPr>
                <w:rFonts w:eastAsia="Calibri"/>
                <w:sz w:val="24"/>
                <w:szCs w:val="24"/>
                <w:lang w:val="en-GB"/>
              </w:rPr>
              <w:t>External</w:t>
            </w:r>
            <w:r w:rsidRPr="008156BB">
              <w:rPr>
                <w:rFonts w:eastAsia="Calibri"/>
                <w:spacing w:val="-1"/>
                <w:sz w:val="24"/>
                <w:szCs w:val="24"/>
                <w:lang w:val="en-GB"/>
              </w:rPr>
              <w:t xml:space="preserve"> </w:t>
            </w:r>
            <w:r w:rsidRPr="008156BB">
              <w:rPr>
                <w:rFonts w:eastAsia="Calibri"/>
                <w:sz w:val="24"/>
                <w:szCs w:val="24"/>
                <w:lang w:val="en-GB"/>
              </w:rPr>
              <w:t>USB</w:t>
            </w:r>
            <w:r w:rsidRPr="008156BB">
              <w:rPr>
                <w:rFonts w:eastAsia="Calibri"/>
                <w:spacing w:val="-4"/>
                <w:sz w:val="24"/>
                <w:szCs w:val="24"/>
                <w:lang w:val="en-GB"/>
              </w:rPr>
              <w:t xml:space="preserve"> </w:t>
            </w:r>
            <w:r w:rsidRPr="008156BB">
              <w:rPr>
                <w:rFonts w:eastAsia="Calibri"/>
                <w:sz w:val="24"/>
                <w:szCs w:val="24"/>
                <w:lang w:val="en-GB"/>
              </w:rPr>
              <w:t>3.0</w:t>
            </w:r>
            <w:r w:rsidRPr="008156BB">
              <w:rPr>
                <w:rFonts w:eastAsia="Calibri"/>
                <w:spacing w:val="1"/>
                <w:sz w:val="24"/>
                <w:szCs w:val="24"/>
                <w:lang w:val="en-GB"/>
              </w:rPr>
              <w:t xml:space="preserve"> </w:t>
            </w:r>
            <w:r w:rsidRPr="008156BB">
              <w:rPr>
                <w:rFonts w:eastAsia="Calibri"/>
                <w:sz w:val="24"/>
                <w:szCs w:val="24"/>
                <w:lang w:val="en-GB"/>
              </w:rPr>
              <w:t>ports</w:t>
            </w:r>
          </w:p>
        </w:tc>
        <w:tc>
          <w:tcPr>
            <w:tcW w:w="993" w:type="dxa"/>
          </w:tcPr>
          <w:p w14:paraId="1FEDDB4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302B94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A8A4A8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82A467D" w14:textId="77777777" w:rsidTr="002E6DB5">
        <w:tc>
          <w:tcPr>
            <w:tcW w:w="484" w:type="dxa"/>
            <w:vMerge/>
          </w:tcPr>
          <w:p w14:paraId="2F6DF4F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285A976C" w14:textId="77777777" w:rsidR="0048618D" w:rsidRPr="008156BB" w:rsidRDefault="0048618D" w:rsidP="002E6DB5">
            <w:pPr>
              <w:pStyle w:val="TableParagraph"/>
              <w:ind w:left="108"/>
              <w:rPr>
                <w:sz w:val="24"/>
                <w:szCs w:val="24"/>
                <w:lang w:val="en-GB"/>
              </w:rPr>
            </w:pPr>
          </w:p>
        </w:tc>
        <w:tc>
          <w:tcPr>
            <w:tcW w:w="4357" w:type="dxa"/>
          </w:tcPr>
          <w:p w14:paraId="366FC3DB"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Minimum</w:t>
            </w:r>
            <w:r w:rsidRPr="008156BB">
              <w:rPr>
                <w:rFonts w:eastAsia="Calibri"/>
                <w:spacing w:val="-4"/>
                <w:sz w:val="24"/>
                <w:szCs w:val="24"/>
                <w:lang w:val="en-GB"/>
              </w:rPr>
              <w:t xml:space="preserve"> </w:t>
            </w:r>
            <w:r w:rsidRPr="008156BB">
              <w:rPr>
                <w:rFonts w:eastAsia="Calibri"/>
                <w:sz w:val="24"/>
                <w:szCs w:val="24"/>
                <w:lang w:val="en-GB"/>
              </w:rPr>
              <w:t>least 4 rear and 2 front USB ports for desktops</w:t>
            </w:r>
          </w:p>
        </w:tc>
        <w:tc>
          <w:tcPr>
            <w:tcW w:w="993" w:type="dxa"/>
          </w:tcPr>
          <w:p w14:paraId="78B9762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7DF7C9C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605D0D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BCB7F65" w14:textId="77777777" w:rsidTr="002E6DB5">
        <w:tc>
          <w:tcPr>
            <w:tcW w:w="484" w:type="dxa"/>
            <w:vMerge/>
          </w:tcPr>
          <w:p w14:paraId="18DEF69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3CA6B5C7" w14:textId="77777777" w:rsidR="0048618D" w:rsidRPr="008156BB" w:rsidRDefault="0048618D" w:rsidP="002E6DB5">
            <w:pPr>
              <w:pStyle w:val="TableParagraph"/>
              <w:ind w:left="108"/>
              <w:rPr>
                <w:sz w:val="24"/>
                <w:szCs w:val="24"/>
                <w:lang w:val="en-GB"/>
              </w:rPr>
            </w:pPr>
          </w:p>
        </w:tc>
        <w:tc>
          <w:tcPr>
            <w:tcW w:w="4357" w:type="dxa"/>
          </w:tcPr>
          <w:p w14:paraId="6298729A" w14:textId="77777777" w:rsidR="0048618D" w:rsidRPr="008156BB" w:rsidRDefault="0048618D" w:rsidP="002E6DB5">
            <w:pPr>
              <w:pStyle w:val="TableParagraph"/>
              <w:ind w:left="107"/>
              <w:rPr>
                <w:rFonts w:eastAsia="Calibri"/>
                <w:sz w:val="24"/>
                <w:szCs w:val="24"/>
                <w:lang w:val="en-GB"/>
              </w:rPr>
            </w:pPr>
            <w:r w:rsidRPr="008156BB">
              <w:rPr>
                <w:sz w:val="24"/>
                <w:szCs w:val="24"/>
                <w:lang w:val="en-GB"/>
              </w:rPr>
              <w:t>Minimum 1 USB-C with transfer rates of 10Gbps</w:t>
            </w:r>
          </w:p>
        </w:tc>
        <w:tc>
          <w:tcPr>
            <w:tcW w:w="993" w:type="dxa"/>
          </w:tcPr>
          <w:p w14:paraId="0D71599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086889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432CC1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19C6F6C" w14:textId="77777777" w:rsidTr="002E6DB5">
        <w:tc>
          <w:tcPr>
            <w:tcW w:w="484" w:type="dxa"/>
            <w:vMerge/>
          </w:tcPr>
          <w:p w14:paraId="08E309A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08F61BD8" w14:textId="77777777" w:rsidR="0048618D" w:rsidRPr="008156BB" w:rsidRDefault="0048618D" w:rsidP="002E6DB5">
            <w:pPr>
              <w:pStyle w:val="TableParagraph"/>
              <w:ind w:left="108"/>
              <w:rPr>
                <w:sz w:val="24"/>
                <w:szCs w:val="24"/>
                <w:lang w:val="en-GB"/>
              </w:rPr>
            </w:pPr>
          </w:p>
        </w:tc>
        <w:tc>
          <w:tcPr>
            <w:tcW w:w="4357" w:type="dxa"/>
          </w:tcPr>
          <w:p w14:paraId="6496EE94"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1</w:t>
            </w:r>
            <w:r w:rsidRPr="008156BB">
              <w:rPr>
                <w:rFonts w:eastAsia="Calibri"/>
                <w:spacing w:val="-1"/>
                <w:sz w:val="24"/>
                <w:szCs w:val="24"/>
                <w:lang w:val="en-GB"/>
              </w:rPr>
              <w:t xml:space="preserve"> </w:t>
            </w:r>
            <w:r w:rsidRPr="008156BB">
              <w:rPr>
                <w:rFonts w:eastAsia="Calibri"/>
                <w:sz w:val="24"/>
                <w:szCs w:val="24"/>
                <w:lang w:val="en-GB"/>
              </w:rPr>
              <w:t>x</w:t>
            </w:r>
            <w:r w:rsidRPr="008156BB">
              <w:rPr>
                <w:rFonts w:eastAsia="Calibri"/>
                <w:spacing w:val="-4"/>
                <w:sz w:val="24"/>
                <w:szCs w:val="24"/>
                <w:lang w:val="en-GB"/>
              </w:rPr>
              <w:t xml:space="preserve"> </w:t>
            </w:r>
            <w:r w:rsidRPr="008156BB">
              <w:rPr>
                <w:rFonts w:eastAsia="Calibri"/>
                <w:sz w:val="24"/>
                <w:szCs w:val="24"/>
                <w:lang w:val="en-GB"/>
              </w:rPr>
              <w:t>Microphones</w:t>
            </w:r>
            <w:r w:rsidRPr="008156BB">
              <w:rPr>
                <w:rFonts w:eastAsia="Calibri"/>
                <w:spacing w:val="-4"/>
                <w:sz w:val="24"/>
                <w:szCs w:val="24"/>
                <w:lang w:val="en-GB"/>
              </w:rPr>
              <w:t xml:space="preserve"> </w:t>
            </w:r>
            <w:r w:rsidRPr="008156BB">
              <w:rPr>
                <w:rFonts w:eastAsia="Calibri"/>
                <w:sz w:val="24"/>
                <w:szCs w:val="24"/>
                <w:lang w:val="en-GB"/>
              </w:rPr>
              <w:t>on</w:t>
            </w:r>
            <w:r w:rsidRPr="008156BB">
              <w:rPr>
                <w:rFonts w:eastAsia="Calibri"/>
                <w:spacing w:val="-2"/>
                <w:sz w:val="24"/>
                <w:szCs w:val="24"/>
                <w:lang w:val="en-GB"/>
              </w:rPr>
              <w:t xml:space="preserve"> </w:t>
            </w:r>
            <w:r w:rsidRPr="008156BB">
              <w:rPr>
                <w:rFonts w:eastAsia="Calibri"/>
                <w:sz w:val="24"/>
                <w:szCs w:val="24"/>
                <w:lang w:val="en-GB"/>
              </w:rPr>
              <w:t>front</w:t>
            </w:r>
          </w:p>
        </w:tc>
        <w:tc>
          <w:tcPr>
            <w:tcW w:w="993" w:type="dxa"/>
          </w:tcPr>
          <w:p w14:paraId="0D4B9E0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8FB1CF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493B53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7B57C12" w14:textId="77777777" w:rsidTr="002E6DB5">
        <w:tc>
          <w:tcPr>
            <w:tcW w:w="484" w:type="dxa"/>
            <w:vMerge/>
          </w:tcPr>
          <w:p w14:paraId="196B7E0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4BCE3BFD" w14:textId="77777777" w:rsidR="0048618D" w:rsidRPr="008156BB" w:rsidRDefault="0048618D" w:rsidP="002E6DB5">
            <w:pPr>
              <w:pStyle w:val="TableParagraph"/>
              <w:ind w:left="108"/>
              <w:rPr>
                <w:sz w:val="24"/>
                <w:szCs w:val="24"/>
                <w:lang w:val="en-GB"/>
              </w:rPr>
            </w:pPr>
          </w:p>
        </w:tc>
        <w:tc>
          <w:tcPr>
            <w:tcW w:w="4357" w:type="dxa"/>
          </w:tcPr>
          <w:p w14:paraId="41E03F43"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1</w:t>
            </w:r>
            <w:r w:rsidRPr="008156BB">
              <w:rPr>
                <w:rFonts w:eastAsia="Calibri"/>
                <w:spacing w:val="-2"/>
                <w:sz w:val="24"/>
                <w:szCs w:val="24"/>
                <w:lang w:val="en-GB"/>
              </w:rPr>
              <w:t xml:space="preserve"> </w:t>
            </w:r>
            <w:r w:rsidRPr="008156BB">
              <w:rPr>
                <w:rFonts w:eastAsia="Calibri"/>
                <w:sz w:val="24"/>
                <w:szCs w:val="24"/>
                <w:lang w:val="en-GB"/>
              </w:rPr>
              <w:t>x</w:t>
            </w:r>
            <w:r w:rsidRPr="008156BB">
              <w:rPr>
                <w:rFonts w:eastAsia="Calibri"/>
                <w:spacing w:val="-1"/>
                <w:sz w:val="24"/>
                <w:szCs w:val="24"/>
                <w:lang w:val="en-GB"/>
              </w:rPr>
              <w:t xml:space="preserve"> </w:t>
            </w:r>
            <w:r w:rsidRPr="008156BB">
              <w:rPr>
                <w:rFonts w:eastAsia="Calibri"/>
                <w:sz w:val="24"/>
                <w:szCs w:val="24"/>
                <w:lang w:val="en-GB"/>
              </w:rPr>
              <w:t>headphones</w:t>
            </w:r>
            <w:r w:rsidRPr="008156BB">
              <w:rPr>
                <w:rFonts w:eastAsia="Calibri"/>
                <w:spacing w:val="-2"/>
                <w:sz w:val="24"/>
                <w:szCs w:val="24"/>
                <w:lang w:val="en-GB"/>
              </w:rPr>
              <w:t xml:space="preserve"> </w:t>
            </w:r>
            <w:r w:rsidRPr="008156BB">
              <w:rPr>
                <w:rFonts w:eastAsia="Calibri"/>
                <w:sz w:val="24"/>
                <w:szCs w:val="24"/>
                <w:lang w:val="en-GB"/>
              </w:rPr>
              <w:t>on</w:t>
            </w:r>
            <w:r w:rsidRPr="008156BB">
              <w:rPr>
                <w:rFonts w:eastAsia="Calibri"/>
                <w:spacing w:val="-2"/>
                <w:sz w:val="24"/>
                <w:szCs w:val="24"/>
                <w:lang w:val="en-GB"/>
              </w:rPr>
              <w:t xml:space="preserve"> </w:t>
            </w:r>
            <w:r w:rsidRPr="008156BB">
              <w:rPr>
                <w:rFonts w:eastAsia="Calibri"/>
                <w:sz w:val="24"/>
                <w:szCs w:val="24"/>
                <w:lang w:val="en-GB"/>
              </w:rPr>
              <w:t>front</w:t>
            </w:r>
          </w:p>
        </w:tc>
        <w:tc>
          <w:tcPr>
            <w:tcW w:w="993" w:type="dxa"/>
          </w:tcPr>
          <w:p w14:paraId="52E7CBD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183395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23C8B3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6D0854B" w14:textId="77777777" w:rsidTr="002E6DB5">
        <w:tc>
          <w:tcPr>
            <w:tcW w:w="484" w:type="dxa"/>
            <w:vMerge/>
          </w:tcPr>
          <w:p w14:paraId="7865962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6C3D56CA" w14:textId="77777777" w:rsidR="0048618D" w:rsidRPr="008156BB" w:rsidRDefault="0048618D" w:rsidP="002E6DB5">
            <w:pPr>
              <w:pStyle w:val="TableParagraph"/>
              <w:ind w:left="108"/>
              <w:rPr>
                <w:sz w:val="24"/>
                <w:szCs w:val="24"/>
                <w:lang w:val="en-GB"/>
              </w:rPr>
            </w:pPr>
          </w:p>
        </w:tc>
        <w:tc>
          <w:tcPr>
            <w:tcW w:w="4357" w:type="dxa"/>
          </w:tcPr>
          <w:p w14:paraId="08376551"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1 x</w:t>
            </w:r>
            <w:r w:rsidRPr="008156BB">
              <w:rPr>
                <w:rFonts w:eastAsia="Calibri"/>
                <w:spacing w:val="-2"/>
                <w:sz w:val="24"/>
                <w:szCs w:val="24"/>
                <w:lang w:val="en-GB"/>
              </w:rPr>
              <w:t xml:space="preserve"> </w:t>
            </w:r>
            <w:r w:rsidRPr="008156BB">
              <w:rPr>
                <w:rFonts w:eastAsia="Calibri"/>
                <w:sz w:val="24"/>
                <w:szCs w:val="24"/>
                <w:lang w:val="en-GB"/>
              </w:rPr>
              <w:t>RJ</w:t>
            </w:r>
            <w:r w:rsidRPr="008156BB">
              <w:rPr>
                <w:rFonts w:eastAsia="Calibri"/>
                <w:spacing w:val="-1"/>
                <w:sz w:val="24"/>
                <w:szCs w:val="24"/>
                <w:lang w:val="en-GB"/>
              </w:rPr>
              <w:t xml:space="preserve"> </w:t>
            </w:r>
            <w:r w:rsidRPr="008156BB">
              <w:rPr>
                <w:rFonts w:eastAsia="Calibri"/>
                <w:sz w:val="24"/>
                <w:szCs w:val="24"/>
                <w:lang w:val="en-GB"/>
              </w:rPr>
              <w:t>45</w:t>
            </w:r>
          </w:p>
        </w:tc>
        <w:tc>
          <w:tcPr>
            <w:tcW w:w="993" w:type="dxa"/>
          </w:tcPr>
          <w:p w14:paraId="5036977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95E5FB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489D58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1E19EDC" w14:textId="77777777" w:rsidTr="002E6DB5">
        <w:tc>
          <w:tcPr>
            <w:tcW w:w="484" w:type="dxa"/>
            <w:vMerge/>
          </w:tcPr>
          <w:p w14:paraId="0896300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04BDC667" w14:textId="77777777" w:rsidR="0048618D" w:rsidRPr="008156BB" w:rsidRDefault="0048618D" w:rsidP="002E6DB5">
            <w:pPr>
              <w:pStyle w:val="TableParagraph"/>
              <w:ind w:left="108"/>
              <w:rPr>
                <w:sz w:val="24"/>
                <w:szCs w:val="24"/>
                <w:lang w:val="en-GB"/>
              </w:rPr>
            </w:pPr>
          </w:p>
        </w:tc>
        <w:tc>
          <w:tcPr>
            <w:tcW w:w="4357" w:type="dxa"/>
          </w:tcPr>
          <w:p w14:paraId="7F711DED"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HDMI</w:t>
            </w:r>
          </w:p>
        </w:tc>
        <w:tc>
          <w:tcPr>
            <w:tcW w:w="993" w:type="dxa"/>
          </w:tcPr>
          <w:p w14:paraId="31961C5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66CADAA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F32FB5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9D7B8A7" w14:textId="77777777" w:rsidTr="002E6DB5">
        <w:tc>
          <w:tcPr>
            <w:tcW w:w="484" w:type="dxa"/>
          </w:tcPr>
          <w:p w14:paraId="37983EB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17</w:t>
            </w:r>
          </w:p>
        </w:tc>
        <w:tc>
          <w:tcPr>
            <w:tcW w:w="2247" w:type="dxa"/>
          </w:tcPr>
          <w:p w14:paraId="66AB597B"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Expansion</w:t>
            </w:r>
            <w:r w:rsidRPr="008156BB">
              <w:rPr>
                <w:rFonts w:eastAsia="Calibri"/>
                <w:spacing w:val="-4"/>
                <w:sz w:val="24"/>
                <w:szCs w:val="24"/>
                <w:lang w:val="en-GB"/>
              </w:rPr>
              <w:t xml:space="preserve"> </w:t>
            </w:r>
            <w:r w:rsidRPr="008156BB">
              <w:rPr>
                <w:rFonts w:eastAsia="Calibri"/>
                <w:sz w:val="24"/>
                <w:szCs w:val="24"/>
                <w:lang w:val="en-GB"/>
              </w:rPr>
              <w:t>slots</w:t>
            </w:r>
          </w:p>
        </w:tc>
        <w:tc>
          <w:tcPr>
            <w:tcW w:w="4357" w:type="dxa"/>
          </w:tcPr>
          <w:p w14:paraId="5694C3CF"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(Please specify)</w:t>
            </w:r>
          </w:p>
        </w:tc>
        <w:tc>
          <w:tcPr>
            <w:tcW w:w="993" w:type="dxa"/>
          </w:tcPr>
          <w:p w14:paraId="2428CD4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C57873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4EB16D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A3F3AD8" w14:textId="77777777" w:rsidTr="002E6DB5">
        <w:tc>
          <w:tcPr>
            <w:tcW w:w="484" w:type="dxa"/>
          </w:tcPr>
          <w:p w14:paraId="43D3BF4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18</w:t>
            </w:r>
          </w:p>
        </w:tc>
        <w:tc>
          <w:tcPr>
            <w:tcW w:w="2247" w:type="dxa"/>
          </w:tcPr>
          <w:p w14:paraId="2D5CD943"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Mouse</w:t>
            </w:r>
          </w:p>
        </w:tc>
        <w:tc>
          <w:tcPr>
            <w:tcW w:w="4357" w:type="dxa"/>
          </w:tcPr>
          <w:p w14:paraId="5E079F1A"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2-Button</w:t>
            </w:r>
            <w:r w:rsidRPr="008156BB">
              <w:rPr>
                <w:rFonts w:eastAsia="Calibri"/>
                <w:spacing w:val="-5"/>
                <w:sz w:val="24"/>
                <w:szCs w:val="24"/>
                <w:lang w:val="en-GB"/>
              </w:rPr>
              <w:t xml:space="preserve"> </w:t>
            </w:r>
            <w:r w:rsidRPr="008156BB">
              <w:rPr>
                <w:rFonts w:eastAsia="Calibri"/>
                <w:sz w:val="24"/>
                <w:szCs w:val="24"/>
                <w:lang w:val="en-GB"/>
              </w:rPr>
              <w:t>Optical</w:t>
            </w:r>
            <w:r w:rsidRPr="008156BB">
              <w:rPr>
                <w:rFonts w:eastAsia="Calibri"/>
                <w:spacing w:val="-3"/>
                <w:sz w:val="24"/>
                <w:szCs w:val="24"/>
                <w:lang w:val="en-GB"/>
              </w:rPr>
              <w:t xml:space="preserve"> </w:t>
            </w:r>
            <w:r w:rsidRPr="008156BB">
              <w:rPr>
                <w:rFonts w:eastAsia="Calibri"/>
                <w:sz w:val="24"/>
                <w:szCs w:val="24"/>
                <w:lang w:val="en-GB"/>
              </w:rPr>
              <w:t>Scroll</w:t>
            </w:r>
            <w:r w:rsidRPr="008156BB">
              <w:rPr>
                <w:rFonts w:eastAsia="Calibri"/>
                <w:spacing w:val="-6"/>
                <w:sz w:val="24"/>
                <w:szCs w:val="24"/>
                <w:lang w:val="en-GB"/>
              </w:rPr>
              <w:t xml:space="preserve"> </w:t>
            </w:r>
            <w:r w:rsidRPr="008156BB">
              <w:rPr>
                <w:rFonts w:eastAsia="Calibri"/>
                <w:sz w:val="24"/>
                <w:szCs w:val="24"/>
                <w:lang w:val="en-GB"/>
              </w:rPr>
              <w:t>Mouse (Same brand)</w:t>
            </w:r>
          </w:p>
        </w:tc>
        <w:tc>
          <w:tcPr>
            <w:tcW w:w="993" w:type="dxa"/>
          </w:tcPr>
          <w:p w14:paraId="656F986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535F60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22CC2F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DA7B9BE" w14:textId="77777777" w:rsidTr="002E6DB5">
        <w:trPr>
          <w:trHeight w:val="402"/>
        </w:trPr>
        <w:tc>
          <w:tcPr>
            <w:tcW w:w="484" w:type="dxa"/>
          </w:tcPr>
          <w:p w14:paraId="36C1392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19</w:t>
            </w:r>
          </w:p>
        </w:tc>
        <w:tc>
          <w:tcPr>
            <w:tcW w:w="2247" w:type="dxa"/>
          </w:tcPr>
          <w:p w14:paraId="2DBA5EFB"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Keyboard</w:t>
            </w:r>
          </w:p>
        </w:tc>
        <w:tc>
          <w:tcPr>
            <w:tcW w:w="4357" w:type="dxa"/>
          </w:tcPr>
          <w:p w14:paraId="61DA9B39"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QWERTY keyboard (Same Brand)</w:t>
            </w:r>
          </w:p>
        </w:tc>
        <w:tc>
          <w:tcPr>
            <w:tcW w:w="993" w:type="dxa"/>
          </w:tcPr>
          <w:p w14:paraId="1A81C3F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7F47573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EE977D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C6897A2" w14:textId="77777777" w:rsidTr="002E6DB5">
        <w:tc>
          <w:tcPr>
            <w:tcW w:w="484" w:type="dxa"/>
          </w:tcPr>
          <w:p w14:paraId="768D75E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lastRenderedPageBreak/>
              <w:t>20</w:t>
            </w:r>
          </w:p>
        </w:tc>
        <w:tc>
          <w:tcPr>
            <w:tcW w:w="2247" w:type="dxa"/>
          </w:tcPr>
          <w:p w14:paraId="2BF019FF"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Operating</w:t>
            </w:r>
            <w:r w:rsidRPr="008156BB">
              <w:rPr>
                <w:rFonts w:eastAsia="Calibri"/>
                <w:spacing w:val="-10"/>
                <w:sz w:val="24"/>
                <w:szCs w:val="24"/>
                <w:lang w:val="en-GB"/>
              </w:rPr>
              <w:t xml:space="preserve"> </w:t>
            </w:r>
            <w:r w:rsidRPr="008156BB">
              <w:rPr>
                <w:rFonts w:eastAsia="Calibri"/>
                <w:sz w:val="24"/>
                <w:szCs w:val="24"/>
                <w:lang w:val="en-GB"/>
              </w:rPr>
              <w:t>System</w:t>
            </w:r>
          </w:p>
        </w:tc>
        <w:tc>
          <w:tcPr>
            <w:tcW w:w="4357" w:type="dxa"/>
          </w:tcPr>
          <w:p w14:paraId="35221CA3"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Genuine</w:t>
            </w:r>
            <w:r w:rsidRPr="008156BB">
              <w:rPr>
                <w:rFonts w:eastAsia="Calibri"/>
                <w:spacing w:val="-2"/>
                <w:sz w:val="24"/>
                <w:szCs w:val="24"/>
                <w:lang w:val="en-GB"/>
              </w:rPr>
              <w:t xml:space="preserve"> </w:t>
            </w:r>
            <w:r w:rsidRPr="008156BB">
              <w:rPr>
                <w:rFonts w:eastAsia="Calibri"/>
                <w:sz w:val="24"/>
                <w:szCs w:val="24"/>
                <w:lang w:val="en-GB"/>
              </w:rPr>
              <w:t>Windows</w:t>
            </w:r>
            <w:r w:rsidRPr="008156BB">
              <w:rPr>
                <w:rFonts w:eastAsia="Calibri"/>
                <w:spacing w:val="-5"/>
                <w:sz w:val="24"/>
                <w:szCs w:val="24"/>
                <w:lang w:val="en-GB"/>
              </w:rPr>
              <w:t xml:space="preserve"> </w:t>
            </w:r>
            <w:r w:rsidRPr="008156BB">
              <w:rPr>
                <w:rFonts w:eastAsia="Calibri"/>
                <w:sz w:val="24"/>
                <w:szCs w:val="24"/>
                <w:lang w:val="en-GB"/>
              </w:rPr>
              <w:t>11</w:t>
            </w:r>
            <w:r w:rsidRPr="008156BB">
              <w:rPr>
                <w:rFonts w:eastAsia="Calibri"/>
                <w:spacing w:val="-3"/>
                <w:sz w:val="24"/>
                <w:szCs w:val="24"/>
                <w:lang w:val="en-GB"/>
              </w:rPr>
              <w:t xml:space="preserve"> </w:t>
            </w:r>
            <w:r w:rsidRPr="008156BB">
              <w:rPr>
                <w:rFonts w:eastAsia="Calibri"/>
                <w:sz w:val="24"/>
                <w:szCs w:val="24"/>
                <w:lang w:val="en-GB"/>
              </w:rPr>
              <w:t>Professional</w:t>
            </w:r>
            <w:r w:rsidRPr="008156BB">
              <w:rPr>
                <w:rFonts w:eastAsia="Calibri"/>
                <w:spacing w:val="-5"/>
                <w:sz w:val="24"/>
                <w:szCs w:val="24"/>
                <w:lang w:val="en-GB"/>
              </w:rPr>
              <w:t xml:space="preserve"> </w:t>
            </w:r>
            <w:r w:rsidRPr="008156BB">
              <w:rPr>
                <w:rFonts w:eastAsia="Calibri"/>
                <w:sz w:val="24"/>
                <w:szCs w:val="24"/>
                <w:lang w:val="en-GB"/>
              </w:rPr>
              <w:t>64</w:t>
            </w:r>
            <w:r w:rsidRPr="008156BB">
              <w:rPr>
                <w:rFonts w:eastAsia="Calibri"/>
                <w:spacing w:val="-3"/>
                <w:sz w:val="24"/>
                <w:szCs w:val="24"/>
                <w:lang w:val="en-GB"/>
              </w:rPr>
              <w:t xml:space="preserve"> </w:t>
            </w:r>
            <w:r w:rsidRPr="008156BB">
              <w:rPr>
                <w:rFonts w:eastAsia="Calibri"/>
                <w:sz w:val="24"/>
                <w:szCs w:val="24"/>
                <w:lang w:val="en-GB"/>
              </w:rPr>
              <w:t>bit with recovery cloud image (Manufacture confirmation required by computer serial number)</w:t>
            </w:r>
          </w:p>
        </w:tc>
        <w:tc>
          <w:tcPr>
            <w:tcW w:w="993" w:type="dxa"/>
          </w:tcPr>
          <w:p w14:paraId="78B15A4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6E03C9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3804F2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8EAAD5A" w14:textId="77777777" w:rsidTr="002E6DB5">
        <w:tc>
          <w:tcPr>
            <w:tcW w:w="484" w:type="dxa"/>
          </w:tcPr>
          <w:p w14:paraId="238DD1E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21</w:t>
            </w:r>
          </w:p>
        </w:tc>
        <w:tc>
          <w:tcPr>
            <w:tcW w:w="2247" w:type="dxa"/>
          </w:tcPr>
          <w:p w14:paraId="12B98F24"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Driver</w:t>
            </w:r>
            <w:r w:rsidRPr="008156BB">
              <w:rPr>
                <w:rFonts w:eastAsia="Calibri"/>
                <w:spacing w:val="-5"/>
                <w:sz w:val="24"/>
                <w:szCs w:val="24"/>
                <w:lang w:val="en-GB"/>
              </w:rPr>
              <w:t xml:space="preserve"> </w:t>
            </w:r>
            <w:r w:rsidRPr="008156BB">
              <w:rPr>
                <w:rFonts w:eastAsia="Calibri"/>
                <w:sz w:val="24"/>
                <w:szCs w:val="24"/>
                <w:lang w:val="en-GB"/>
              </w:rPr>
              <w:t>Software</w:t>
            </w:r>
          </w:p>
        </w:tc>
        <w:tc>
          <w:tcPr>
            <w:tcW w:w="4357" w:type="dxa"/>
          </w:tcPr>
          <w:p w14:paraId="73B508DB"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Should</w:t>
            </w:r>
            <w:r w:rsidRPr="008156BB">
              <w:rPr>
                <w:rFonts w:eastAsia="Calibri"/>
                <w:spacing w:val="-3"/>
                <w:sz w:val="24"/>
                <w:szCs w:val="24"/>
                <w:lang w:val="en-GB"/>
              </w:rPr>
              <w:t xml:space="preserve"> </w:t>
            </w:r>
            <w:r w:rsidRPr="008156BB">
              <w:rPr>
                <w:rFonts w:eastAsia="Calibri"/>
                <w:sz w:val="24"/>
                <w:szCs w:val="24"/>
                <w:lang w:val="en-GB"/>
              </w:rPr>
              <w:t>be</w:t>
            </w:r>
            <w:r w:rsidRPr="008156BB">
              <w:rPr>
                <w:rFonts w:eastAsia="Calibri"/>
                <w:spacing w:val="-1"/>
                <w:sz w:val="24"/>
                <w:szCs w:val="24"/>
                <w:lang w:val="en-GB"/>
              </w:rPr>
              <w:t xml:space="preserve"> </w:t>
            </w:r>
            <w:r w:rsidRPr="008156BB">
              <w:rPr>
                <w:rFonts w:eastAsia="Calibri"/>
                <w:sz w:val="24"/>
                <w:szCs w:val="24"/>
                <w:lang w:val="en-GB"/>
              </w:rPr>
              <w:t>included</w:t>
            </w:r>
            <w:r w:rsidRPr="008156BB">
              <w:rPr>
                <w:rFonts w:eastAsia="Calibri"/>
                <w:spacing w:val="-2"/>
                <w:sz w:val="24"/>
                <w:szCs w:val="24"/>
                <w:lang w:val="en-GB"/>
              </w:rPr>
              <w:t xml:space="preserve"> </w:t>
            </w:r>
            <w:r w:rsidRPr="008156BB">
              <w:rPr>
                <w:rFonts w:eastAsia="Calibri"/>
                <w:sz w:val="24"/>
                <w:szCs w:val="24"/>
                <w:lang w:val="en-GB"/>
              </w:rPr>
              <w:t>hardware</w:t>
            </w:r>
            <w:r w:rsidRPr="008156BB">
              <w:rPr>
                <w:rFonts w:eastAsia="Calibri"/>
                <w:spacing w:val="-4"/>
                <w:sz w:val="24"/>
                <w:szCs w:val="24"/>
                <w:lang w:val="en-GB"/>
              </w:rPr>
              <w:t xml:space="preserve"> </w:t>
            </w:r>
            <w:r w:rsidRPr="008156BB">
              <w:rPr>
                <w:rFonts w:eastAsia="Calibri"/>
                <w:sz w:val="24"/>
                <w:szCs w:val="24"/>
                <w:lang w:val="en-GB"/>
              </w:rPr>
              <w:t>Drivers</w:t>
            </w:r>
            <w:r w:rsidRPr="008156BB">
              <w:rPr>
                <w:rFonts w:eastAsia="Calibri"/>
                <w:spacing w:val="-4"/>
                <w:sz w:val="24"/>
                <w:szCs w:val="24"/>
                <w:lang w:val="en-GB"/>
              </w:rPr>
              <w:t xml:space="preserve"> </w:t>
            </w:r>
            <w:r w:rsidRPr="008156BB">
              <w:rPr>
                <w:rFonts w:eastAsia="Calibri"/>
                <w:sz w:val="24"/>
                <w:szCs w:val="24"/>
                <w:lang w:val="en-GB"/>
              </w:rPr>
              <w:t>on</w:t>
            </w:r>
            <w:r w:rsidRPr="008156BB">
              <w:rPr>
                <w:rFonts w:eastAsia="Calibri"/>
                <w:spacing w:val="-3"/>
                <w:sz w:val="24"/>
                <w:szCs w:val="24"/>
                <w:lang w:val="en-GB"/>
              </w:rPr>
              <w:t xml:space="preserve"> </w:t>
            </w:r>
            <w:r w:rsidRPr="008156BB">
              <w:rPr>
                <w:rFonts w:eastAsia="Calibri"/>
                <w:sz w:val="24"/>
                <w:szCs w:val="24"/>
                <w:lang w:val="en-GB"/>
              </w:rPr>
              <w:t>CD</w:t>
            </w:r>
            <w:r w:rsidRPr="008156BB">
              <w:rPr>
                <w:rFonts w:eastAsia="Calibri"/>
                <w:spacing w:val="-3"/>
                <w:sz w:val="24"/>
                <w:szCs w:val="24"/>
                <w:lang w:val="en-GB"/>
              </w:rPr>
              <w:t xml:space="preserve"> </w:t>
            </w:r>
            <w:r w:rsidRPr="008156BB">
              <w:rPr>
                <w:rFonts w:eastAsia="Calibri"/>
                <w:sz w:val="24"/>
                <w:szCs w:val="24"/>
                <w:lang w:val="en-GB"/>
              </w:rPr>
              <w:t>Media</w:t>
            </w:r>
          </w:p>
        </w:tc>
        <w:tc>
          <w:tcPr>
            <w:tcW w:w="993" w:type="dxa"/>
          </w:tcPr>
          <w:p w14:paraId="03219CE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3B8D914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10C1E1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92818D8" w14:textId="77777777" w:rsidTr="002E6DB5">
        <w:tc>
          <w:tcPr>
            <w:tcW w:w="484" w:type="dxa"/>
          </w:tcPr>
          <w:p w14:paraId="2E08FF2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22</w:t>
            </w:r>
          </w:p>
        </w:tc>
        <w:tc>
          <w:tcPr>
            <w:tcW w:w="2247" w:type="dxa"/>
          </w:tcPr>
          <w:p w14:paraId="2A307FFD"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Security</w:t>
            </w:r>
          </w:p>
        </w:tc>
        <w:tc>
          <w:tcPr>
            <w:tcW w:w="4357" w:type="dxa"/>
          </w:tcPr>
          <w:p w14:paraId="21AACF13"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Cable</w:t>
            </w:r>
            <w:r w:rsidRPr="008156BB">
              <w:rPr>
                <w:rFonts w:eastAsia="Calibri"/>
                <w:spacing w:val="-2"/>
                <w:sz w:val="24"/>
                <w:szCs w:val="24"/>
                <w:lang w:val="en-GB"/>
              </w:rPr>
              <w:t xml:space="preserve"> </w:t>
            </w:r>
            <w:r w:rsidRPr="008156BB">
              <w:rPr>
                <w:rFonts w:eastAsia="Calibri"/>
                <w:sz w:val="24"/>
                <w:szCs w:val="24"/>
                <w:lang w:val="en-GB"/>
              </w:rPr>
              <w:t>lock, chassis</w:t>
            </w:r>
            <w:r w:rsidRPr="008156BB">
              <w:rPr>
                <w:rFonts w:eastAsia="Calibri"/>
                <w:spacing w:val="-1"/>
                <w:sz w:val="24"/>
                <w:szCs w:val="24"/>
                <w:lang w:val="en-GB"/>
              </w:rPr>
              <w:t xml:space="preserve"> </w:t>
            </w:r>
            <w:r w:rsidRPr="008156BB">
              <w:rPr>
                <w:rFonts w:eastAsia="Calibri"/>
                <w:sz w:val="24"/>
                <w:szCs w:val="24"/>
                <w:lang w:val="en-GB"/>
              </w:rPr>
              <w:t>security</w:t>
            </w:r>
            <w:r w:rsidRPr="008156BB">
              <w:rPr>
                <w:rFonts w:eastAsia="Calibri"/>
                <w:spacing w:val="-4"/>
                <w:sz w:val="24"/>
                <w:szCs w:val="24"/>
                <w:lang w:val="en-GB"/>
              </w:rPr>
              <w:t xml:space="preserve"> </w:t>
            </w:r>
            <w:r w:rsidRPr="008156BB">
              <w:rPr>
                <w:rFonts w:eastAsia="Calibri"/>
                <w:sz w:val="24"/>
                <w:szCs w:val="24"/>
                <w:lang w:val="en-GB"/>
              </w:rPr>
              <w:t>slot</w:t>
            </w:r>
            <w:r w:rsidRPr="008156BB">
              <w:rPr>
                <w:rFonts w:eastAsia="Calibri"/>
                <w:spacing w:val="-1"/>
                <w:sz w:val="24"/>
                <w:szCs w:val="24"/>
                <w:lang w:val="en-GB"/>
              </w:rPr>
              <w:t xml:space="preserve"> </w:t>
            </w:r>
            <w:r w:rsidRPr="008156BB">
              <w:rPr>
                <w:rFonts w:eastAsia="Calibri"/>
                <w:sz w:val="24"/>
                <w:szCs w:val="24"/>
                <w:lang w:val="en-GB"/>
              </w:rPr>
              <w:t>and</w:t>
            </w:r>
            <w:r w:rsidRPr="008156BB">
              <w:rPr>
                <w:rFonts w:eastAsia="Calibri"/>
                <w:spacing w:val="-2"/>
                <w:sz w:val="24"/>
                <w:szCs w:val="24"/>
                <w:lang w:val="en-GB"/>
              </w:rPr>
              <w:t xml:space="preserve"> </w:t>
            </w:r>
            <w:r w:rsidRPr="008156BB">
              <w:rPr>
                <w:rFonts w:eastAsia="Calibri"/>
                <w:sz w:val="24"/>
                <w:szCs w:val="24"/>
                <w:lang w:val="en-GB"/>
              </w:rPr>
              <w:t>padlock</w:t>
            </w:r>
            <w:r w:rsidRPr="008156BB">
              <w:rPr>
                <w:rFonts w:eastAsia="Calibri"/>
                <w:spacing w:val="-3"/>
                <w:sz w:val="24"/>
                <w:szCs w:val="24"/>
                <w:lang w:val="en-GB"/>
              </w:rPr>
              <w:t xml:space="preserve"> </w:t>
            </w:r>
            <w:r w:rsidRPr="008156BB">
              <w:rPr>
                <w:rFonts w:eastAsia="Calibri"/>
                <w:sz w:val="24"/>
                <w:szCs w:val="24"/>
                <w:lang w:val="en-GB"/>
              </w:rPr>
              <w:t>loop</w:t>
            </w:r>
          </w:p>
        </w:tc>
        <w:tc>
          <w:tcPr>
            <w:tcW w:w="993" w:type="dxa"/>
          </w:tcPr>
          <w:p w14:paraId="30D6CE4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3BB4C42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0D6BD4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DE30CD8" w14:textId="77777777" w:rsidTr="002E6DB5">
        <w:tc>
          <w:tcPr>
            <w:tcW w:w="484" w:type="dxa"/>
          </w:tcPr>
          <w:p w14:paraId="424DFE5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23</w:t>
            </w:r>
          </w:p>
        </w:tc>
        <w:tc>
          <w:tcPr>
            <w:tcW w:w="2247" w:type="dxa"/>
          </w:tcPr>
          <w:p w14:paraId="45226030"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Warranty</w:t>
            </w:r>
          </w:p>
        </w:tc>
        <w:tc>
          <w:tcPr>
            <w:tcW w:w="4357" w:type="dxa"/>
          </w:tcPr>
          <w:p w14:paraId="52D0E774"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03</w:t>
            </w:r>
            <w:r w:rsidRPr="008156BB">
              <w:rPr>
                <w:rFonts w:eastAsia="Calibri"/>
                <w:spacing w:val="-9"/>
                <w:sz w:val="24"/>
                <w:szCs w:val="24"/>
                <w:lang w:val="en-GB"/>
              </w:rPr>
              <w:t xml:space="preserve"> </w:t>
            </w:r>
            <w:r w:rsidRPr="008156BB">
              <w:rPr>
                <w:rFonts w:eastAsia="Calibri"/>
                <w:sz w:val="24"/>
                <w:szCs w:val="24"/>
                <w:lang w:val="en-GB"/>
              </w:rPr>
              <w:t>Years</w:t>
            </w:r>
            <w:r w:rsidRPr="008156BB">
              <w:rPr>
                <w:rFonts w:eastAsia="Calibri"/>
                <w:spacing w:val="-9"/>
                <w:sz w:val="24"/>
                <w:szCs w:val="24"/>
                <w:lang w:val="en-GB"/>
              </w:rPr>
              <w:t xml:space="preserve"> </w:t>
            </w:r>
            <w:r w:rsidRPr="008156BB">
              <w:rPr>
                <w:rFonts w:eastAsia="Calibri"/>
                <w:sz w:val="24"/>
                <w:szCs w:val="24"/>
                <w:lang w:val="en-GB"/>
              </w:rPr>
              <w:t>comprehensive</w:t>
            </w:r>
            <w:r w:rsidRPr="008156BB">
              <w:rPr>
                <w:rFonts w:eastAsia="Calibri"/>
                <w:spacing w:val="-9"/>
                <w:sz w:val="24"/>
                <w:szCs w:val="24"/>
                <w:lang w:val="en-GB"/>
              </w:rPr>
              <w:t xml:space="preserve"> </w:t>
            </w:r>
            <w:r w:rsidRPr="008156BB">
              <w:rPr>
                <w:rFonts w:eastAsia="Calibri"/>
                <w:sz w:val="24"/>
                <w:szCs w:val="24"/>
                <w:lang w:val="en-GB"/>
              </w:rPr>
              <w:t>warranty</w:t>
            </w:r>
            <w:r w:rsidRPr="008156BB">
              <w:rPr>
                <w:rFonts w:eastAsia="Calibri"/>
                <w:spacing w:val="-8"/>
                <w:sz w:val="24"/>
                <w:szCs w:val="24"/>
                <w:lang w:val="en-GB"/>
              </w:rPr>
              <w:t xml:space="preserve"> </w:t>
            </w:r>
            <w:r w:rsidRPr="008156BB">
              <w:rPr>
                <w:rFonts w:eastAsia="Calibri"/>
                <w:sz w:val="24"/>
                <w:szCs w:val="24"/>
                <w:lang w:val="en-GB"/>
              </w:rPr>
              <w:t>(Labour,</w:t>
            </w:r>
            <w:r w:rsidRPr="008156BB">
              <w:rPr>
                <w:rFonts w:eastAsia="Calibri"/>
                <w:spacing w:val="-10"/>
                <w:sz w:val="24"/>
                <w:szCs w:val="24"/>
                <w:lang w:val="en-GB"/>
              </w:rPr>
              <w:t xml:space="preserve"> </w:t>
            </w:r>
            <w:r w:rsidRPr="008156BB">
              <w:rPr>
                <w:rFonts w:eastAsia="Calibri"/>
                <w:sz w:val="24"/>
                <w:szCs w:val="24"/>
                <w:lang w:val="en-GB"/>
              </w:rPr>
              <w:t>Parts,</w:t>
            </w:r>
            <w:r w:rsidRPr="008156BB">
              <w:rPr>
                <w:rFonts w:eastAsia="Calibri"/>
                <w:spacing w:val="-9"/>
                <w:sz w:val="24"/>
                <w:szCs w:val="24"/>
                <w:lang w:val="en-GB"/>
              </w:rPr>
              <w:t xml:space="preserve"> </w:t>
            </w:r>
            <w:r w:rsidRPr="008156BB">
              <w:rPr>
                <w:rFonts w:eastAsia="Calibri"/>
                <w:sz w:val="24"/>
                <w:szCs w:val="24"/>
                <w:lang w:val="en-GB"/>
              </w:rPr>
              <w:t>Onsite</w:t>
            </w:r>
            <w:r w:rsidRPr="008156BB">
              <w:rPr>
                <w:rFonts w:eastAsia="Calibri"/>
                <w:spacing w:val="-8"/>
                <w:sz w:val="24"/>
                <w:szCs w:val="24"/>
                <w:lang w:val="en-GB"/>
              </w:rPr>
              <w:t xml:space="preserve"> </w:t>
            </w:r>
            <w:r w:rsidRPr="008156BB">
              <w:rPr>
                <w:rFonts w:eastAsia="Calibri"/>
                <w:sz w:val="24"/>
                <w:szCs w:val="24"/>
                <w:lang w:val="en-GB"/>
              </w:rPr>
              <w:t>Backup)</w:t>
            </w:r>
          </w:p>
        </w:tc>
        <w:tc>
          <w:tcPr>
            <w:tcW w:w="993" w:type="dxa"/>
          </w:tcPr>
          <w:p w14:paraId="334C3B1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E829A3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36251A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BA8B66E" w14:textId="77777777" w:rsidTr="002E6DB5">
        <w:tc>
          <w:tcPr>
            <w:tcW w:w="484" w:type="dxa"/>
          </w:tcPr>
          <w:p w14:paraId="7A70958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24</w:t>
            </w:r>
          </w:p>
        </w:tc>
        <w:tc>
          <w:tcPr>
            <w:tcW w:w="2247" w:type="dxa"/>
          </w:tcPr>
          <w:p w14:paraId="4C246A4D"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UPS</w:t>
            </w:r>
          </w:p>
        </w:tc>
        <w:tc>
          <w:tcPr>
            <w:tcW w:w="4357" w:type="dxa"/>
          </w:tcPr>
          <w:p w14:paraId="2C0EF027"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650VA with 1-year warranty</w:t>
            </w:r>
          </w:p>
        </w:tc>
        <w:tc>
          <w:tcPr>
            <w:tcW w:w="993" w:type="dxa"/>
          </w:tcPr>
          <w:p w14:paraId="541FDC6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6556A21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79574A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AC270C7" w14:textId="77777777" w:rsidTr="002E6DB5">
        <w:tc>
          <w:tcPr>
            <w:tcW w:w="484" w:type="dxa"/>
            <w:vMerge w:val="restart"/>
          </w:tcPr>
          <w:p w14:paraId="226B87A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25</w:t>
            </w:r>
          </w:p>
        </w:tc>
        <w:tc>
          <w:tcPr>
            <w:tcW w:w="2247" w:type="dxa"/>
            <w:vMerge w:val="restart"/>
          </w:tcPr>
          <w:p w14:paraId="12400EE0" w14:textId="77777777" w:rsidR="0048618D" w:rsidRPr="008156BB" w:rsidRDefault="0048618D" w:rsidP="002E6DB5">
            <w:pPr>
              <w:autoSpaceDE w:val="0"/>
              <w:autoSpaceDN w:val="0"/>
              <w:rPr>
                <w:rFonts w:ascii="Times New Roman" w:eastAsia="Calibri" w:hAnsi="Times New Roman"/>
                <w:b/>
                <w:sz w:val="24"/>
                <w:szCs w:val="24"/>
                <w:lang w:val="en-GB"/>
              </w:rPr>
            </w:pPr>
          </w:p>
          <w:p w14:paraId="3E876EDB" w14:textId="77777777" w:rsidR="0048618D" w:rsidRPr="008156BB" w:rsidRDefault="0048618D" w:rsidP="002E6DB5">
            <w:pPr>
              <w:autoSpaceDE w:val="0"/>
              <w:autoSpaceDN w:val="0"/>
              <w:spacing w:before="5"/>
              <w:rPr>
                <w:rFonts w:ascii="Times New Roman" w:eastAsia="Calibri" w:hAnsi="Times New Roman"/>
                <w:b/>
                <w:sz w:val="24"/>
                <w:szCs w:val="24"/>
                <w:lang w:val="en-GB"/>
              </w:rPr>
            </w:pPr>
          </w:p>
          <w:p w14:paraId="6CB4AC56"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Product</w:t>
            </w:r>
            <w:r w:rsidRPr="008156BB">
              <w:rPr>
                <w:rFonts w:eastAsia="Calibri"/>
                <w:spacing w:val="-6"/>
                <w:sz w:val="24"/>
                <w:szCs w:val="24"/>
                <w:lang w:val="en-GB"/>
              </w:rPr>
              <w:t xml:space="preserve"> </w:t>
            </w:r>
            <w:r w:rsidRPr="008156BB">
              <w:rPr>
                <w:rFonts w:eastAsia="Calibri"/>
                <w:sz w:val="24"/>
                <w:szCs w:val="24"/>
                <w:lang w:val="en-GB"/>
              </w:rPr>
              <w:t>Experience</w:t>
            </w:r>
          </w:p>
        </w:tc>
        <w:tc>
          <w:tcPr>
            <w:tcW w:w="4357" w:type="dxa"/>
          </w:tcPr>
          <w:p w14:paraId="6A4444D8"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Product</w:t>
            </w:r>
            <w:r w:rsidRPr="008156BB">
              <w:rPr>
                <w:rFonts w:eastAsia="Calibri"/>
                <w:spacing w:val="-4"/>
                <w:sz w:val="24"/>
                <w:szCs w:val="24"/>
                <w:lang w:val="en-GB"/>
              </w:rPr>
              <w:t xml:space="preserve"> </w:t>
            </w:r>
            <w:r w:rsidRPr="008156BB">
              <w:rPr>
                <w:rFonts w:eastAsia="Calibri"/>
                <w:sz w:val="24"/>
                <w:szCs w:val="24"/>
                <w:lang w:val="en-GB"/>
              </w:rPr>
              <w:t>brand</w:t>
            </w:r>
            <w:r w:rsidRPr="008156BB">
              <w:rPr>
                <w:rFonts w:eastAsia="Calibri"/>
                <w:spacing w:val="-6"/>
                <w:sz w:val="24"/>
                <w:szCs w:val="24"/>
                <w:lang w:val="en-GB"/>
              </w:rPr>
              <w:t xml:space="preserve"> </w:t>
            </w:r>
            <w:r w:rsidRPr="008156BB">
              <w:rPr>
                <w:rFonts w:eastAsia="Calibri"/>
                <w:sz w:val="24"/>
                <w:szCs w:val="24"/>
                <w:lang w:val="en-GB"/>
              </w:rPr>
              <w:t>mush</w:t>
            </w:r>
            <w:r w:rsidRPr="008156BB">
              <w:rPr>
                <w:rFonts w:eastAsia="Calibri"/>
                <w:spacing w:val="-4"/>
                <w:sz w:val="24"/>
                <w:szCs w:val="24"/>
                <w:lang w:val="en-GB"/>
              </w:rPr>
              <w:t xml:space="preserve"> </w:t>
            </w:r>
            <w:r w:rsidRPr="008156BB">
              <w:rPr>
                <w:rFonts w:eastAsia="Calibri"/>
                <w:sz w:val="24"/>
                <w:szCs w:val="24"/>
                <w:lang w:val="en-GB"/>
              </w:rPr>
              <w:t>be</w:t>
            </w:r>
            <w:r w:rsidRPr="008156BB">
              <w:rPr>
                <w:rFonts w:eastAsia="Calibri"/>
                <w:spacing w:val="-6"/>
                <w:sz w:val="24"/>
                <w:szCs w:val="24"/>
                <w:lang w:val="en-GB"/>
              </w:rPr>
              <w:t xml:space="preserve"> </w:t>
            </w:r>
            <w:r w:rsidRPr="008156BB">
              <w:rPr>
                <w:rFonts w:eastAsia="Calibri"/>
                <w:sz w:val="24"/>
                <w:szCs w:val="24"/>
                <w:lang w:val="en-GB"/>
              </w:rPr>
              <w:t>an</w:t>
            </w:r>
            <w:r w:rsidRPr="008156BB">
              <w:rPr>
                <w:rFonts w:eastAsia="Calibri"/>
                <w:spacing w:val="-6"/>
                <w:sz w:val="24"/>
                <w:szCs w:val="24"/>
                <w:lang w:val="en-GB"/>
              </w:rPr>
              <w:t xml:space="preserve"> </w:t>
            </w:r>
            <w:r w:rsidRPr="008156BB">
              <w:rPr>
                <w:rFonts w:eastAsia="Calibri"/>
                <w:sz w:val="24"/>
                <w:szCs w:val="24"/>
                <w:lang w:val="en-GB"/>
              </w:rPr>
              <w:t>internationally</w:t>
            </w:r>
            <w:r w:rsidRPr="008156BB">
              <w:rPr>
                <w:rFonts w:eastAsia="Calibri"/>
                <w:spacing w:val="-6"/>
                <w:sz w:val="24"/>
                <w:szCs w:val="24"/>
                <w:lang w:val="en-GB"/>
              </w:rPr>
              <w:t xml:space="preserve"> </w:t>
            </w:r>
            <w:r w:rsidRPr="008156BB">
              <w:rPr>
                <w:rFonts w:eastAsia="Calibri"/>
                <w:sz w:val="24"/>
                <w:szCs w:val="24"/>
                <w:lang w:val="en-GB"/>
              </w:rPr>
              <w:t>recognized</w:t>
            </w:r>
            <w:r w:rsidRPr="008156BB">
              <w:rPr>
                <w:rFonts w:eastAsia="Calibri"/>
                <w:spacing w:val="-5"/>
                <w:sz w:val="24"/>
                <w:szCs w:val="24"/>
                <w:lang w:val="en-GB"/>
              </w:rPr>
              <w:t xml:space="preserve"> </w:t>
            </w:r>
            <w:r w:rsidRPr="008156BB">
              <w:rPr>
                <w:rFonts w:eastAsia="Calibri"/>
                <w:sz w:val="24"/>
                <w:szCs w:val="24"/>
                <w:lang w:val="en-GB"/>
              </w:rPr>
              <w:t>brand.</w:t>
            </w:r>
          </w:p>
        </w:tc>
        <w:tc>
          <w:tcPr>
            <w:tcW w:w="993" w:type="dxa"/>
          </w:tcPr>
          <w:p w14:paraId="5811F7F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463D03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436F0D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FC98C44" w14:textId="77777777" w:rsidTr="002E6DB5">
        <w:tc>
          <w:tcPr>
            <w:tcW w:w="484" w:type="dxa"/>
            <w:vMerge/>
          </w:tcPr>
          <w:p w14:paraId="606D41C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5A80838B" w14:textId="77777777" w:rsidR="0048618D" w:rsidRPr="008156BB" w:rsidRDefault="0048618D" w:rsidP="002E6DB5">
            <w:pPr>
              <w:pStyle w:val="TableParagraph"/>
              <w:ind w:left="108"/>
              <w:rPr>
                <w:sz w:val="24"/>
                <w:szCs w:val="24"/>
                <w:lang w:val="en-GB"/>
              </w:rPr>
            </w:pPr>
          </w:p>
        </w:tc>
        <w:tc>
          <w:tcPr>
            <w:tcW w:w="4357" w:type="dxa"/>
          </w:tcPr>
          <w:p w14:paraId="0F43640F"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Bidder</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should</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have</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minimum</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of</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08</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years’</w:t>
            </w:r>
            <w:r w:rsidRPr="008156BB">
              <w:rPr>
                <w:rFonts w:ascii="Times New Roman" w:eastAsia="Calibri" w:hAnsi="Times New Roman"/>
                <w:spacing w:val="-6"/>
                <w:sz w:val="24"/>
                <w:szCs w:val="24"/>
                <w:lang w:val="en-GB"/>
              </w:rPr>
              <w:t xml:space="preserve"> </w:t>
            </w:r>
            <w:r w:rsidRPr="008156BB">
              <w:rPr>
                <w:rFonts w:ascii="Times New Roman" w:eastAsia="Calibri" w:hAnsi="Times New Roman"/>
                <w:sz w:val="24"/>
                <w:szCs w:val="24"/>
                <w:lang w:val="en-GB"/>
              </w:rPr>
              <w:t>experience</w:t>
            </w:r>
            <w:r w:rsidRPr="008156BB">
              <w:rPr>
                <w:rFonts w:ascii="Times New Roman" w:eastAsia="Calibri" w:hAnsi="Times New Roman"/>
                <w:spacing w:val="-2"/>
                <w:sz w:val="24"/>
                <w:szCs w:val="24"/>
                <w:lang w:val="en-GB"/>
              </w:rPr>
              <w:t xml:space="preserve"> </w:t>
            </w:r>
            <w:r w:rsidRPr="008156BB">
              <w:rPr>
                <w:rFonts w:ascii="Times New Roman" w:eastAsia="Calibri" w:hAnsi="Times New Roman"/>
                <w:sz w:val="24"/>
                <w:szCs w:val="24"/>
                <w:lang w:val="en-GB"/>
              </w:rPr>
              <w:t>in</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selling</w:t>
            </w:r>
          </w:p>
          <w:p w14:paraId="276250E4"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the</w:t>
            </w:r>
            <w:r w:rsidRPr="008156BB">
              <w:rPr>
                <w:rFonts w:eastAsia="Calibri"/>
                <w:spacing w:val="-3"/>
                <w:sz w:val="24"/>
                <w:szCs w:val="24"/>
                <w:lang w:val="en-GB"/>
              </w:rPr>
              <w:t xml:space="preserve"> </w:t>
            </w:r>
            <w:r w:rsidRPr="008156BB">
              <w:rPr>
                <w:rFonts w:eastAsia="Calibri"/>
                <w:sz w:val="24"/>
                <w:szCs w:val="24"/>
                <w:lang w:val="en-GB"/>
              </w:rPr>
              <w:t>quoted</w:t>
            </w:r>
            <w:r w:rsidRPr="008156BB">
              <w:rPr>
                <w:rFonts w:eastAsia="Calibri"/>
                <w:spacing w:val="-2"/>
                <w:sz w:val="24"/>
                <w:szCs w:val="24"/>
                <w:lang w:val="en-GB"/>
              </w:rPr>
              <w:t xml:space="preserve"> </w:t>
            </w:r>
            <w:r w:rsidRPr="008156BB">
              <w:rPr>
                <w:rFonts w:eastAsia="Calibri"/>
                <w:sz w:val="24"/>
                <w:szCs w:val="24"/>
                <w:lang w:val="en-GB"/>
              </w:rPr>
              <w:t>Similar</w:t>
            </w:r>
            <w:r w:rsidRPr="008156BB">
              <w:rPr>
                <w:rFonts w:eastAsia="Calibri"/>
                <w:spacing w:val="-2"/>
                <w:sz w:val="24"/>
                <w:szCs w:val="24"/>
                <w:lang w:val="en-GB"/>
              </w:rPr>
              <w:t xml:space="preserve"> </w:t>
            </w:r>
            <w:r w:rsidRPr="008156BB">
              <w:rPr>
                <w:rFonts w:eastAsia="Calibri"/>
                <w:sz w:val="24"/>
                <w:szCs w:val="24"/>
                <w:lang w:val="en-GB"/>
              </w:rPr>
              <w:t>Products</w:t>
            </w:r>
            <w:r w:rsidRPr="008156BB">
              <w:rPr>
                <w:rFonts w:eastAsia="Calibri"/>
                <w:spacing w:val="-3"/>
                <w:sz w:val="24"/>
                <w:szCs w:val="24"/>
                <w:lang w:val="en-GB"/>
              </w:rPr>
              <w:t xml:space="preserve"> </w:t>
            </w:r>
            <w:r w:rsidRPr="008156BB">
              <w:rPr>
                <w:rFonts w:eastAsia="Calibri"/>
                <w:sz w:val="24"/>
                <w:szCs w:val="24"/>
                <w:lang w:val="en-GB"/>
              </w:rPr>
              <w:t>in</w:t>
            </w:r>
            <w:r w:rsidRPr="008156BB">
              <w:rPr>
                <w:rFonts w:eastAsia="Calibri"/>
                <w:spacing w:val="-2"/>
                <w:sz w:val="24"/>
                <w:szCs w:val="24"/>
                <w:lang w:val="en-GB"/>
              </w:rPr>
              <w:t xml:space="preserve"> </w:t>
            </w:r>
            <w:r w:rsidRPr="008156BB">
              <w:rPr>
                <w:rFonts w:eastAsia="Calibri"/>
                <w:sz w:val="24"/>
                <w:szCs w:val="24"/>
                <w:lang w:val="en-GB"/>
              </w:rPr>
              <w:t>Sri</w:t>
            </w:r>
            <w:r w:rsidRPr="008156BB">
              <w:rPr>
                <w:rFonts w:eastAsia="Calibri"/>
                <w:spacing w:val="-2"/>
                <w:sz w:val="24"/>
                <w:szCs w:val="24"/>
                <w:lang w:val="en-GB"/>
              </w:rPr>
              <w:t xml:space="preserve"> </w:t>
            </w:r>
            <w:r w:rsidRPr="008156BB">
              <w:rPr>
                <w:rFonts w:eastAsia="Calibri"/>
                <w:sz w:val="24"/>
                <w:szCs w:val="24"/>
                <w:lang w:val="en-GB"/>
              </w:rPr>
              <w:t>Lanka</w:t>
            </w:r>
          </w:p>
        </w:tc>
        <w:tc>
          <w:tcPr>
            <w:tcW w:w="993" w:type="dxa"/>
          </w:tcPr>
          <w:p w14:paraId="01C6129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6C3396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A7E713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64DC666" w14:textId="77777777" w:rsidTr="002E6DB5">
        <w:tc>
          <w:tcPr>
            <w:tcW w:w="484" w:type="dxa"/>
            <w:vMerge/>
          </w:tcPr>
          <w:p w14:paraId="0216E54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4366565E" w14:textId="77777777" w:rsidR="0048618D" w:rsidRPr="008156BB" w:rsidRDefault="0048618D" w:rsidP="002E6DB5">
            <w:pPr>
              <w:pStyle w:val="TableParagraph"/>
              <w:ind w:left="108"/>
              <w:rPr>
                <w:sz w:val="24"/>
                <w:szCs w:val="24"/>
                <w:lang w:val="en-GB"/>
              </w:rPr>
            </w:pPr>
          </w:p>
        </w:tc>
        <w:tc>
          <w:tcPr>
            <w:tcW w:w="4357" w:type="dxa"/>
          </w:tcPr>
          <w:p w14:paraId="480C26DF"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Manufacturer</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should</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have</w:t>
            </w:r>
            <w:r w:rsidRPr="008156BB">
              <w:rPr>
                <w:rFonts w:ascii="Times New Roman" w:eastAsia="Calibri" w:hAnsi="Times New Roman"/>
                <w:spacing w:val="-6"/>
                <w:sz w:val="24"/>
                <w:szCs w:val="24"/>
                <w:lang w:val="en-GB"/>
              </w:rPr>
              <w:t xml:space="preserve"> </w:t>
            </w:r>
            <w:r w:rsidRPr="008156BB">
              <w:rPr>
                <w:rFonts w:ascii="Times New Roman" w:eastAsia="Calibri" w:hAnsi="Times New Roman"/>
                <w:sz w:val="24"/>
                <w:szCs w:val="24"/>
                <w:lang w:val="en-GB"/>
              </w:rPr>
              <w:t>minimum</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of</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10</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years’</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experience</w:t>
            </w:r>
            <w:r w:rsidRPr="008156BB">
              <w:rPr>
                <w:rFonts w:ascii="Times New Roman" w:eastAsia="Calibri" w:hAnsi="Times New Roman"/>
                <w:spacing w:val="-1"/>
                <w:sz w:val="24"/>
                <w:szCs w:val="24"/>
                <w:lang w:val="en-GB"/>
              </w:rPr>
              <w:t xml:space="preserve"> </w:t>
            </w:r>
            <w:r w:rsidRPr="008156BB">
              <w:rPr>
                <w:rFonts w:ascii="Times New Roman" w:eastAsia="Calibri" w:hAnsi="Times New Roman"/>
                <w:sz w:val="24"/>
                <w:szCs w:val="24"/>
                <w:lang w:val="en-GB"/>
              </w:rPr>
              <w:t>in</w:t>
            </w:r>
          </w:p>
          <w:p w14:paraId="153C17E0"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manufacturing</w:t>
            </w:r>
            <w:r w:rsidRPr="008156BB">
              <w:rPr>
                <w:rFonts w:eastAsia="Calibri"/>
                <w:spacing w:val="-5"/>
                <w:sz w:val="24"/>
                <w:szCs w:val="24"/>
                <w:lang w:val="en-GB"/>
              </w:rPr>
              <w:t xml:space="preserve"> </w:t>
            </w:r>
            <w:r w:rsidRPr="008156BB">
              <w:rPr>
                <w:rFonts w:eastAsia="Calibri"/>
                <w:sz w:val="24"/>
                <w:szCs w:val="24"/>
                <w:lang w:val="en-GB"/>
              </w:rPr>
              <w:t>of</w:t>
            </w:r>
            <w:r w:rsidRPr="008156BB">
              <w:rPr>
                <w:rFonts w:eastAsia="Calibri"/>
                <w:spacing w:val="-6"/>
                <w:sz w:val="24"/>
                <w:szCs w:val="24"/>
                <w:lang w:val="en-GB"/>
              </w:rPr>
              <w:t xml:space="preserve"> </w:t>
            </w:r>
            <w:r w:rsidRPr="008156BB">
              <w:rPr>
                <w:rFonts w:eastAsia="Calibri"/>
                <w:sz w:val="24"/>
                <w:szCs w:val="24"/>
                <w:lang w:val="en-GB"/>
              </w:rPr>
              <w:t>the</w:t>
            </w:r>
            <w:r w:rsidRPr="008156BB">
              <w:rPr>
                <w:rFonts w:eastAsia="Calibri"/>
                <w:spacing w:val="-5"/>
                <w:sz w:val="24"/>
                <w:szCs w:val="24"/>
                <w:lang w:val="en-GB"/>
              </w:rPr>
              <w:t xml:space="preserve"> </w:t>
            </w:r>
            <w:r w:rsidRPr="008156BB">
              <w:rPr>
                <w:rFonts w:eastAsia="Calibri"/>
                <w:sz w:val="24"/>
                <w:szCs w:val="24"/>
                <w:lang w:val="en-GB"/>
              </w:rPr>
              <w:t>same</w:t>
            </w:r>
            <w:r w:rsidRPr="008156BB">
              <w:rPr>
                <w:rFonts w:eastAsia="Calibri"/>
                <w:spacing w:val="-5"/>
                <w:sz w:val="24"/>
                <w:szCs w:val="24"/>
                <w:lang w:val="en-GB"/>
              </w:rPr>
              <w:t xml:space="preserve"> </w:t>
            </w:r>
            <w:r w:rsidRPr="008156BB">
              <w:rPr>
                <w:rFonts w:eastAsia="Calibri"/>
                <w:sz w:val="24"/>
                <w:szCs w:val="24"/>
                <w:lang w:val="en-GB"/>
              </w:rPr>
              <w:t>Brand</w:t>
            </w:r>
            <w:r w:rsidRPr="008156BB">
              <w:rPr>
                <w:rFonts w:eastAsia="Calibri"/>
                <w:spacing w:val="-4"/>
                <w:sz w:val="24"/>
                <w:szCs w:val="24"/>
                <w:lang w:val="en-GB"/>
              </w:rPr>
              <w:t xml:space="preserve"> </w:t>
            </w:r>
            <w:r w:rsidRPr="008156BB">
              <w:rPr>
                <w:rFonts w:eastAsia="Calibri"/>
                <w:sz w:val="24"/>
                <w:szCs w:val="24"/>
                <w:lang w:val="en-GB"/>
              </w:rPr>
              <w:t>(Attach</w:t>
            </w:r>
            <w:r w:rsidRPr="008156BB">
              <w:rPr>
                <w:rFonts w:eastAsia="Calibri"/>
                <w:spacing w:val="-4"/>
                <w:sz w:val="24"/>
                <w:szCs w:val="24"/>
                <w:lang w:val="en-GB"/>
              </w:rPr>
              <w:t xml:space="preserve"> </w:t>
            </w:r>
            <w:r w:rsidRPr="008156BB">
              <w:rPr>
                <w:rFonts w:eastAsia="Calibri"/>
                <w:sz w:val="24"/>
                <w:szCs w:val="24"/>
                <w:lang w:val="en-GB"/>
              </w:rPr>
              <w:t>proof)</w:t>
            </w:r>
          </w:p>
        </w:tc>
        <w:tc>
          <w:tcPr>
            <w:tcW w:w="993" w:type="dxa"/>
          </w:tcPr>
          <w:p w14:paraId="3D6C9E3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AFE02B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DBAE77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bl>
    <w:p w14:paraId="40C1038F" w14:textId="77777777" w:rsidR="0048618D" w:rsidRPr="008156BB" w:rsidRDefault="0048618D" w:rsidP="0048618D">
      <w:pPr>
        <w:rPr>
          <w:rFonts w:ascii="Times New Roman" w:hAnsi="Times New Roman"/>
          <w:lang w:val="en-GB"/>
        </w:rPr>
      </w:pPr>
    </w:p>
    <w:p w14:paraId="47B249E2" w14:textId="77777777" w:rsidR="0048618D" w:rsidRPr="008156BB" w:rsidRDefault="0048618D" w:rsidP="0048618D">
      <w:pPr>
        <w:rPr>
          <w:rFonts w:ascii="Times New Roman" w:hAnsi="Times New Roman"/>
          <w:lang w:val="en-GB"/>
        </w:rPr>
      </w:pPr>
    </w:p>
    <w:p w14:paraId="1DC94124" w14:textId="77777777" w:rsidR="0048618D" w:rsidRPr="008156BB" w:rsidRDefault="0048618D" w:rsidP="0048618D">
      <w:pPr>
        <w:rPr>
          <w:rFonts w:ascii="Times New Roman" w:hAnsi="Times New Roman"/>
          <w:lang w:val="en-GB"/>
        </w:rPr>
      </w:pPr>
    </w:p>
    <w:p w14:paraId="4CD4B3FB" w14:textId="77777777" w:rsidR="0048618D" w:rsidRPr="008156BB" w:rsidRDefault="0048618D" w:rsidP="0048618D">
      <w:pPr>
        <w:rPr>
          <w:rFonts w:ascii="Times New Roman" w:hAnsi="Times New Roman"/>
          <w:lang w:val="en-GB"/>
        </w:rPr>
      </w:pPr>
    </w:p>
    <w:p w14:paraId="17097CFA" w14:textId="77777777" w:rsidR="0048618D" w:rsidRPr="008156BB" w:rsidRDefault="0048618D" w:rsidP="0048618D">
      <w:pPr>
        <w:rPr>
          <w:rFonts w:ascii="Times New Roman" w:hAnsi="Times New Roman"/>
          <w:lang w:val="en-GB"/>
        </w:rPr>
      </w:pPr>
    </w:p>
    <w:p w14:paraId="620C3FA9" w14:textId="77777777" w:rsidR="0048618D" w:rsidRPr="008156BB" w:rsidRDefault="0048618D" w:rsidP="0048618D">
      <w:pPr>
        <w:rPr>
          <w:rFonts w:ascii="Times New Roman" w:hAnsi="Times New Roman"/>
          <w:lang w:val="en-GB"/>
        </w:rPr>
      </w:pPr>
    </w:p>
    <w:p w14:paraId="0AF3231E" w14:textId="77777777" w:rsidR="0048618D" w:rsidRPr="008156BB" w:rsidRDefault="0048618D" w:rsidP="0048618D">
      <w:pPr>
        <w:rPr>
          <w:rFonts w:ascii="Times New Roman" w:hAnsi="Times New Roman"/>
          <w:lang w:val="en-GB"/>
        </w:rPr>
      </w:pPr>
    </w:p>
    <w:p w14:paraId="2C96FEE1" w14:textId="77777777" w:rsidR="0048618D" w:rsidRPr="008156BB" w:rsidRDefault="0048618D" w:rsidP="0048618D">
      <w:pPr>
        <w:rPr>
          <w:rFonts w:ascii="Times New Roman" w:hAnsi="Times New Roman"/>
          <w:lang w:val="en-GB"/>
        </w:rPr>
      </w:pPr>
    </w:p>
    <w:p w14:paraId="37BCD46E" w14:textId="77777777" w:rsidR="0048618D" w:rsidRPr="008156BB" w:rsidRDefault="0048618D" w:rsidP="0048618D">
      <w:pPr>
        <w:rPr>
          <w:rFonts w:ascii="Times New Roman" w:hAnsi="Times New Roman"/>
          <w:lang w:val="en-GB"/>
        </w:rPr>
      </w:pPr>
    </w:p>
    <w:p w14:paraId="622E5FDE" w14:textId="77777777" w:rsidR="0048618D" w:rsidRPr="008156BB" w:rsidRDefault="0048618D" w:rsidP="0048618D">
      <w:pPr>
        <w:rPr>
          <w:rFonts w:ascii="Times New Roman" w:hAnsi="Times New Roman"/>
          <w:lang w:val="en-GB"/>
        </w:rPr>
      </w:pPr>
    </w:p>
    <w:p w14:paraId="2820B4AC" w14:textId="77777777" w:rsidR="0048618D" w:rsidRDefault="0048618D" w:rsidP="0048618D">
      <w:pPr>
        <w:rPr>
          <w:rFonts w:ascii="Times New Roman" w:hAnsi="Times New Roman"/>
          <w:lang w:val="en-GB"/>
        </w:rPr>
      </w:pPr>
    </w:p>
    <w:p w14:paraId="6615F58D" w14:textId="77777777" w:rsidR="00BD4BF2" w:rsidRPr="008156BB" w:rsidRDefault="00BD4BF2" w:rsidP="0048618D">
      <w:pPr>
        <w:rPr>
          <w:rFonts w:ascii="Times New Roman" w:hAnsi="Times New Roman"/>
          <w:lang w:val="en-GB"/>
        </w:rPr>
      </w:pPr>
    </w:p>
    <w:p w14:paraId="09BFE8FA" w14:textId="77777777" w:rsidR="0048618D" w:rsidRDefault="0048618D" w:rsidP="0048618D">
      <w:pPr>
        <w:rPr>
          <w:rFonts w:ascii="Times New Roman" w:hAnsi="Times New Roman"/>
          <w:lang w:val="en-GB"/>
        </w:rPr>
      </w:pPr>
    </w:p>
    <w:p w14:paraId="7E3605F8" w14:textId="77777777" w:rsidR="008156BB" w:rsidRPr="008156BB" w:rsidRDefault="008156BB" w:rsidP="0048618D">
      <w:pPr>
        <w:rPr>
          <w:rFonts w:ascii="Times New Roman" w:hAnsi="Times New Roman"/>
          <w:lang w:val="en-GB"/>
        </w:rPr>
      </w:pPr>
    </w:p>
    <w:p w14:paraId="22598508" w14:textId="77777777" w:rsidR="0048618D" w:rsidRPr="008156BB" w:rsidRDefault="0048618D" w:rsidP="0048618D">
      <w:pPr>
        <w:rPr>
          <w:rFonts w:ascii="Times New Roman" w:hAnsi="Times New Roman"/>
          <w:lang w:val="en-GB"/>
        </w:rPr>
      </w:pPr>
    </w:p>
    <w:p w14:paraId="5F513EF3" w14:textId="77777777" w:rsidR="0048618D" w:rsidRPr="008156BB" w:rsidRDefault="0048618D" w:rsidP="0048618D">
      <w:pPr>
        <w:rPr>
          <w:rFonts w:ascii="Times New Roman" w:hAnsi="Times New Roman"/>
          <w:lang w:val="en-GB"/>
        </w:rPr>
      </w:pPr>
    </w:p>
    <w:p w14:paraId="7301DAAC" w14:textId="77777777" w:rsidR="0048618D" w:rsidRPr="008156BB" w:rsidRDefault="0048618D" w:rsidP="0048618D">
      <w:pPr>
        <w:pStyle w:val="ListParagraph"/>
        <w:numPr>
          <w:ilvl w:val="0"/>
          <w:numId w:val="18"/>
        </w:numPr>
        <w:spacing w:after="0" w:line="240" w:lineRule="auto"/>
        <w:ind w:left="-142" w:hanging="284"/>
        <w:jc w:val="center"/>
        <w:rPr>
          <w:rFonts w:ascii="Times New Roman" w:hAnsi="Times New Roman"/>
          <w:b/>
          <w:bCs/>
          <w:lang w:val="en-GB"/>
        </w:rPr>
      </w:pPr>
      <w:r w:rsidRPr="008156BB">
        <w:rPr>
          <w:rFonts w:ascii="Times New Roman" w:hAnsi="Times New Roman"/>
          <w:b/>
          <w:bCs/>
          <w:lang w:val="en-GB"/>
        </w:rPr>
        <w:lastRenderedPageBreak/>
        <w:t>Desktop computer systems for laboratory applications – CODE: DCLA02</w:t>
      </w:r>
    </w:p>
    <w:p w14:paraId="292EE5BB" w14:textId="77777777" w:rsidR="0048618D" w:rsidRPr="008156BB" w:rsidRDefault="0048618D" w:rsidP="0048618D">
      <w:pPr>
        <w:rPr>
          <w:rFonts w:ascii="Times New Roman" w:hAnsi="Times New Roman"/>
          <w:b/>
          <w:bCs/>
          <w:lang w:val="en-GB"/>
        </w:rPr>
      </w:pPr>
    </w:p>
    <w:tbl>
      <w:tblPr>
        <w:tblStyle w:val="TableGrid"/>
        <w:tblW w:w="11057" w:type="dxa"/>
        <w:tblInd w:w="-856" w:type="dxa"/>
        <w:tblLook w:val="04A0" w:firstRow="1" w:lastRow="0" w:firstColumn="1" w:lastColumn="0" w:noHBand="0" w:noVBand="1"/>
      </w:tblPr>
      <w:tblGrid>
        <w:gridCol w:w="484"/>
        <w:gridCol w:w="2247"/>
        <w:gridCol w:w="4357"/>
        <w:gridCol w:w="993"/>
        <w:gridCol w:w="992"/>
        <w:gridCol w:w="1984"/>
      </w:tblGrid>
      <w:tr w:rsidR="0048618D" w:rsidRPr="008156BB" w14:paraId="06C74E09" w14:textId="77777777" w:rsidTr="002E6DB5">
        <w:trPr>
          <w:trHeight w:val="426"/>
        </w:trPr>
        <w:tc>
          <w:tcPr>
            <w:tcW w:w="7088" w:type="dxa"/>
            <w:gridSpan w:val="3"/>
          </w:tcPr>
          <w:p w14:paraId="07300A55"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bidi="si-LK"/>
              </w:rPr>
            </w:pPr>
            <w:r w:rsidRPr="008156BB">
              <w:rPr>
                <w:rFonts w:ascii="Times New Roman" w:hAnsi="Times New Roman"/>
                <w:b/>
                <w:bCs/>
                <w:sz w:val="24"/>
                <w:szCs w:val="24"/>
                <w:lang w:val="en-GB" w:bidi="si-LK"/>
              </w:rPr>
              <w:t>Item Specification</w:t>
            </w:r>
          </w:p>
        </w:tc>
        <w:tc>
          <w:tcPr>
            <w:tcW w:w="1985" w:type="dxa"/>
            <w:gridSpan w:val="2"/>
          </w:tcPr>
          <w:p w14:paraId="590918B9"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r w:rsidRPr="008156BB">
              <w:rPr>
                <w:rFonts w:ascii="Times New Roman" w:hAnsi="Times New Roman"/>
                <w:b/>
                <w:bCs/>
                <w:sz w:val="24"/>
                <w:szCs w:val="24"/>
                <w:lang w:val="en-GB"/>
              </w:rPr>
              <w:t>Conformity</w:t>
            </w:r>
          </w:p>
        </w:tc>
        <w:tc>
          <w:tcPr>
            <w:tcW w:w="1984" w:type="dxa"/>
          </w:tcPr>
          <w:p w14:paraId="4D0653BD"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p>
        </w:tc>
      </w:tr>
      <w:tr w:rsidR="0048618D" w:rsidRPr="008156BB" w14:paraId="43963785" w14:textId="77777777" w:rsidTr="002E6DB5">
        <w:tc>
          <w:tcPr>
            <w:tcW w:w="484" w:type="dxa"/>
          </w:tcPr>
          <w:p w14:paraId="2709509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tcPr>
          <w:p w14:paraId="2B666A5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Description</w:t>
            </w:r>
          </w:p>
        </w:tc>
        <w:tc>
          <w:tcPr>
            <w:tcW w:w="4357" w:type="dxa"/>
          </w:tcPr>
          <w:p w14:paraId="130AFE4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Requirement</w:t>
            </w:r>
          </w:p>
        </w:tc>
        <w:tc>
          <w:tcPr>
            <w:tcW w:w="993" w:type="dxa"/>
          </w:tcPr>
          <w:p w14:paraId="27CA904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Yes</w:t>
            </w:r>
          </w:p>
        </w:tc>
        <w:tc>
          <w:tcPr>
            <w:tcW w:w="992" w:type="dxa"/>
          </w:tcPr>
          <w:p w14:paraId="210D2E5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No</w:t>
            </w:r>
          </w:p>
        </w:tc>
        <w:tc>
          <w:tcPr>
            <w:tcW w:w="1984" w:type="dxa"/>
          </w:tcPr>
          <w:p w14:paraId="11B7647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rPr>
              <w:t>If "No" Supplier’s response</w:t>
            </w:r>
          </w:p>
        </w:tc>
      </w:tr>
      <w:tr w:rsidR="0048618D" w:rsidRPr="008156BB" w14:paraId="60AEA96C" w14:textId="77777777" w:rsidTr="002E6DB5">
        <w:tc>
          <w:tcPr>
            <w:tcW w:w="484" w:type="dxa"/>
          </w:tcPr>
          <w:p w14:paraId="74DCC0A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p>
        </w:tc>
        <w:tc>
          <w:tcPr>
            <w:tcW w:w="2247" w:type="dxa"/>
            <w:vAlign w:val="center"/>
          </w:tcPr>
          <w:p w14:paraId="53D8CB78" w14:textId="77777777" w:rsidR="0048618D" w:rsidRPr="008156BB" w:rsidRDefault="0048618D" w:rsidP="002E6DB5">
            <w:pPr>
              <w:pStyle w:val="TableParagraph"/>
              <w:ind w:left="108"/>
              <w:rPr>
                <w:sz w:val="24"/>
                <w:szCs w:val="24"/>
                <w:lang w:val="en-GB"/>
              </w:rPr>
            </w:pPr>
            <w:r w:rsidRPr="008156BB">
              <w:rPr>
                <w:sz w:val="24"/>
                <w:szCs w:val="24"/>
                <w:lang w:val="en-GB"/>
              </w:rPr>
              <w:t>Make</w:t>
            </w:r>
          </w:p>
        </w:tc>
        <w:tc>
          <w:tcPr>
            <w:tcW w:w="4357" w:type="dxa"/>
            <w:vAlign w:val="center"/>
          </w:tcPr>
          <w:p w14:paraId="3F02A8F7" w14:textId="77777777" w:rsidR="0048618D" w:rsidRPr="008156BB" w:rsidRDefault="0048618D" w:rsidP="002E6DB5">
            <w:pPr>
              <w:pStyle w:val="TableParagraph"/>
              <w:ind w:left="107"/>
              <w:rPr>
                <w:sz w:val="24"/>
                <w:szCs w:val="24"/>
                <w:lang w:val="en-GB"/>
              </w:rPr>
            </w:pPr>
            <w:r w:rsidRPr="008156BB">
              <w:rPr>
                <w:sz w:val="24"/>
                <w:szCs w:val="24"/>
                <w:lang w:val="en-GB"/>
              </w:rPr>
              <w:t>(Please specify) Should be an internationally reputed brand</w:t>
            </w:r>
          </w:p>
        </w:tc>
        <w:tc>
          <w:tcPr>
            <w:tcW w:w="993" w:type="dxa"/>
          </w:tcPr>
          <w:p w14:paraId="6418D48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79F611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85BB15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6EB1D52" w14:textId="77777777" w:rsidTr="002E6DB5">
        <w:tc>
          <w:tcPr>
            <w:tcW w:w="484" w:type="dxa"/>
          </w:tcPr>
          <w:p w14:paraId="27A6802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p>
        </w:tc>
        <w:tc>
          <w:tcPr>
            <w:tcW w:w="2247" w:type="dxa"/>
            <w:vAlign w:val="center"/>
          </w:tcPr>
          <w:p w14:paraId="398E6168" w14:textId="77777777" w:rsidR="0048618D" w:rsidRPr="008156BB" w:rsidRDefault="0048618D" w:rsidP="002E6DB5">
            <w:pPr>
              <w:pStyle w:val="TableParagraph"/>
              <w:ind w:left="108"/>
              <w:rPr>
                <w:sz w:val="24"/>
                <w:szCs w:val="24"/>
                <w:lang w:val="en-GB"/>
              </w:rPr>
            </w:pPr>
            <w:r w:rsidRPr="008156BB">
              <w:rPr>
                <w:sz w:val="24"/>
                <w:szCs w:val="24"/>
                <w:lang w:val="en-GB"/>
              </w:rPr>
              <w:t>Model</w:t>
            </w:r>
          </w:p>
        </w:tc>
        <w:tc>
          <w:tcPr>
            <w:tcW w:w="4357" w:type="dxa"/>
            <w:vAlign w:val="center"/>
          </w:tcPr>
          <w:p w14:paraId="263BB072" w14:textId="77777777" w:rsidR="0048618D" w:rsidRPr="008156BB" w:rsidRDefault="0048618D" w:rsidP="002E6DB5">
            <w:pPr>
              <w:pStyle w:val="TableParagraph"/>
              <w:ind w:left="107"/>
              <w:rPr>
                <w:sz w:val="24"/>
                <w:szCs w:val="24"/>
                <w:lang w:val="en-GB"/>
              </w:rPr>
            </w:pPr>
            <w:r w:rsidRPr="008156BB">
              <w:rPr>
                <w:sz w:val="24"/>
                <w:szCs w:val="24"/>
                <w:lang w:val="en-GB"/>
              </w:rPr>
              <w:t>(Please specify) the exact model’s name of the proposed system</w:t>
            </w:r>
          </w:p>
        </w:tc>
        <w:tc>
          <w:tcPr>
            <w:tcW w:w="993" w:type="dxa"/>
          </w:tcPr>
          <w:p w14:paraId="5AECBAD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6C8912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774CD0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238D96B" w14:textId="77777777" w:rsidTr="002E6DB5">
        <w:tc>
          <w:tcPr>
            <w:tcW w:w="484" w:type="dxa"/>
          </w:tcPr>
          <w:p w14:paraId="34D0DC6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p>
        </w:tc>
        <w:tc>
          <w:tcPr>
            <w:tcW w:w="2247" w:type="dxa"/>
            <w:vAlign w:val="center"/>
          </w:tcPr>
          <w:p w14:paraId="4BA55BBA" w14:textId="77777777" w:rsidR="0048618D" w:rsidRPr="008156BB" w:rsidRDefault="0048618D" w:rsidP="002E6DB5">
            <w:pPr>
              <w:pStyle w:val="TableParagraph"/>
              <w:ind w:left="108"/>
              <w:rPr>
                <w:sz w:val="24"/>
                <w:szCs w:val="24"/>
                <w:lang w:val="en-GB"/>
              </w:rPr>
            </w:pPr>
            <w:r w:rsidRPr="008156BB">
              <w:rPr>
                <w:sz w:val="24"/>
                <w:szCs w:val="24"/>
                <w:lang w:val="en-GB"/>
              </w:rPr>
              <w:t>Country of Origin</w:t>
            </w:r>
          </w:p>
        </w:tc>
        <w:tc>
          <w:tcPr>
            <w:tcW w:w="4357" w:type="dxa"/>
            <w:vAlign w:val="center"/>
          </w:tcPr>
          <w:p w14:paraId="21BCBA66"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993" w:type="dxa"/>
          </w:tcPr>
          <w:p w14:paraId="6047AE0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38EB12C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D3B97B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F45DF32" w14:textId="77777777" w:rsidTr="002E6DB5">
        <w:tc>
          <w:tcPr>
            <w:tcW w:w="484" w:type="dxa"/>
          </w:tcPr>
          <w:p w14:paraId="39F9BAB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4</w:t>
            </w:r>
          </w:p>
        </w:tc>
        <w:tc>
          <w:tcPr>
            <w:tcW w:w="2247" w:type="dxa"/>
            <w:vAlign w:val="center"/>
          </w:tcPr>
          <w:p w14:paraId="3C7C8D9E" w14:textId="77777777" w:rsidR="0048618D" w:rsidRPr="008156BB" w:rsidRDefault="0048618D" w:rsidP="002E6DB5">
            <w:pPr>
              <w:pStyle w:val="TableParagraph"/>
              <w:ind w:left="108"/>
              <w:rPr>
                <w:sz w:val="24"/>
                <w:szCs w:val="24"/>
                <w:lang w:val="en-GB"/>
              </w:rPr>
            </w:pPr>
            <w:r w:rsidRPr="008156BB">
              <w:rPr>
                <w:sz w:val="24"/>
                <w:szCs w:val="24"/>
                <w:lang w:val="en-GB"/>
              </w:rPr>
              <w:t>Country of Manufacture</w:t>
            </w:r>
          </w:p>
        </w:tc>
        <w:tc>
          <w:tcPr>
            <w:tcW w:w="4357" w:type="dxa"/>
            <w:vAlign w:val="center"/>
          </w:tcPr>
          <w:p w14:paraId="1151B467"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993" w:type="dxa"/>
          </w:tcPr>
          <w:p w14:paraId="06828A4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8FF2B0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02324C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D36A30B" w14:textId="77777777" w:rsidTr="002E6DB5">
        <w:tc>
          <w:tcPr>
            <w:tcW w:w="484" w:type="dxa"/>
          </w:tcPr>
          <w:p w14:paraId="66906E4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5</w:t>
            </w:r>
          </w:p>
        </w:tc>
        <w:tc>
          <w:tcPr>
            <w:tcW w:w="2247" w:type="dxa"/>
          </w:tcPr>
          <w:p w14:paraId="4DE2C5CC"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Type</w:t>
            </w:r>
          </w:p>
        </w:tc>
        <w:tc>
          <w:tcPr>
            <w:tcW w:w="4357" w:type="dxa"/>
          </w:tcPr>
          <w:p w14:paraId="0FCB0B90"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Micro</w:t>
            </w:r>
            <w:r w:rsidRPr="008156BB">
              <w:rPr>
                <w:rFonts w:eastAsia="Calibri"/>
                <w:spacing w:val="-11"/>
                <w:sz w:val="24"/>
                <w:szCs w:val="24"/>
                <w:lang w:val="en-GB"/>
              </w:rPr>
              <w:t xml:space="preserve"> </w:t>
            </w:r>
            <w:r w:rsidRPr="008156BB">
              <w:rPr>
                <w:rFonts w:eastAsia="Calibri"/>
                <w:sz w:val="24"/>
                <w:szCs w:val="24"/>
                <w:lang w:val="en-GB"/>
              </w:rPr>
              <w:t>Tower</w:t>
            </w:r>
          </w:p>
        </w:tc>
        <w:tc>
          <w:tcPr>
            <w:tcW w:w="993" w:type="dxa"/>
          </w:tcPr>
          <w:p w14:paraId="7B874EB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0E4375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E2C1BE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BD03C8B" w14:textId="77777777" w:rsidTr="002E6DB5">
        <w:tc>
          <w:tcPr>
            <w:tcW w:w="484" w:type="dxa"/>
          </w:tcPr>
          <w:p w14:paraId="54198CB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6</w:t>
            </w:r>
          </w:p>
        </w:tc>
        <w:tc>
          <w:tcPr>
            <w:tcW w:w="2247" w:type="dxa"/>
          </w:tcPr>
          <w:p w14:paraId="73388A18"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Processor</w:t>
            </w:r>
          </w:p>
        </w:tc>
        <w:tc>
          <w:tcPr>
            <w:tcW w:w="4357" w:type="dxa"/>
          </w:tcPr>
          <w:p w14:paraId="5B16A258" w14:textId="77777777" w:rsidR="0048618D" w:rsidRPr="008156BB" w:rsidRDefault="0048618D" w:rsidP="002E6DB5">
            <w:pPr>
              <w:pStyle w:val="TableParagraph"/>
              <w:ind w:left="107"/>
              <w:rPr>
                <w:bCs/>
                <w:sz w:val="24"/>
                <w:szCs w:val="24"/>
                <w:lang w:val="en-GB"/>
              </w:rPr>
            </w:pPr>
            <w:r w:rsidRPr="008156BB">
              <w:rPr>
                <w:rFonts w:eastAsia="Calibri"/>
                <w:bCs/>
                <w:sz w:val="24"/>
                <w:szCs w:val="24"/>
                <w:lang w:val="en-GB"/>
              </w:rPr>
              <w:t>Intel i7 14th Generation with minimum of 20 Cores and 33MB Cache memory and Intel UHD Graphics 770</w:t>
            </w:r>
          </w:p>
        </w:tc>
        <w:tc>
          <w:tcPr>
            <w:tcW w:w="993" w:type="dxa"/>
          </w:tcPr>
          <w:p w14:paraId="0E5EEBE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6A8CBFE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4AAE99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95DC468" w14:textId="77777777" w:rsidTr="002E6DB5">
        <w:tc>
          <w:tcPr>
            <w:tcW w:w="484" w:type="dxa"/>
          </w:tcPr>
          <w:p w14:paraId="1EAF6F8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8</w:t>
            </w:r>
          </w:p>
        </w:tc>
        <w:tc>
          <w:tcPr>
            <w:tcW w:w="2247" w:type="dxa"/>
          </w:tcPr>
          <w:p w14:paraId="4B571989"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Chipset</w:t>
            </w:r>
          </w:p>
        </w:tc>
        <w:tc>
          <w:tcPr>
            <w:tcW w:w="4357" w:type="dxa"/>
          </w:tcPr>
          <w:p w14:paraId="677B8824"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H or Q series</w:t>
            </w:r>
          </w:p>
        </w:tc>
        <w:tc>
          <w:tcPr>
            <w:tcW w:w="993" w:type="dxa"/>
          </w:tcPr>
          <w:p w14:paraId="0922B21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316A3C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695BC1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9B5A023" w14:textId="77777777" w:rsidTr="002E6DB5">
        <w:tc>
          <w:tcPr>
            <w:tcW w:w="484" w:type="dxa"/>
          </w:tcPr>
          <w:p w14:paraId="3D447B8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9</w:t>
            </w:r>
          </w:p>
        </w:tc>
        <w:tc>
          <w:tcPr>
            <w:tcW w:w="2247" w:type="dxa"/>
          </w:tcPr>
          <w:p w14:paraId="074401A0"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Memory</w:t>
            </w:r>
          </w:p>
        </w:tc>
        <w:tc>
          <w:tcPr>
            <w:tcW w:w="4357" w:type="dxa"/>
          </w:tcPr>
          <w:p w14:paraId="56FF1C35" w14:textId="77777777" w:rsidR="0048618D" w:rsidRPr="008156BB" w:rsidRDefault="0048618D" w:rsidP="002E6DB5">
            <w:pPr>
              <w:pStyle w:val="TableParagraph"/>
              <w:ind w:left="107"/>
              <w:rPr>
                <w:sz w:val="24"/>
                <w:szCs w:val="24"/>
                <w:lang w:val="en-GB"/>
              </w:rPr>
            </w:pPr>
            <w:r w:rsidRPr="008156BB">
              <w:rPr>
                <w:rFonts w:eastAsia="Calibri"/>
                <w:bCs/>
                <w:sz w:val="24"/>
                <w:szCs w:val="24"/>
                <w:lang w:val="en-GB"/>
              </w:rPr>
              <w:t>32GB DDR5 4000MT/s or higher upgradable up to 64GB</w:t>
            </w:r>
          </w:p>
        </w:tc>
        <w:tc>
          <w:tcPr>
            <w:tcW w:w="993" w:type="dxa"/>
          </w:tcPr>
          <w:p w14:paraId="13EA093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470C61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56C604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9EF8F2C" w14:textId="77777777" w:rsidTr="002E6DB5">
        <w:tc>
          <w:tcPr>
            <w:tcW w:w="484" w:type="dxa"/>
            <w:vMerge w:val="restart"/>
          </w:tcPr>
          <w:p w14:paraId="77CD4896" w14:textId="77777777" w:rsidR="0048618D" w:rsidRPr="008156BB" w:rsidRDefault="0048618D" w:rsidP="002E6DB5">
            <w:pPr>
              <w:autoSpaceDE w:val="0"/>
              <w:autoSpaceDN w:val="0"/>
              <w:adjustRightInd w:val="0"/>
              <w:spacing w:before="24"/>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10</w:t>
            </w:r>
          </w:p>
        </w:tc>
        <w:tc>
          <w:tcPr>
            <w:tcW w:w="2247" w:type="dxa"/>
            <w:vMerge w:val="restart"/>
          </w:tcPr>
          <w:p w14:paraId="19669596"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Internal</w:t>
            </w:r>
            <w:r w:rsidRPr="008156BB">
              <w:rPr>
                <w:rFonts w:eastAsia="Calibri"/>
                <w:spacing w:val="-6"/>
                <w:sz w:val="24"/>
                <w:szCs w:val="24"/>
                <w:lang w:val="en-GB"/>
              </w:rPr>
              <w:t xml:space="preserve"> </w:t>
            </w:r>
            <w:r w:rsidRPr="008156BB">
              <w:rPr>
                <w:rFonts w:eastAsia="Calibri"/>
                <w:sz w:val="24"/>
                <w:szCs w:val="24"/>
                <w:lang w:val="en-GB"/>
              </w:rPr>
              <w:t>Storage</w:t>
            </w:r>
          </w:p>
        </w:tc>
        <w:tc>
          <w:tcPr>
            <w:tcW w:w="4357" w:type="dxa"/>
          </w:tcPr>
          <w:p w14:paraId="0F854EF9" w14:textId="77777777" w:rsidR="0048618D" w:rsidRPr="008156BB" w:rsidRDefault="0048618D" w:rsidP="002E6DB5">
            <w:pPr>
              <w:pStyle w:val="TableParagraph"/>
              <w:ind w:left="107"/>
              <w:rPr>
                <w:bCs/>
                <w:sz w:val="24"/>
                <w:szCs w:val="24"/>
                <w:lang w:val="en-GB"/>
              </w:rPr>
            </w:pPr>
            <w:r w:rsidRPr="008156BB">
              <w:rPr>
                <w:rFonts w:eastAsia="Calibri"/>
                <w:bCs/>
                <w:sz w:val="24"/>
                <w:szCs w:val="24"/>
                <w:lang w:val="en-GB"/>
              </w:rPr>
              <w:t>1TB NVMe M.2 SSD for Operating System</w:t>
            </w:r>
          </w:p>
        </w:tc>
        <w:tc>
          <w:tcPr>
            <w:tcW w:w="993" w:type="dxa"/>
          </w:tcPr>
          <w:p w14:paraId="083351C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33D4A59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FE1867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130E55A" w14:textId="77777777" w:rsidTr="002E6DB5">
        <w:tc>
          <w:tcPr>
            <w:tcW w:w="484" w:type="dxa"/>
            <w:vMerge/>
          </w:tcPr>
          <w:p w14:paraId="465430A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26DC1E56" w14:textId="77777777" w:rsidR="0048618D" w:rsidRPr="008156BB" w:rsidRDefault="0048618D" w:rsidP="002E6DB5">
            <w:pPr>
              <w:pStyle w:val="TableParagraph"/>
              <w:ind w:left="108"/>
              <w:rPr>
                <w:sz w:val="24"/>
                <w:szCs w:val="24"/>
                <w:lang w:val="en-GB"/>
              </w:rPr>
            </w:pPr>
          </w:p>
        </w:tc>
        <w:tc>
          <w:tcPr>
            <w:tcW w:w="4357" w:type="dxa"/>
          </w:tcPr>
          <w:p w14:paraId="658499A3" w14:textId="77777777" w:rsidR="0048618D" w:rsidRPr="008156BB" w:rsidRDefault="0048618D" w:rsidP="002E6DB5">
            <w:pPr>
              <w:pStyle w:val="TableParagraph"/>
              <w:ind w:left="107"/>
              <w:rPr>
                <w:bCs/>
                <w:sz w:val="24"/>
                <w:szCs w:val="24"/>
                <w:lang w:val="en-GB"/>
              </w:rPr>
            </w:pPr>
            <w:r w:rsidRPr="008156BB">
              <w:rPr>
                <w:rFonts w:eastAsia="Calibri"/>
                <w:bCs/>
                <w:sz w:val="24"/>
                <w:szCs w:val="24"/>
                <w:lang w:val="en-GB"/>
              </w:rPr>
              <w:t>1TB SATA 7200rpm Hard disk</w:t>
            </w:r>
          </w:p>
        </w:tc>
        <w:tc>
          <w:tcPr>
            <w:tcW w:w="993" w:type="dxa"/>
          </w:tcPr>
          <w:p w14:paraId="2B06FE9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661FB2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7EC597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D3FB5BD" w14:textId="77777777" w:rsidTr="002E6DB5">
        <w:tc>
          <w:tcPr>
            <w:tcW w:w="484" w:type="dxa"/>
          </w:tcPr>
          <w:p w14:paraId="4BDB6D3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11</w:t>
            </w:r>
          </w:p>
        </w:tc>
        <w:tc>
          <w:tcPr>
            <w:tcW w:w="2247" w:type="dxa"/>
          </w:tcPr>
          <w:p w14:paraId="3BFA71D6"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Optical</w:t>
            </w:r>
            <w:r w:rsidRPr="008156BB">
              <w:rPr>
                <w:rFonts w:eastAsia="Calibri"/>
                <w:spacing w:val="-7"/>
                <w:sz w:val="24"/>
                <w:szCs w:val="24"/>
                <w:lang w:val="en-GB"/>
              </w:rPr>
              <w:t xml:space="preserve"> </w:t>
            </w:r>
            <w:r w:rsidRPr="008156BB">
              <w:rPr>
                <w:rFonts w:eastAsia="Calibri"/>
                <w:sz w:val="24"/>
                <w:szCs w:val="24"/>
                <w:lang w:val="en-GB"/>
              </w:rPr>
              <w:t>Drive</w:t>
            </w:r>
          </w:p>
        </w:tc>
        <w:tc>
          <w:tcPr>
            <w:tcW w:w="4357" w:type="dxa"/>
          </w:tcPr>
          <w:p w14:paraId="11EDF849" w14:textId="77777777" w:rsidR="0048618D" w:rsidRPr="008156BB" w:rsidRDefault="0048618D" w:rsidP="002E6DB5">
            <w:pPr>
              <w:pStyle w:val="TableParagraph"/>
              <w:ind w:left="107"/>
              <w:rPr>
                <w:sz w:val="24"/>
                <w:szCs w:val="24"/>
                <w:lang w:val="en-GB"/>
              </w:rPr>
            </w:pPr>
            <w:r w:rsidRPr="008156BB">
              <w:rPr>
                <w:rFonts w:eastAsia="Calibri"/>
                <w:spacing w:val="-1"/>
                <w:sz w:val="24"/>
                <w:szCs w:val="24"/>
                <w:lang w:val="en-GB"/>
              </w:rPr>
              <w:t>DVD-RW</w:t>
            </w:r>
            <w:r w:rsidRPr="008156BB">
              <w:rPr>
                <w:rFonts w:eastAsia="Calibri"/>
                <w:spacing w:val="-11"/>
                <w:sz w:val="24"/>
                <w:szCs w:val="24"/>
                <w:lang w:val="en-GB"/>
              </w:rPr>
              <w:t xml:space="preserve"> </w:t>
            </w:r>
            <w:r w:rsidRPr="008156BB">
              <w:rPr>
                <w:rFonts w:eastAsia="Calibri"/>
                <w:spacing w:val="-1"/>
                <w:sz w:val="24"/>
                <w:szCs w:val="24"/>
                <w:lang w:val="en-GB"/>
              </w:rPr>
              <w:t>SATA</w:t>
            </w:r>
            <w:r w:rsidRPr="008156BB">
              <w:rPr>
                <w:rFonts w:eastAsia="Calibri"/>
                <w:spacing w:val="-11"/>
                <w:sz w:val="24"/>
                <w:szCs w:val="24"/>
                <w:lang w:val="en-GB"/>
              </w:rPr>
              <w:t xml:space="preserve"> </w:t>
            </w:r>
            <w:r w:rsidRPr="008156BB">
              <w:rPr>
                <w:rFonts w:eastAsia="Calibri"/>
                <w:sz w:val="24"/>
                <w:szCs w:val="24"/>
                <w:lang w:val="en-GB"/>
              </w:rPr>
              <w:t>drive</w:t>
            </w:r>
          </w:p>
        </w:tc>
        <w:tc>
          <w:tcPr>
            <w:tcW w:w="993" w:type="dxa"/>
          </w:tcPr>
          <w:p w14:paraId="715ABE5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144134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BA53DC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B4A206A" w14:textId="77777777" w:rsidTr="002E6DB5">
        <w:tc>
          <w:tcPr>
            <w:tcW w:w="484" w:type="dxa"/>
          </w:tcPr>
          <w:p w14:paraId="502BE13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12</w:t>
            </w:r>
          </w:p>
        </w:tc>
        <w:tc>
          <w:tcPr>
            <w:tcW w:w="2247" w:type="dxa"/>
          </w:tcPr>
          <w:p w14:paraId="3E6BAE62"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Sound</w:t>
            </w:r>
          </w:p>
        </w:tc>
        <w:tc>
          <w:tcPr>
            <w:tcW w:w="4357" w:type="dxa"/>
          </w:tcPr>
          <w:p w14:paraId="440DB04E"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Integrated</w:t>
            </w:r>
            <w:r w:rsidRPr="008156BB">
              <w:rPr>
                <w:rFonts w:eastAsia="Calibri"/>
                <w:spacing w:val="-6"/>
                <w:sz w:val="24"/>
                <w:szCs w:val="24"/>
                <w:lang w:val="en-GB"/>
              </w:rPr>
              <w:t xml:space="preserve"> </w:t>
            </w:r>
            <w:r w:rsidRPr="008156BB">
              <w:rPr>
                <w:rFonts w:eastAsia="Calibri"/>
                <w:sz w:val="24"/>
                <w:szCs w:val="24"/>
                <w:lang w:val="en-GB"/>
              </w:rPr>
              <w:t>Sound</w:t>
            </w:r>
          </w:p>
        </w:tc>
        <w:tc>
          <w:tcPr>
            <w:tcW w:w="993" w:type="dxa"/>
          </w:tcPr>
          <w:p w14:paraId="5C317DD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71B5BBA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3EDF7D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A732798" w14:textId="77777777" w:rsidTr="002E6DB5">
        <w:tc>
          <w:tcPr>
            <w:tcW w:w="484" w:type="dxa"/>
          </w:tcPr>
          <w:p w14:paraId="25CA618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13</w:t>
            </w:r>
          </w:p>
        </w:tc>
        <w:tc>
          <w:tcPr>
            <w:tcW w:w="2247" w:type="dxa"/>
          </w:tcPr>
          <w:p w14:paraId="600BEB14"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Video</w:t>
            </w:r>
            <w:r w:rsidRPr="008156BB">
              <w:rPr>
                <w:rFonts w:eastAsia="Calibri"/>
                <w:spacing w:val="-3"/>
                <w:sz w:val="24"/>
                <w:szCs w:val="24"/>
                <w:lang w:val="en-GB"/>
              </w:rPr>
              <w:t xml:space="preserve"> </w:t>
            </w:r>
            <w:r w:rsidRPr="008156BB">
              <w:rPr>
                <w:rFonts w:eastAsia="Calibri"/>
                <w:sz w:val="24"/>
                <w:szCs w:val="24"/>
                <w:lang w:val="en-GB"/>
              </w:rPr>
              <w:t>Controller</w:t>
            </w:r>
          </w:p>
        </w:tc>
        <w:tc>
          <w:tcPr>
            <w:tcW w:w="4357" w:type="dxa"/>
          </w:tcPr>
          <w:p w14:paraId="44464E35"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Integrated</w:t>
            </w:r>
            <w:r w:rsidRPr="008156BB">
              <w:rPr>
                <w:rFonts w:eastAsia="Calibri"/>
                <w:spacing w:val="-8"/>
                <w:sz w:val="24"/>
                <w:szCs w:val="24"/>
                <w:lang w:val="en-GB"/>
              </w:rPr>
              <w:t xml:space="preserve"> </w:t>
            </w:r>
            <w:r w:rsidRPr="008156BB">
              <w:rPr>
                <w:rFonts w:eastAsia="Calibri"/>
                <w:sz w:val="24"/>
                <w:szCs w:val="24"/>
                <w:lang w:val="en-GB"/>
              </w:rPr>
              <w:t>graphics</w:t>
            </w:r>
          </w:p>
        </w:tc>
        <w:tc>
          <w:tcPr>
            <w:tcW w:w="993" w:type="dxa"/>
          </w:tcPr>
          <w:p w14:paraId="58332F5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3EAB8ED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692D7F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86494B7" w14:textId="77777777" w:rsidTr="002E6DB5">
        <w:tc>
          <w:tcPr>
            <w:tcW w:w="484" w:type="dxa"/>
          </w:tcPr>
          <w:p w14:paraId="0EC2D36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14</w:t>
            </w:r>
          </w:p>
        </w:tc>
        <w:tc>
          <w:tcPr>
            <w:tcW w:w="2247" w:type="dxa"/>
          </w:tcPr>
          <w:p w14:paraId="6334E072"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Monitor</w:t>
            </w:r>
          </w:p>
        </w:tc>
        <w:tc>
          <w:tcPr>
            <w:tcW w:w="4357" w:type="dxa"/>
          </w:tcPr>
          <w:p w14:paraId="7E9360EF"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24’ LED monitor with 1920x1080 resolution and 75Hz refresh rate (Same brand)</w:t>
            </w:r>
          </w:p>
        </w:tc>
        <w:tc>
          <w:tcPr>
            <w:tcW w:w="993" w:type="dxa"/>
          </w:tcPr>
          <w:p w14:paraId="76FAA3C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869621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DE57FC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DF94BED" w14:textId="77777777" w:rsidTr="002E6DB5">
        <w:tc>
          <w:tcPr>
            <w:tcW w:w="484" w:type="dxa"/>
            <w:vMerge w:val="restart"/>
          </w:tcPr>
          <w:p w14:paraId="45AA27F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14</w:t>
            </w:r>
          </w:p>
          <w:p w14:paraId="2BCD0A5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val="restart"/>
          </w:tcPr>
          <w:p w14:paraId="7411DDD4"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Network</w:t>
            </w:r>
            <w:r w:rsidRPr="008156BB">
              <w:rPr>
                <w:rFonts w:eastAsia="Calibri"/>
                <w:spacing w:val="-7"/>
                <w:sz w:val="24"/>
                <w:szCs w:val="24"/>
                <w:lang w:val="en-GB"/>
              </w:rPr>
              <w:t xml:space="preserve"> </w:t>
            </w:r>
            <w:r w:rsidRPr="008156BB">
              <w:rPr>
                <w:rFonts w:eastAsia="Calibri"/>
                <w:sz w:val="24"/>
                <w:szCs w:val="24"/>
                <w:lang w:val="en-GB"/>
              </w:rPr>
              <w:t>interface</w:t>
            </w:r>
          </w:p>
        </w:tc>
        <w:tc>
          <w:tcPr>
            <w:tcW w:w="4357" w:type="dxa"/>
          </w:tcPr>
          <w:p w14:paraId="6C77F963"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Integrated</w:t>
            </w:r>
            <w:r w:rsidRPr="008156BB">
              <w:rPr>
                <w:rFonts w:eastAsia="Calibri"/>
                <w:spacing w:val="-8"/>
                <w:sz w:val="24"/>
                <w:szCs w:val="24"/>
                <w:lang w:val="en-GB"/>
              </w:rPr>
              <w:t xml:space="preserve"> </w:t>
            </w:r>
            <w:r w:rsidRPr="008156BB">
              <w:rPr>
                <w:rFonts w:eastAsia="Calibri"/>
                <w:sz w:val="24"/>
                <w:szCs w:val="24"/>
                <w:lang w:val="en-GB"/>
              </w:rPr>
              <w:t>Gigabit</w:t>
            </w:r>
            <w:r w:rsidRPr="008156BB">
              <w:rPr>
                <w:rFonts w:eastAsia="Calibri"/>
                <w:spacing w:val="-8"/>
                <w:sz w:val="24"/>
                <w:szCs w:val="24"/>
                <w:lang w:val="en-GB"/>
              </w:rPr>
              <w:t xml:space="preserve"> </w:t>
            </w:r>
            <w:r w:rsidRPr="008156BB">
              <w:rPr>
                <w:rFonts w:eastAsia="Calibri"/>
                <w:sz w:val="24"/>
                <w:szCs w:val="24"/>
                <w:lang w:val="en-GB"/>
              </w:rPr>
              <w:t>Ethernet</w:t>
            </w:r>
          </w:p>
        </w:tc>
        <w:tc>
          <w:tcPr>
            <w:tcW w:w="993" w:type="dxa"/>
          </w:tcPr>
          <w:p w14:paraId="51A7300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5EAF13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133741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8C3F115" w14:textId="77777777" w:rsidTr="002E6DB5">
        <w:tc>
          <w:tcPr>
            <w:tcW w:w="484" w:type="dxa"/>
            <w:vMerge/>
          </w:tcPr>
          <w:p w14:paraId="3FE2BE8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78B33AEB" w14:textId="77777777" w:rsidR="0048618D" w:rsidRPr="008156BB" w:rsidRDefault="0048618D" w:rsidP="002E6DB5">
            <w:pPr>
              <w:pStyle w:val="TableParagraph"/>
              <w:ind w:left="108"/>
              <w:rPr>
                <w:sz w:val="24"/>
                <w:szCs w:val="24"/>
                <w:lang w:val="en-GB"/>
              </w:rPr>
            </w:pPr>
          </w:p>
        </w:tc>
        <w:tc>
          <w:tcPr>
            <w:tcW w:w="4357" w:type="dxa"/>
          </w:tcPr>
          <w:p w14:paraId="0EE84455"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Integrated</w:t>
            </w:r>
            <w:r w:rsidRPr="008156BB">
              <w:rPr>
                <w:rFonts w:eastAsia="Calibri"/>
                <w:spacing w:val="-5"/>
                <w:sz w:val="24"/>
                <w:szCs w:val="24"/>
                <w:lang w:val="en-GB"/>
              </w:rPr>
              <w:t xml:space="preserve"> </w:t>
            </w:r>
            <w:r w:rsidRPr="008156BB">
              <w:rPr>
                <w:rFonts w:eastAsia="Calibri"/>
                <w:sz w:val="24"/>
                <w:szCs w:val="24"/>
                <w:lang w:val="en-GB"/>
              </w:rPr>
              <w:t>Wireless</w:t>
            </w:r>
            <w:r w:rsidRPr="008156BB">
              <w:rPr>
                <w:rFonts w:eastAsia="Calibri"/>
                <w:spacing w:val="-6"/>
                <w:sz w:val="24"/>
                <w:szCs w:val="24"/>
                <w:lang w:val="en-GB"/>
              </w:rPr>
              <w:t xml:space="preserve"> </w:t>
            </w:r>
            <w:r w:rsidRPr="008156BB">
              <w:rPr>
                <w:rFonts w:eastAsia="Calibri"/>
                <w:sz w:val="24"/>
                <w:szCs w:val="24"/>
                <w:lang w:val="en-GB"/>
              </w:rPr>
              <w:t>LAN (Wi-Fi 5)</w:t>
            </w:r>
          </w:p>
        </w:tc>
        <w:tc>
          <w:tcPr>
            <w:tcW w:w="993" w:type="dxa"/>
          </w:tcPr>
          <w:p w14:paraId="7F92273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4F6C3D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9C2FF2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C6F4686" w14:textId="77777777" w:rsidTr="002E6DB5">
        <w:tc>
          <w:tcPr>
            <w:tcW w:w="484" w:type="dxa"/>
            <w:vMerge w:val="restart"/>
          </w:tcPr>
          <w:p w14:paraId="5004920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15</w:t>
            </w:r>
          </w:p>
          <w:p w14:paraId="5A625FB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val="restart"/>
          </w:tcPr>
          <w:p w14:paraId="0AFE0B01" w14:textId="77777777" w:rsidR="0048618D" w:rsidRPr="008156BB" w:rsidRDefault="0048618D" w:rsidP="002E6DB5">
            <w:pPr>
              <w:autoSpaceDE w:val="0"/>
              <w:autoSpaceDN w:val="0"/>
              <w:rPr>
                <w:rFonts w:ascii="Times New Roman" w:eastAsia="Calibri" w:hAnsi="Times New Roman"/>
                <w:b/>
                <w:sz w:val="24"/>
                <w:szCs w:val="24"/>
                <w:lang w:val="en-GB"/>
              </w:rPr>
            </w:pPr>
          </w:p>
          <w:p w14:paraId="4EF8E8F3" w14:textId="77777777" w:rsidR="0048618D" w:rsidRPr="008156BB" w:rsidRDefault="0048618D" w:rsidP="002E6DB5">
            <w:pPr>
              <w:autoSpaceDE w:val="0"/>
              <w:autoSpaceDN w:val="0"/>
              <w:rPr>
                <w:rFonts w:ascii="Times New Roman" w:eastAsia="Calibri" w:hAnsi="Times New Roman"/>
                <w:b/>
                <w:sz w:val="24"/>
                <w:szCs w:val="24"/>
                <w:lang w:val="en-GB"/>
              </w:rPr>
            </w:pPr>
          </w:p>
          <w:p w14:paraId="3E0D85F9"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I/O</w:t>
            </w:r>
            <w:r w:rsidRPr="008156BB">
              <w:rPr>
                <w:rFonts w:eastAsia="Calibri"/>
                <w:spacing w:val="-4"/>
                <w:sz w:val="24"/>
                <w:szCs w:val="24"/>
                <w:lang w:val="en-GB"/>
              </w:rPr>
              <w:t xml:space="preserve"> </w:t>
            </w:r>
            <w:r w:rsidRPr="008156BB">
              <w:rPr>
                <w:rFonts w:eastAsia="Calibri"/>
                <w:sz w:val="24"/>
                <w:szCs w:val="24"/>
                <w:lang w:val="en-GB"/>
              </w:rPr>
              <w:t>Ports</w:t>
            </w:r>
          </w:p>
        </w:tc>
        <w:tc>
          <w:tcPr>
            <w:tcW w:w="4357" w:type="dxa"/>
          </w:tcPr>
          <w:p w14:paraId="27D9772D"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Minimum</w:t>
            </w:r>
            <w:r w:rsidRPr="008156BB">
              <w:rPr>
                <w:rFonts w:eastAsia="Calibri"/>
                <w:spacing w:val="-3"/>
                <w:sz w:val="24"/>
                <w:szCs w:val="24"/>
                <w:lang w:val="en-GB"/>
              </w:rPr>
              <w:t xml:space="preserve"> </w:t>
            </w:r>
            <w:r w:rsidRPr="008156BB">
              <w:rPr>
                <w:rFonts w:eastAsia="Calibri"/>
                <w:sz w:val="24"/>
                <w:szCs w:val="24"/>
                <w:lang w:val="en-GB"/>
              </w:rPr>
              <w:t>4</w:t>
            </w:r>
            <w:r w:rsidRPr="008156BB">
              <w:rPr>
                <w:rFonts w:eastAsia="Calibri"/>
                <w:spacing w:val="-1"/>
                <w:sz w:val="24"/>
                <w:szCs w:val="24"/>
                <w:lang w:val="en-GB"/>
              </w:rPr>
              <w:t xml:space="preserve"> </w:t>
            </w:r>
            <w:r w:rsidRPr="008156BB">
              <w:rPr>
                <w:rFonts w:eastAsia="Calibri"/>
                <w:sz w:val="24"/>
                <w:szCs w:val="24"/>
                <w:lang w:val="en-GB"/>
              </w:rPr>
              <w:t>External</w:t>
            </w:r>
            <w:r w:rsidRPr="008156BB">
              <w:rPr>
                <w:rFonts w:eastAsia="Calibri"/>
                <w:spacing w:val="-1"/>
                <w:sz w:val="24"/>
                <w:szCs w:val="24"/>
                <w:lang w:val="en-GB"/>
              </w:rPr>
              <w:t xml:space="preserve"> </w:t>
            </w:r>
            <w:r w:rsidRPr="008156BB">
              <w:rPr>
                <w:rFonts w:eastAsia="Calibri"/>
                <w:sz w:val="24"/>
                <w:szCs w:val="24"/>
                <w:lang w:val="en-GB"/>
              </w:rPr>
              <w:t>USB</w:t>
            </w:r>
            <w:r w:rsidRPr="008156BB">
              <w:rPr>
                <w:rFonts w:eastAsia="Calibri"/>
                <w:spacing w:val="-4"/>
                <w:sz w:val="24"/>
                <w:szCs w:val="24"/>
                <w:lang w:val="en-GB"/>
              </w:rPr>
              <w:t xml:space="preserve"> </w:t>
            </w:r>
            <w:r w:rsidRPr="008156BB">
              <w:rPr>
                <w:rFonts w:eastAsia="Calibri"/>
                <w:sz w:val="24"/>
                <w:szCs w:val="24"/>
                <w:lang w:val="en-GB"/>
              </w:rPr>
              <w:t>3.0</w:t>
            </w:r>
            <w:r w:rsidRPr="008156BB">
              <w:rPr>
                <w:rFonts w:eastAsia="Calibri"/>
                <w:spacing w:val="1"/>
                <w:sz w:val="24"/>
                <w:szCs w:val="24"/>
                <w:lang w:val="en-GB"/>
              </w:rPr>
              <w:t xml:space="preserve"> </w:t>
            </w:r>
            <w:r w:rsidRPr="008156BB">
              <w:rPr>
                <w:rFonts w:eastAsia="Calibri"/>
                <w:sz w:val="24"/>
                <w:szCs w:val="24"/>
                <w:lang w:val="en-GB"/>
              </w:rPr>
              <w:t>ports</w:t>
            </w:r>
          </w:p>
        </w:tc>
        <w:tc>
          <w:tcPr>
            <w:tcW w:w="993" w:type="dxa"/>
          </w:tcPr>
          <w:p w14:paraId="5CBDCB6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7830B78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FFEC8E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C2400DE" w14:textId="77777777" w:rsidTr="002E6DB5">
        <w:tc>
          <w:tcPr>
            <w:tcW w:w="484" w:type="dxa"/>
            <w:vMerge/>
          </w:tcPr>
          <w:p w14:paraId="03F16A7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5F8DD402" w14:textId="77777777" w:rsidR="0048618D" w:rsidRPr="008156BB" w:rsidRDefault="0048618D" w:rsidP="002E6DB5">
            <w:pPr>
              <w:pStyle w:val="TableParagraph"/>
              <w:ind w:left="108"/>
              <w:rPr>
                <w:sz w:val="24"/>
                <w:szCs w:val="24"/>
                <w:lang w:val="en-GB"/>
              </w:rPr>
            </w:pPr>
          </w:p>
        </w:tc>
        <w:tc>
          <w:tcPr>
            <w:tcW w:w="4357" w:type="dxa"/>
          </w:tcPr>
          <w:p w14:paraId="5F0B31D5"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Minimum</w:t>
            </w:r>
            <w:r w:rsidRPr="008156BB">
              <w:rPr>
                <w:rFonts w:eastAsia="Calibri"/>
                <w:spacing w:val="-4"/>
                <w:sz w:val="24"/>
                <w:szCs w:val="24"/>
                <w:lang w:val="en-GB"/>
              </w:rPr>
              <w:t xml:space="preserve"> </w:t>
            </w:r>
            <w:r w:rsidRPr="008156BB">
              <w:rPr>
                <w:rFonts w:eastAsia="Calibri"/>
                <w:sz w:val="24"/>
                <w:szCs w:val="24"/>
                <w:lang w:val="en-GB"/>
              </w:rPr>
              <w:t>least 4 rear and 2 front USB ports for desktops</w:t>
            </w:r>
          </w:p>
        </w:tc>
        <w:tc>
          <w:tcPr>
            <w:tcW w:w="993" w:type="dxa"/>
          </w:tcPr>
          <w:p w14:paraId="4B83A1C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3E3251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C13BC1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4C3FFFD" w14:textId="77777777" w:rsidTr="002E6DB5">
        <w:tc>
          <w:tcPr>
            <w:tcW w:w="484" w:type="dxa"/>
            <w:vMerge/>
          </w:tcPr>
          <w:p w14:paraId="3C42332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52B1CF76" w14:textId="77777777" w:rsidR="0048618D" w:rsidRPr="008156BB" w:rsidRDefault="0048618D" w:rsidP="002E6DB5">
            <w:pPr>
              <w:pStyle w:val="TableParagraph"/>
              <w:ind w:left="108"/>
              <w:rPr>
                <w:sz w:val="24"/>
                <w:szCs w:val="24"/>
                <w:lang w:val="en-GB"/>
              </w:rPr>
            </w:pPr>
          </w:p>
        </w:tc>
        <w:tc>
          <w:tcPr>
            <w:tcW w:w="4357" w:type="dxa"/>
          </w:tcPr>
          <w:p w14:paraId="0A70CFB7" w14:textId="77777777" w:rsidR="0048618D" w:rsidRPr="008156BB" w:rsidRDefault="0048618D" w:rsidP="002E6DB5">
            <w:pPr>
              <w:pStyle w:val="TableParagraph"/>
              <w:ind w:left="107"/>
              <w:rPr>
                <w:rFonts w:eastAsia="Calibri"/>
                <w:sz w:val="24"/>
                <w:szCs w:val="24"/>
                <w:lang w:val="en-GB"/>
              </w:rPr>
            </w:pPr>
            <w:r w:rsidRPr="008156BB">
              <w:rPr>
                <w:sz w:val="24"/>
                <w:szCs w:val="24"/>
                <w:lang w:val="en-GB"/>
              </w:rPr>
              <w:t>Minimum 1 USB-C with transfer rates of 10Gbps</w:t>
            </w:r>
          </w:p>
        </w:tc>
        <w:tc>
          <w:tcPr>
            <w:tcW w:w="993" w:type="dxa"/>
          </w:tcPr>
          <w:p w14:paraId="24DD5DE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B67FFC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FCCF44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0E9A339" w14:textId="77777777" w:rsidTr="002E6DB5">
        <w:tc>
          <w:tcPr>
            <w:tcW w:w="484" w:type="dxa"/>
            <w:vMerge/>
          </w:tcPr>
          <w:p w14:paraId="5E406F9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6905D629" w14:textId="77777777" w:rsidR="0048618D" w:rsidRPr="008156BB" w:rsidRDefault="0048618D" w:rsidP="002E6DB5">
            <w:pPr>
              <w:pStyle w:val="TableParagraph"/>
              <w:ind w:left="108"/>
              <w:rPr>
                <w:sz w:val="24"/>
                <w:szCs w:val="24"/>
                <w:lang w:val="en-GB"/>
              </w:rPr>
            </w:pPr>
          </w:p>
        </w:tc>
        <w:tc>
          <w:tcPr>
            <w:tcW w:w="4357" w:type="dxa"/>
          </w:tcPr>
          <w:p w14:paraId="1FF5C8B9"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1</w:t>
            </w:r>
            <w:r w:rsidRPr="008156BB">
              <w:rPr>
                <w:rFonts w:eastAsia="Calibri"/>
                <w:spacing w:val="-1"/>
                <w:sz w:val="24"/>
                <w:szCs w:val="24"/>
                <w:lang w:val="en-GB"/>
              </w:rPr>
              <w:t xml:space="preserve"> </w:t>
            </w:r>
            <w:r w:rsidRPr="008156BB">
              <w:rPr>
                <w:rFonts w:eastAsia="Calibri"/>
                <w:sz w:val="24"/>
                <w:szCs w:val="24"/>
                <w:lang w:val="en-GB"/>
              </w:rPr>
              <w:t>x</w:t>
            </w:r>
            <w:r w:rsidRPr="008156BB">
              <w:rPr>
                <w:rFonts w:eastAsia="Calibri"/>
                <w:spacing w:val="-4"/>
                <w:sz w:val="24"/>
                <w:szCs w:val="24"/>
                <w:lang w:val="en-GB"/>
              </w:rPr>
              <w:t xml:space="preserve"> </w:t>
            </w:r>
            <w:r w:rsidRPr="008156BB">
              <w:rPr>
                <w:rFonts w:eastAsia="Calibri"/>
                <w:sz w:val="24"/>
                <w:szCs w:val="24"/>
                <w:lang w:val="en-GB"/>
              </w:rPr>
              <w:t>Microphones</w:t>
            </w:r>
            <w:r w:rsidRPr="008156BB">
              <w:rPr>
                <w:rFonts w:eastAsia="Calibri"/>
                <w:spacing w:val="-4"/>
                <w:sz w:val="24"/>
                <w:szCs w:val="24"/>
                <w:lang w:val="en-GB"/>
              </w:rPr>
              <w:t xml:space="preserve"> </w:t>
            </w:r>
            <w:r w:rsidRPr="008156BB">
              <w:rPr>
                <w:rFonts w:eastAsia="Calibri"/>
                <w:sz w:val="24"/>
                <w:szCs w:val="24"/>
                <w:lang w:val="en-GB"/>
              </w:rPr>
              <w:t>on</w:t>
            </w:r>
            <w:r w:rsidRPr="008156BB">
              <w:rPr>
                <w:rFonts w:eastAsia="Calibri"/>
                <w:spacing w:val="-2"/>
                <w:sz w:val="24"/>
                <w:szCs w:val="24"/>
                <w:lang w:val="en-GB"/>
              </w:rPr>
              <w:t xml:space="preserve"> </w:t>
            </w:r>
            <w:r w:rsidRPr="008156BB">
              <w:rPr>
                <w:rFonts w:eastAsia="Calibri"/>
                <w:sz w:val="24"/>
                <w:szCs w:val="24"/>
                <w:lang w:val="en-GB"/>
              </w:rPr>
              <w:t>front</w:t>
            </w:r>
          </w:p>
        </w:tc>
        <w:tc>
          <w:tcPr>
            <w:tcW w:w="993" w:type="dxa"/>
          </w:tcPr>
          <w:p w14:paraId="3322354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262B6F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012EBB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C682149" w14:textId="77777777" w:rsidTr="002E6DB5">
        <w:tc>
          <w:tcPr>
            <w:tcW w:w="484" w:type="dxa"/>
            <w:vMerge/>
          </w:tcPr>
          <w:p w14:paraId="2E27901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3ECF4F52" w14:textId="77777777" w:rsidR="0048618D" w:rsidRPr="008156BB" w:rsidRDefault="0048618D" w:rsidP="002E6DB5">
            <w:pPr>
              <w:pStyle w:val="TableParagraph"/>
              <w:ind w:left="108"/>
              <w:rPr>
                <w:sz w:val="24"/>
                <w:szCs w:val="24"/>
                <w:lang w:val="en-GB"/>
              </w:rPr>
            </w:pPr>
          </w:p>
        </w:tc>
        <w:tc>
          <w:tcPr>
            <w:tcW w:w="4357" w:type="dxa"/>
          </w:tcPr>
          <w:p w14:paraId="3222C087"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1</w:t>
            </w:r>
            <w:r w:rsidRPr="008156BB">
              <w:rPr>
                <w:rFonts w:eastAsia="Calibri"/>
                <w:spacing w:val="-2"/>
                <w:sz w:val="24"/>
                <w:szCs w:val="24"/>
                <w:lang w:val="en-GB"/>
              </w:rPr>
              <w:t xml:space="preserve"> </w:t>
            </w:r>
            <w:r w:rsidRPr="008156BB">
              <w:rPr>
                <w:rFonts w:eastAsia="Calibri"/>
                <w:sz w:val="24"/>
                <w:szCs w:val="24"/>
                <w:lang w:val="en-GB"/>
              </w:rPr>
              <w:t>x</w:t>
            </w:r>
            <w:r w:rsidRPr="008156BB">
              <w:rPr>
                <w:rFonts w:eastAsia="Calibri"/>
                <w:spacing w:val="-1"/>
                <w:sz w:val="24"/>
                <w:szCs w:val="24"/>
                <w:lang w:val="en-GB"/>
              </w:rPr>
              <w:t xml:space="preserve"> </w:t>
            </w:r>
            <w:r w:rsidRPr="008156BB">
              <w:rPr>
                <w:rFonts w:eastAsia="Calibri"/>
                <w:sz w:val="24"/>
                <w:szCs w:val="24"/>
                <w:lang w:val="en-GB"/>
              </w:rPr>
              <w:t>headphones</w:t>
            </w:r>
            <w:r w:rsidRPr="008156BB">
              <w:rPr>
                <w:rFonts w:eastAsia="Calibri"/>
                <w:spacing w:val="-2"/>
                <w:sz w:val="24"/>
                <w:szCs w:val="24"/>
                <w:lang w:val="en-GB"/>
              </w:rPr>
              <w:t xml:space="preserve"> </w:t>
            </w:r>
            <w:r w:rsidRPr="008156BB">
              <w:rPr>
                <w:rFonts w:eastAsia="Calibri"/>
                <w:sz w:val="24"/>
                <w:szCs w:val="24"/>
                <w:lang w:val="en-GB"/>
              </w:rPr>
              <w:t>on</w:t>
            </w:r>
            <w:r w:rsidRPr="008156BB">
              <w:rPr>
                <w:rFonts w:eastAsia="Calibri"/>
                <w:spacing w:val="-2"/>
                <w:sz w:val="24"/>
                <w:szCs w:val="24"/>
                <w:lang w:val="en-GB"/>
              </w:rPr>
              <w:t xml:space="preserve"> </w:t>
            </w:r>
            <w:r w:rsidRPr="008156BB">
              <w:rPr>
                <w:rFonts w:eastAsia="Calibri"/>
                <w:sz w:val="24"/>
                <w:szCs w:val="24"/>
                <w:lang w:val="en-GB"/>
              </w:rPr>
              <w:t>front</w:t>
            </w:r>
          </w:p>
        </w:tc>
        <w:tc>
          <w:tcPr>
            <w:tcW w:w="993" w:type="dxa"/>
          </w:tcPr>
          <w:p w14:paraId="7A40B64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F9EE88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E4BC8E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5A74708" w14:textId="77777777" w:rsidTr="002E6DB5">
        <w:tc>
          <w:tcPr>
            <w:tcW w:w="484" w:type="dxa"/>
            <w:vMerge/>
          </w:tcPr>
          <w:p w14:paraId="31D1CAA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58586067" w14:textId="77777777" w:rsidR="0048618D" w:rsidRPr="008156BB" w:rsidRDefault="0048618D" w:rsidP="002E6DB5">
            <w:pPr>
              <w:pStyle w:val="TableParagraph"/>
              <w:ind w:left="108"/>
              <w:rPr>
                <w:sz w:val="24"/>
                <w:szCs w:val="24"/>
                <w:lang w:val="en-GB"/>
              </w:rPr>
            </w:pPr>
          </w:p>
        </w:tc>
        <w:tc>
          <w:tcPr>
            <w:tcW w:w="4357" w:type="dxa"/>
          </w:tcPr>
          <w:p w14:paraId="5177334C"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1 x</w:t>
            </w:r>
            <w:r w:rsidRPr="008156BB">
              <w:rPr>
                <w:rFonts w:eastAsia="Calibri"/>
                <w:spacing w:val="-2"/>
                <w:sz w:val="24"/>
                <w:szCs w:val="24"/>
                <w:lang w:val="en-GB"/>
              </w:rPr>
              <w:t xml:space="preserve"> </w:t>
            </w:r>
            <w:r w:rsidRPr="008156BB">
              <w:rPr>
                <w:rFonts w:eastAsia="Calibri"/>
                <w:sz w:val="24"/>
                <w:szCs w:val="24"/>
                <w:lang w:val="en-GB"/>
              </w:rPr>
              <w:t>RJ</w:t>
            </w:r>
            <w:r w:rsidRPr="008156BB">
              <w:rPr>
                <w:rFonts w:eastAsia="Calibri"/>
                <w:spacing w:val="-1"/>
                <w:sz w:val="24"/>
                <w:szCs w:val="24"/>
                <w:lang w:val="en-GB"/>
              </w:rPr>
              <w:t xml:space="preserve"> </w:t>
            </w:r>
            <w:r w:rsidRPr="008156BB">
              <w:rPr>
                <w:rFonts w:eastAsia="Calibri"/>
                <w:sz w:val="24"/>
                <w:szCs w:val="24"/>
                <w:lang w:val="en-GB"/>
              </w:rPr>
              <w:t>45</w:t>
            </w:r>
          </w:p>
        </w:tc>
        <w:tc>
          <w:tcPr>
            <w:tcW w:w="993" w:type="dxa"/>
          </w:tcPr>
          <w:p w14:paraId="64F7C95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0F3190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914950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9AE77C6" w14:textId="77777777" w:rsidTr="002E6DB5">
        <w:tc>
          <w:tcPr>
            <w:tcW w:w="484" w:type="dxa"/>
            <w:vMerge/>
          </w:tcPr>
          <w:p w14:paraId="7D5CA49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66224463" w14:textId="77777777" w:rsidR="0048618D" w:rsidRPr="008156BB" w:rsidRDefault="0048618D" w:rsidP="002E6DB5">
            <w:pPr>
              <w:pStyle w:val="TableParagraph"/>
              <w:ind w:left="108"/>
              <w:rPr>
                <w:sz w:val="24"/>
                <w:szCs w:val="24"/>
                <w:lang w:val="en-GB"/>
              </w:rPr>
            </w:pPr>
          </w:p>
        </w:tc>
        <w:tc>
          <w:tcPr>
            <w:tcW w:w="4357" w:type="dxa"/>
          </w:tcPr>
          <w:p w14:paraId="4BA67197"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HDMI</w:t>
            </w:r>
          </w:p>
        </w:tc>
        <w:tc>
          <w:tcPr>
            <w:tcW w:w="993" w:type="dxa"/>
          </w:tcPr>
          <w:p w14:paraId="4B608FB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2761B7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809C3E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A2F1C81" w14:textId="77777777" w:rsidTr="002E6DB5">
        <w:tc>
          <w:tcPr>
            <w:tcW w:w="484" w:type="dxa"/>
          </w:tcPr>
          <w:p w14:paraId="4535B98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17</w:t>
            </w:r>
          </w:p>
        </w:tc>
        <w:tc>
          <w:tcPr>
            <w:tcW w:w="2247" w:type="dxa"/>
          </w:tcPr>
          <w:p w14:paraId="391A43C9"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Expansion</w:t>
            </w:r>
            <w:r w:rsidRPr="008156BB">
              <w:rPr>
                <w:rFonts w:eastAsia="Calibri"/>
                <w:spacing w:val="-4"/>
                <w:sz w:val="24"/>
                <w:szCs w:val="24"/>
                <w:lang w:val="en-GB"/>
              </w:rPr>
              <w:t xml:space="preserve"> </w:t>
            </w:r>
            <w:r w:rsidRPr="008156BB">
              <w:rPr>
                <w:rFonts w:eastAsia="Calibri"/>
                <w:sz w:val="24"/>
                <w:szCs w:val="24"/>
                <w:lang w:val="en-GB"/>
              </w:rPr>
              <w:t>slots</w:t>
            </w:r>
          </w:p>
        </w:tc>
        <w:tc>
          <w:tcPr>
            <w:tcW w:w="4357" w:type="dxa"/>
          </w:tcPr>
          <w:p w14:paraId="3FA73928"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(Please specify)</w:t>
            </w:r>
          </w:p>
        </w:tc>
        <w:tc>
          <w:tcPr>
            <w:tcW w:w="993" w:type="dxa"/>
          </w:tcPr>
          <w:p w14:paraId="0D4883C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31F457B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5D6BD7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09E434A" w14:textId="77777777" w:rsidTr="002E6DB5">
        <w:tc>
          <w:tcPr>
            <w:tcW w:w="484" w:type="dxa"/>
          </w:tcPr>
          <w:p w14:paraId="1C65430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18</w:t>
            </w:r>
          </w:p>
        </w:tc>
        <w:tc>
          <w:tcPr>
            <w:tcW w:w="2247" w:type="dxa"/>
          </w:tcPr>
          <w:p w14:paraId="73C925ED"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Mouse</w:t>
            </w:r>
          </w:p>
        </w:tc>
        <w:tc>
          <w:tcPr>
            <w:tcW w:w="4357" w:type="dxa"/>
          </w:tcPr>
          <w:p w14:paraId="06C0F2C2"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2-Button</w:t>
            </w:r>
            <w:r w:rsidRPr="008156BB">
              <w:rPr>
                <w:rFonts w:eastAsia="Calibri"/>
                <w:spacing w:val="-5"/>
                <w:sz w:val="24"/>
                <w:szCs w:val="24"/>
                <w:lang w:val="en-GB"/>
              </w:rPr>
              <w:t xml:space="preserve"> </w:t>
            </w:r>
            <w:r w:rsidRPr="008156BB">
              <w:rPr>
                <w:rFonts w:eastAsia="Calibri"/>
                <w:sz w:val="24"/>
                <w:szCs w:val="24"/>
                <w:lang w:val="en-GB"/>
              </w:rPr>
              <w:t>Optical</w:t>
            </w:r>
            <w:r w:rsidRPr="008156BB">
              <w:rPr>
                <w:rFonts w:eastAsia="Calibri"/>
                <w:spacing w:val="-3"/>
                <w:sz w:val="24"/>
                <w:szCs w:val="24"/>
                <w:lang w:val="en-GB"/>
              </w:rPr>
              <w:t xml:space="preserve"> </w:t>
            </w:r>
            <w:r w:rsidRPr="008156BB">
              <w:rPr>
                <w:rFonts w:eastAsia="Calibri"/>
                <w:sz w:val="24"/>
                <w:szCs w:val="24"/>
                <w:lang w:val="en-GB"/>
              </w:rPr>
              <w:t>Scroll</w:t>
            </w:r>
            <w:r w:rsidRPr="008156BB">
              <w:rPr>
                <w:rFonts w:eastAsia="Calibri"/>
                <w:spacing w:val="-6"/>
                <w:sz w:val="24"/>
                <w:szCs w:val="24"/>
                <w:lang w:val="en-GB"/>
              </w:rPr>
              <w:t xml:space="preserve"> </w:t>
            </w:r>
            <w:r w:rsidRPr="008156BB">
              <w:rPr>
                <w:rFonts w:eastAsia="Calibri"/>
                <w:sz w:val="24"/>
                <w:szCs w:val="24"/>
                <w:lang w:val="en-GB"/>
              </w:rPr>
              <w:t>Mouse (Same brand)</w:t>
            </w:r>
          </w:p>
        </w:tc>
        <w:tc>
          <w:tcPr>
            <w:tcW w:w="993" w:type="dxa"/>
          </w:tcPr>
          <w:p w14:paraId="332DA11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788ACEE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030F11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7D443E8" w14:textId="77777777" w:rsidTr="002E6DB5">
        <w:trPr>
          <w:trHeight w:val="402"/>
        </w:trPr>
        <w:tc>
          <w:tcPr>
            <w:tcW w:w="484" w:type="dxa"/>
          </w:tcPr>
          <w:p w14:paraId="02886DB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19</w:t>
            </w:r>
          </w:p>
        </w:tc>
        <w:tc>
          <w:tcPr>
            <w:tcW w:w="2247" w:type="dxa"/>
          </w:tcPr>
          <w:p w14:paraId="46E5C2B2"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Keyboard</w:t>
            </w:r>
          </w:p>
        </w:tc>
        <w:tc>
          <w:tcPr>
            <w:tcW w:w="4357" w:type="dxa"/>
          </w:tcPr>
          <w:p w14:paraId="776B0FDD"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QWERTY keyboard (Same Brand)</w:t>
            </w:r>
          </w:p>
        </w:tc>
        <w:tc>
          <w:tcPr>
            <w:tcW w:w="993" w:type="dxa"/>
          </w:tcPr>
          <w:p w14:paraId="614C830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F4B730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C893C1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2A683EC" w14:textId="77777777" w:rsidTr="002E6DB5">
        <w:tc>
          <w:tcPr>
            <w:tcW w:w="484" w:type="dxa"/>
          </w:tcPr>
          <w:p w14:paraId="053E028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lastRenderedPageBreak/>
              <w:t>20</w:t>
            </w:r>
          </w:p>
        </w:tc>
        <w:tc>
          <w:tcPr>
            <w:tcW w:w="2247" w:type="dxa"/>
          </w:tcPr>
          <w:p w14:paraId="36F400C9"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Operating</w:t>
            </w:r>
            <w:r w:rsidRPr="008156BB">
              <w:rPr>
                <w:rFonts w:eastAsia="Calibri"/>
                <w:spacing w:val="-10"/>
                <w:sz w:val="24"/>
                <w:szCs w:val="24"/>
                <w:lang w:val="en-GB"/>
              </w:rPr>
              <w:t xml:space="preserve"> </w:t>
            </w:r>
            <w:r w:rsidRPr="008156BB">
              <w:rPr>
                <w:rFonts w:eastAsia="Calibri"/>
                <w:sz w:val="24"/>
                <w:szCs w:val="24"/>
                <w:lang w:val="en-GB"/>
              </w:rPr>
              <w:t>System</w:t>
            </w:r>
          </w:p>
        </w:tc>
        <w:tc>
          <w:tcPr>
            <w:tcW w:w="4357" w:type="dxa"/>
          </w:tcPr>
          <w:p w14:paraId="49CEEFA4"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Genuine</w:t>
            </w:r>
            <w:r w:rsidRPr="008156BB">
              <w:rPr>
                <w:rFonts w:eastAsia="Calibri"/>
                <w:spacing w:val="-2"/>
                <w:sz w:val="24"/>
                <w:szCs w:val="24"/>
                <w:lang w:val="en-GB"/>
              </w:rPr>
              <w:t xml:space="preserve"> </w:t>
            </w:r>
            <w:r w:rsidRPr="008156BB">
              <w:rPr>
                <w:rFonts w:eastAsia="Calibri"/>
                <w:sz w:val="24"/>
                <w:szCs w:val="24"/>
                <w:lang w:val="en-GB"/>
              </w:rPr>
              <w:t>Windows</w:t>
            </w:r>
            <w:r w:rsidRPr="008156BB">
              <w:rPr>
                <w:rFonts w:eastAsia="Calibri"/>
                <w:spacing w:val="-5"/>
                <w:sz w:val="24"/>
                <w:szCs w:val="24"/>
                <w:lang w:val="en-GB"/>
              </w:rPr>
              <w:t xml:space="preserve"> </w:t>
            </w:r>
            <w:r w:rsidRPr="008156BB">
              <w:rPr>
                <w:rFonts w:eastAsia="Calibri"/>
                <w:sz w:val="24"/>
                <w:szCs w:val="24"/>
                <w:lang w:val="en-GB"/>
              </w:rPr>
              <w:t>11</w:t>
            </w:r>
            <w:r w:rsidRPr="008156BB">
              <w:rPr>
                <w:rFonts w:eastAsia="Calibri"/>
                <w:spacing w:val="-3"/>
                <w:sz w:val="24"/>
                <w:szCs w:val="24"/>
                <w:lang w:val="en-GB"/>
              </w:rPr>
              <w:t xml:space="preserve"> </w:t>
            </w:r>
            <w:r w:rsidRPr="008156BB">
              <w:rPr>
                <w:rFonts w:eastAsia="Calibri"/>
                <w:sz w:val="24"/>
                <w:szCs w:val="24"/>
                <w:lang w:val="en-GB"/>
              </w:rPr>
              <w:t>Professional</w:t>
            </w:r>
            <w:r w:rsidRPr="008156BB">
              <w:rPr>
                <w:rFonts w:eastAsia="Calibri"/>
                <w:spacing w:val="-5"/>
                <w:sz w:val="24"/>
                <w:szCs w:val="24"/>
                <w:lang w:val="en-GB"/>
              </w:rPr>
              <w:t xml:space="preserve"> </w:t>
            </w:r>
            <w:r w:rsidRPr="008156BB">
              <w:rPr>
                <w:rFonts w:eastAsia="Calibri"/>
                <w:sz w:val="24"/>
                <w:szCs w:val="24"/>
                <w:lang w:val="en-GB"/>
              </w:rPr>
              <w:t>64</w:t>
            </w:r>
            <w:r w:rsidRPr="008156BB">
              <w:rPr>
                <w:rFonts w:eastAsia="Calibri"/>
                <w:spacing w:val="-3"/>
                <w:sz w:val="24"/>
                <w:szCs w:val="24"/>
                <w:lang w:val="en-GB"/>
              </w:rPr>
              <w:t xml:space="preserve"> </w:t>
            </w:r>
            <w:r w:rsidRPr="008156BB">
              <w:rPr>
                <w:rFonts w:eastAsia="Calibri"/>
                <w:sz w:val="24"/>
                <w:szCs w:val="24"/>
                <w:lang w:val="en-GB"/>
              </w:rPr>
              <w:t>bit with recovery cloud image (Manufacture confirmation required by computer serial number)</w:t>
            </w:r>
          </w:p>
        </w:tc>
        <w:tc>
          <w:tcPr>
            <w:tcW w:w="993" w:type="dxa"/>
          </w:tcPr>
          <w:p w14:paraId="22CC518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35F7D0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14D6EF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843898E" w14:textId="77777777" w:rsidTr="002E6DB5">
        <w:tc>
          <w:tcPr>
            <w:tcW w:w="484" w:type="dxa"/>
          </w:tcPr>
          <w:p w14:paraId="691FC32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21</w:t>
            </w:r>
          </w:p>
        </w:tc>
        <w:tc>
          <w:tcPr>
            <w:tcW w:w="2247" w:type="dxa"/>
          </w:tcPr>
          <w:p w14:paraId="028FC2BC"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Driver</w:t>
            </w:r>
            <w:r w:rsidRPr="008156BB">
              <w:rPr>
                <w:rFonts w:eastAsia="Calibri"/>
                <w:spacing w:val="-5"/>
                <w:sz w:val="24"/>
                <w:szCs w:val="24"/>
                <w:lang w:val="en-GB"/>
              </w:rPr>
              <w:t xml:space="preserve"> </w:t>
            </w:r>
            <w:r w:rsidRPr="008156BB">
              <w:rPr>
                <w:rFonts w:eastAsia="Calibri"/>
                <w:sz w:val="24"/>
                <w:szCs w:val="24"/>
                <w:lang w:val="en-GB"/>
              </w:rPr>
              <w:t>Software</w:t>
            </w:r>
          </w:p>
        </w:tc>
        <w:tc>
          <w:tcPr>
            <w:tcW w:w="4357" w:type="dxa"/>
          </w:tcPr>
          <w:p w14:paraId="602E65E9"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Should</w:t>
            </w:r>
            <w:r w:rsidRPr="008156BB">
              <w:rPr>
                <w:rFonts w:eastAsia="Calibri"/>
                <w:spacing w:val="-3"/>
                <w:sz w:val="24"/>
                <w:szCs w:val="24"/>
                <w:lang w:val="en-GB"/>
              </w:rPr>
              <w:t xml:space="preserve"> </w:t>
            </w:r>
            <w:r w:rsidRPr="008156BB">
              <w:rPr>
                <w:rFonts w:eastAsia="Calibri"/>
                <w:sz w:val="24"/>
                <w:szCs w:val="24"/>
                <w:lang w:val="en-GB"/>
              </w:rPr>
              <w:t>be</w:t>
            </w:r>
            <w:r w:rsidRPr="008156BB">
              <w:rPr>
                <w:rFonts w:eastAsia="Calibri"/>
                <w:spacing w:val="-1"/>
                <w:sz w:val="24"/>
                <w:szCs w:val="24"/>
                <w:lang w:val="en-GB"/>
              </w:rPr>
              <w:t xml:space="preserve"> </w:t>
            </w:r>
            <w:r w:rsidRPr="008156BB">
              <w:rPr>
                <w:rFonts w:eastAsia="Calibri"/>
                <w:sz w:val="24"/>
                <w:szCs w:val="24"/>
                <w:lang w:val="en-GB"/>
              </w:rPr>
              <w:t>included</w:t>
            </w:r>
            <w:r w:rsidRPr="008156BB">
              <w:rPr>
                <w:rFonts w:eastAsia="Calibri"/>
                <w:spacing w:val="-2"/>
                <w:sz w:val="24"/>
                <w:szCs w:val="24"/>
                <w:lang w:val="en-GB"/>
              </w:rPr>
              <w:t xml:space="preserve"> </w:t>
            </w:r>
            <w:r w:rsidRPr="008156BB">
              <w:rPr>
                <w:rFonts w:eastAsia="Calibri"/>
                <w:sz w:val="24"/>
                <w:szCs w:val="24"/>
                <w:lang w:val="en-GB"/>
              </w:rPr>
              <w:t>hardware</w:t>
            </w:r>
            <w:r w:rsidRPr="008156BB">
              <w:rPr>
                <w:rFonts w:eastAsia="Calibri"/>
                <w:spacing w:val="-4"/>
                <w:sz w:val="24"/>
                <w:szCs w:val="24"/>
                <w:lang w:val="en-GB"/>
              </w:rPr>
              <w:t xml:space="preserve"> </w:t>
            </w:r>
            <w:r w:rsidRPr="008156BB">
              <w:rPr>
                <w:rFonts w:eastAsia="Calibri"/>
                <w:sz w:val="24"/>
                <w:szCs w:val="24"/>
                <w:lang w:val="en-GB"/>
              </w:rPr>
              <w:t>Drivers</w:t>
            </w:r>
            <w:r w:rsidRPr="008156BB">
              <w:rPr>
                <w:rFonts w:eastAsia="Calibri"/>
                <w:spacing w:val="-4"/>
                <w:sz w:val="24"/>
                <w:szCs w:val="24"/>
                <w:lang w:val="en-GB"/>
              </w:rPr>
              <w:t xml:space="preserve"> </w:t>
            </w:r>
            <w:r w:rsidRPr="008156BB">
              <w:rPr>
                <w:rFonts w:eastAsia="Calibri"/>
                <w:sz w:val="24"/>
                <w:szCs w:val="24"/>
                <w:lang w:val="en-GB"/>
              </w:rPr>
              <w:t>on</w:t>
            </w:r>
            <w:r w:rsidRPr="008156BB">
              <w:rPr>
                <w:rFonts w:eastAsia="Calibri"/>
                <w:spacing w:val="-3"/>
                <w:sz w:val="24"/>
                <w:szCs w:val="24"/>
                <w:lang w:val="en-GB"/>
              </w:rPr>
              <w:t xml:space="preserve"> </w:t>
            </w:r>
            <w:r w:rsidRPr="008156BB">
              <w:rPr>
                <w:rFonts w:eastAsia="Calibri"/>
                <w:sz w:val="24"/>
                <w:szCs w:val="24"/>
                <w:lang w:val="en-GB"/>
              </w:rPr>
              <w:t>CD</w:t>
            </w:r>
            <w:r w:rsidRPr="008156BB">
              <w:rPr>
                <w:rFonts w:eastAsia="Calibri"/>
                <w:spacing w:val="-3"/>
                <w:sz w:val="24"/>
                <w:szCs w:val="24"/>
                <w:lang w:val="en-GB"/>
              </w:rPr>
              <w:t xml:space="preserve"> </w:t>
            </w:r>
            <w:r w:rsidRPr="008156BB">
              <w:rPr>
                <w:rFonts w:eastAsia="Calibri"/>
                <w:sz w:val="24"/>
                <w:szCs w:val="24"/>
                <w:lang w:val="en-GB"/>
              </w:rPr>
              <w:t>Media</w:t>
            </w:r>
          </w:p>
        </w:tc>
        <w:tc>
          <w:tcPr>
            <w:tcW w:w="993" w:type="dxa"/>
          </w:tcPr>
          <w:p w14:paraId="6F087DA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33C950A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D26E59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87DE274" w14:textId="77777777" w:rsidTr="002E6DB5">
        <w:tc>
          <w:tcPr>
            <w:tcW w:w="484" w:type="dxa"/>
          </w:tcPr>
          <w:p w14:paraId="0200FE6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22</w:t>
            </w:r>
          </w:p>
        </w:tc>
        <w:tc>
          <w:tcPr>
            <w:tcW w:w="2247" w:type="dxa"/>
          </w:tcPr>
          <w:p w14:paraId="7B2C8BE2"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Security</w:t>
            </w:r>
          </w:p>
        </w:tc>
        <w:tc>
          <w:tcPr>
            <w:tcW w:w="4357" w:type="dxa"/>
          </w:tcPr>
          <w:p w14:paraId="76FF4E78"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Cable</w:t>
            </w:r>
            <w:r w:rsidRPr="008156BB">
              <w:rPr>
                <w:rFonts w:eastAsia="Calibri"/>
                <w:spacing w:val="-2"/>
                <w:sz w:val="24"/>
                <w:szCs w:val="24"/>
                <w:lang w:val="en-GB"/>
              </w:rPr>
              <w:t xml:space="preserve"> </w:t>
            </w:r>
            <w:r w:rsidRPr="008156BB">
              <w:rPr>
                <w:rFonts w:eastAsia="Calibri"/>
                <w:sz w:val="24"/>
                <w:szCs w:val="24"/>
                <w:lang w:val="en-GB"/>
              </w:rPr>
              <w:t>lock, chassis</w:t>
            </w:r>
            <w:r w:rsidRPr="008156BB">
              <w:rPr>
                <w:rFonts w:eastAsia="Calibri"/>
                <w:spacing w:val="-1"/>
                <w:sz w:val="24"/>
                <w:szCs w:val="24"/>
                <w:lang w:val="en-GB"/>
              </w:rPr>
              <w:t xml:space="preserve"> </w:t>
            </w:r>
            <w:r w:rsidRPr="008156BB">
              <w:rPr>
                <w:rFonts w:eastAsia="Calibri"/>
                <w:sz w:val="24"/>
                <w:szCs w:val="24"/>
                <w:lang w:val="en-GB"/>
              </w:rPr>
              <w:t>security</w:t>
            </w:r>
            <w:r w:rsidRPr="008156BB">
              <w:rPr>
                <w:rFonts w:eastAsia="Calibri"/>
                <w:spacing w:val="-4"/>
                <w:sz w:val="24"/>
                <w:szCs w:val="24"/>
                <w:lang w:val="en-GB"/>
              </w:rPr>
              <w:t xml:space="preserve"> </w:t>
            </w:r>
            <w:r w:rsidRPr="008156BB">
              <w:rPr>
                <w:rFonts w:eastAsia="Calibri"/>
                <w:sz w:val="24"/>
                <w:szCs w:val="24"/>
                <w:lang w:val="en-GB"/>
              </w:rPr>
              <w:t>slot</w:t>
            </w:r>
            <w:r w:rsidRPr="008156BB">
              <w:rPr>
                <w:rFonts w:eastAsia="Calibri"/>
                <w:spacing w:val="-1"/>
                <w:sz w:val="24"/>
                <w:szCs w:val="24"/>
                <w:lang w:val="en-GB"/>
              </w:rPr>
              <w:t xml:space="preserve"> </w:t>
            </w:r>
            <w:r w:rsidRPr="008156BB">
              <w:rPr>
                <w:rFonts w:eastAsia="Calibri"/>
                <w:sz w:val="24"/>
                <w:szCs w:val="24"/>
                <w:lang w:val="en-GB"/>
              </w:rPr>
              <w:t>and</w:t>
            </w:r>
            <w:r w:rsidRPr="008156BB">
              <w:rPr>
                <w:rFonts w:eastAsia="Calibri"/>
                <w:spacing w:val="-2"/>
                <w:sz w:val="24"/>
                <w:szCs w:val="24"/>
                <w:lang w:val="en-GB"/>
              </w:rPr>
              <w:t xml:space="preserve"> </w:t>
            </w:r>
            <w:r w:rsidRPr="008156BB">
              <w:rPr>
                <w:rFonts w:eastAsia="Calibri"/>
                <w:sz w:val="24"/>
                <w:szCs w:val="24"/>
                <w:lang w:val="en-GB"/>
              </w:rPr>
              <w:t>padlock</w:t>
            </w:r>
            <w:r w:rsidRPr="008156BB">
              <w:rPr>
                <w:rFonts w:eastAsia="Calibri"/>
                <w:spacing w:val="-3"/>
                <w:sz w:val="24"/>
                <w:szCs w:val="24"/>
                <w:lang w:val="en-GB"/>
              </w:rPr>
              <w:t xml:space="preserve"> </w:t>
            </w:r>
            <w:r w:rsidRPr="008156BB">
              <w:rPr>
                <w:rFonts w:eastAsia="Calibri"/>
                <w:sz w:val="24"/>
                <w:szCs w:val="24"/>
                <w:lang w:val="en-GB"/>
              </w:rPr>
              <w:t>loop</w:t>
            </w:r>
          </w:p>
        </w:tc>
        <w:tc>
          <w:tcPr>
            <w:tcW w:w="993" w:type="dxa"/>
          </w:tcPr>
          <w:p w14:paraId="3B723B9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865F72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AC6D24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2DD1E51" w14:textId="77777777" w:rsidTr="002E6DB5">
        <w:tc>
          <w:tcPr>
            <w:tcW w:w="484" w:type="dxa"/>
          </w:tcPr>
          <w:p w14:paraId="4065754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23</w:t>
            </w:r>
          </w:p>
        </w:tc>
        <w:tc>
          <w:tcPr>
            <w:tcW w:w="2247" w:type="dxa"/>
          </w:tcPr>
          <w:p w14:paraId="0F51D9CD"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Warranty</w:t>
            </w:r>
          </w:p>
        </w:tc>
        <w:tc>
          <w:tcPr>
            <w:tcW w:w="4357" w:type="dxa"/>
          </w:tcPr>
          <w:p w14:paraId="521D443F"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03</w:t>
            </w:r>
            <w:r w:rsidRPr="008156BB">
              <w:rPr>
                <w:rFonts w:eastAsia="Calibri"/>
                <w:spacing w:val="-9"/>
                <w:sz w:val="24"/>
                <w:szCs w:val="24"/>
                <w:lang w:val="en-GB"/>
              </w:rPr>
              <w:t xml:space="preserve"> </w:t>
            </w:r>
            <w:r w:rsidRPr="008156BB">
              <w:rPr>
                <w:rFonts w:eastAsia="Calibri"/>
                <w:sz w:val="24"/>
                <w:szCs w:val="24"/>
                <w:lang w:val="en-GB"/>
              </w:rPr>
              <w:t>Years</w:t>
            </w:r>
            <w:r w:rsidRPr="008156BB">
              <w:rPr>
                <w:rFonts w:eastAsia="Calibri"/>
                <w:spacing w:val="-9"/>
                <w:sz w:val="24"/>
                <w:szCs w:val="24"/>
                <w:lang w:val="en-GB"/>
              </w:rPr>
              <w:t xml:space="preserve"> </w:t>
            </w:r>
            <w:r w:rsidRPr="008156BB">
              <w:rPr>
                <w:rFonts w:eastAsia="Calibri"/>
                <w:sz w:val="24"/>
                <w:szCs w:val="24"/>
                <w:lang w:val="en-GB"/>
              </w:rPr>
              <w:t>comprehensive</w:t>
            </w:r>
            <w:r w:rsidRPr="008156BB">
              <w:rPr>
                <w:rFonts w:eastAsia="Calibri"/>
                <w:spacing w:val="-9"/>
                <w:sz w:val="24"/>
                <w:szCs w:val="24"/>
                <w:lang w:val="en-GB"/>
              </w:rPr>
              <w:t xml:space="preserve"> </w:t>
            </w:r>
            <w:r w:rsidRPr="008156BB">
              <w:rPr>
                <w:rFonts w:eastAsia="Calibri"/>
                <w:sz w:val="24"/>
                <w:szCs w:val="24"/>
                <w:lang w:val="en-GB"/>
              </w:rPr>
              <w:t>warranty</w:t>
            </w:r>
            <w:r w:rsidRPr="008156BB">
              <w:rPr>
                <w:rFonts w:eastAsia="Calibri"/>
                <w:spacing w:val="-8"/>
                <w:sz w:val="24"/>
                <w:szCs w:val="24"/>
                <w:lang w:val="en-GB"/>
              </w:rPr>
              <w:t xml:space="preserve"> </w:t>
            </w:r>
            <w:r w:rsidRPr="008156BB">
              <w:rPr>
                <w:rFonts w:eastAsia="Calibri"/>
                <w:sz w:val="24"/>
                <w:szCs w:val="24"/>
                <w:lang w:val="en-GB"/>
              </w:rPr>
              <w:t>(Labour,</w:t>
            </w:r>
            <w:r w:rsidRPr="008156BB">
              <w:rPr>
                <w:rFonts w:eastAsia="Calibri"/>
                <w:spacing w:val="-10"/>
                <w:sz w:val="24"/>
                <w:szCs w:val="24"/>
                <w:lang w:val="en-GB"/>
              </w:rPr>
              <w:t xml:space="preserve"> </w:t>
            </w:r>
            <w:r w:rsidRPr="008156BB">
              <w:rPr>
                <w:rFonts w:eastAsia="Calibri"/>
                <w:sz w:val="24"/>
                <w:szCs w:val="24"/>
                <w:lang w:val="en-GB"/>
              </w:rPr>
              <w:t>Parts,</w:t>
            </w:r>
            <w:r w:rsidRPr="008156BB">
              <w:rPr>
                <w:rFonts w:eastAsia="Calibri"/>
                <w:spacing w:val="-9"/>
                <w:sz w:val="24"/>
                <w:szCs w:val="24"/>
                <w:lang w:val="en-GB"/>
              </w:rPr>
              <w:t xml:space="preserve"> </w:t>
            </w:r>
            <w:r w:rsidRPr="008156BB">
              <w:rPr>
                <w:rFonts w:eastAsia="Calibri"/>
                <w:sz w:val="24"/>
                <w:szCs w:val="24"/>
                <w:lang w:val="en-GB"/>
              </w:rPr>
              <w:t>Onsite</w:t>
            </w:r>
            <w:r w:rsidRPr="008156BB">
              <w:rPr>
                <w:rFonts w:eastAsia="Calibri"/>
                <w:spacing w:val="-8"/>
                <w:sz w:val="24"/>
                <w:szCs w:val="24"/>
                <w:lang w:val="en-GB"/>
              </w:rPr>
              <w:t xml:space="preserve"> </w:t>
            </w:r>
            <w:r w:rsidRPr="008156BB">
              <w:rPr>
                <w:rFonts w:eastAsia="Calibri"/>
                <w:sz w:val="24"/>
                <w:szCs w:val="24"/>
                <w:lang w:val="en-GB"/>
              </w:rPr>
              <w:t>Backup)</w:t>
            </w:r>
          </w:p>
        </w:tc>
        <w:tc>
          <w:tcPr>
            <w:tcW w:w="993" w:type="dxa"/>
          </w:tcPr>
          <w:p w14:paraId="47CFF64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02725D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8E4214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683096F" w14:textId="77777777" w:rsidTr="002E6DB5">
        <w:tc>
          <w:tcPr>
            <w:tcW w:w="484" w:type="dxa"/>
          </w:tcPr>
          <w:p w14:paraId="27E109D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24</w:t>
            </w:r>
          </w:p>
        </w:tc>
        <w:tc>
          <w:tcPr>
            <w:tcW w:w="2247" w:type="dxa"/>
          </w:tcPr>
          <w:p w14:paraId="7F43D6C5"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UPS</w:t>
            </w:r>
          </w:p>
        </w:tc>
        <w:tc>
          <w:tcPr>
            <w:tcW w:w="4357" w:type="dxa"/>
          </w:tcPr>
          <w:p w14:paraId="689336F4"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650VA with 1-year warranty</w:t>
            </w:r>
          </w:p>
        </w:tc>
        <w:tc>
          <w:tcPr>
            <w:tcW w:w="993" w:type="dxa"/>
          </w:tcPr>
          <w:p w14:paraId="72B0245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6A6F783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164E3C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B7C9528" w14:textId="77777777" w:rsidTr="002E6DB5">
        <w:tc>
          <w:tcPr>
            <w:tcW w:w="484" w:type="dxa"/>
            <w:vMerge w:val="restart"/>
          </w:tcPr>
          <w:p w14:paraId="0C0DAD6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25</w:t>
            </w:r>
          </w:p>
        </w:tc>
        <w:tc>
          <w:tcPr>
            <w:tcW w:w="2247" w:type="dxa"/>
            <w:vMerge w:val="restart"/>
          </w:tcPr>
          <w:p w14:paraId="03C15C13" w14:textId="77777777" w:rsidR="0048618D" w:rsidRPr="008156BB" w:rsidRDefault="0048618D" w:rsidP="002E6DB5">
            <w:pPr>
              <w:autoSpaceDE w:val="0"/>
              <w:autoSpaceDN w:val="0"/>
              <w:rPr>
                <w:rFonts w:ascii="Times New Roman" w:eastAsia="Calibri" w:hAnsi="Times New Roman"/>
                <w:b/>
                <w:sz w:val="24"/>
                <w:szCs w:val="24"/>
                <w:lang w:val="en-GB"/>
              </w:rPr>
            </w:pPr>
          </w:p>
          <w:p w14:paraId="2BF605B8" w14:textId="77777777" w:rsidR="0048618D" w:rsidRPr="008156BB" w:rsidRDefault="0048618D" w:rsidP="002E6DB5">
            <w:pPr>
              <w:autoSpaceDE w:val="0"/>
              <w:autoSpaceDN w:val="0"/>
              <w:spacing w:before="5"/>
              <w:rPr>
                <w:rFonts w:ascii="Times New Roman" w:eastAsia="Calibri" w:hAnsi="Times New Roman"/>
                <w:b/>
                <w:sz w:val="24"/>
                <w:szCs w:val="24"/>
                <w:lang w:val="en-GB"/>
              </w:rPr>
            </w:pPr>
          </w:p>
          <w:p w14:paraId="18461BE5"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Product</w:t>
            </w:r>
            <w:r w:rsidRPr="008156BB">
              <w:rPr>
                <w:rFonts w:eastAsia="Calibri"/>
                <w:spacing w:val="-6"/>
                <w:sz w:val="24"/>
                <w:szCs w:val="24"/>
                <w:lang w:val="en-GB"/>
              </w:rPr>
              <w:t xml:space="preserve"> </w:t>
            </w:r>
            <w:r w:rsidRPr="008156BB">
              <w:rPr>
                <w:rFonts w:eastAsia="Calibri"/>
                <w:sz w:val="24"/>
                <w:szCs w:val="24"/>
                <w:lang w:val="en-GB"/>
              </w:rPr>
              <w:t>Experience</w:t>
            </w:r>
          </w:p>
        </w:tc>
        <w:tc>
          <w:tcPr>
            <w:tcW w:w="4357" w:type="dxa"/>
          </w:tcPr>
          <w:p w14:paraId="54A8CE92"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Product</w:t>
            </w:r>
            <w:r w:rsidRPr="008156BB">
              <w:rPr>
                <w:rFonts w:eastAsia="Calibri"/>
                <w:spacing w:val="-4"/>
                <w:sz w:val="24"/>
                <w:szCs w:val="24"/>
                <w:lang w:val="en-GB"/>
              </w:rPr>
              <w:t xml:space="preserve"> </w:t>
            </w:r>
            <w:r w:rsidRPr="008156BB">
              <w:rPr>
                <w:rFonts w:eastAsia="Calibri"/>
                <w:sz w:val="24"/>
                <w:szCs w:val="24"/>
                <w:lang w:val="en-GB"/>
              </w:rPr>
              <w:t>brand</w:t>
            </w:r>
            <w:r w:rsidRPr="008156BB">
              <w:rPr>
                <w:rFonts w:eastAsia="Calibri"/>
                <w:spacing w:val="-6"/>
                <w:sz w:val="24"/>
                <w:szCs w:val="24"/>
                <w:lang w:val="en-GB"/>
              </w:rPr>
              <w:t xml:space="preserve"> </w:t>
            </w:r>
            <w:r w:rsidRPr="008156BB">
              <w:rPr>
                <w:rFonts w:eastAsia="Calibri"/>
                <w:sz w:val="24"/>
                <w:szCs w:val="24"/>
                <w:lang w:val="en-GB"/>
              </w:rPr>
              <w:t>mush</w:t>
            </w:r>
            <w:r w:rsidRPr="008156BB">
              <w:rPr>
                <w:rFonts w:eastAsia="Calibri"/>
                <w:spacing w:val="-4"/>
                <w:sz w:val="24"/>
                <w:szCs w:val="24"/>
                <w:lang w:val="en-GB"/>
              </w:rPr>
              <w:t xml:space="preserve"> </w:t>
            </w:r>
            <w:r w:rsidRPr="008156BB">
              <w:rPr>
                <w:rFonts w:eastAsia="Calibri"/>
                <w:sz w:val="24"/>
                <w:szCs w:val="24"/>
                <w:lang w:val="en-GB"/>
              </w:rPr>
              <w:t>be</w:t>
            </w:r>
            <w:r w:rsidRPr="008156BB">
              <w:rPr>
                <w:rFonts w:eastAsia="Calibri"/>
                <w:spacing w:val="-6"/>
                <w:sz w:val="24"/>
                <w:szCs w:val="24"/>
                <w:lang w:val="en-GB"/>
              </w:rPr>
              <w:t xml:space="preserve"> </w:t>
            </w:r>
            <w:r w:rsidRPr="008156BB">
              <w:rPr>
                <w:rFonts w:eastAsia="Calibri"/>
                <w:sz w:val="24"/>
                <w:szCs w:val="24"/>
                <w:lang w:val="en-GB"/>
              </w:rPr>
              <w:t>an</w:t>
            </w:r>
            <w:r w:rsidRPr="008156BB">
              <w:rPr>
                <w:rFonts w:eastAsia="Calibri"/>
                <w:spacing w:val="-6"/>
                <w:sz w:val="24"/>
                <w:szCs w:val="24"/>
                <w:lang w:val="en-GB"/>
              </w:rPr>
              <w:t xml:space="preserve"> </w:t>
            </w:r>
            <w:r w:rsidRPr="008156BB">
              <w:rPr>
                <w:rFonts w:eastAsia="Calibri"/>
                <w:sz w:val="24"/>
                <w:szCs w:val="24"/>
                <w:lang w:val="en-GB"/>
              </w:rPr>
              <w:t>internationally</w:t>
            </w:r>
            <w:r w:rsidRPr="008156BB">
              <w:rPr>
                <w:rFonts w:eastAsia="Calibri"/>
                <w:spacing w:val="-6"/>
                <w:sz w:val="24"/>
                <w:szCs w:val="24"/>
                <w:lang w:val="en-GB"/>
              </w:rPr>
              <w:t xml:space="preserve"> </w:t>
            </w:r>
            <w:r w:rsidRPr="008156BB">
              <w:rPr>
                <w:rFonts w:eastAsia="Calibri"/>
                <w:sz w:val="24"/>
                <w:szCs w:val="24"/>
                <w:lang w:val="en-GB"/>
              </w:rPr>
              <w:t>recognized</w:t>
            </w:r>
            <w:r w:rsidRPr="008156BB">
              <w:rPr>
                <w:rFonts w:eastAsia="Calibri"/>
                <w:spacing w:val="-5"/>
                <w:sz w:val="24"/>
                <w:szCs w:val="24"/>
                <w:lang w:val="en-GB"/>
              </w:rPr>
              <w:t xml:space="preserve"> </w:t>
            </w:r>
            <w:r w:rsidRPr="008156BB">
              <w:rPr>
                <w:rFonts w:eastAsia="Calibri"/>
                <w:sz w:val="24"/>
                <w:szCs w:val="24"/>
                <w:lang w:val="en-GB"/>
              </w:rPr>
              <w:t>brand.</w:t>
            </w:r>
          </w:p>
        </w:tc>
        <w:tc>
          <w:tcPr>
            <w:tcW w:w="993" w:type="dxa"/>
          </w:tcPr>
          <w:p w14:paraId="6B09A19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6B88DC9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C82A83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34B5BD1" w14:textId="77777777" w:rsidTr="002E6DB5">
        <w:tc>
          <w:tcPr>
            <w:tcW w:w="484" w:type="dxa"/>
            <w:vMerge/>
          </w:tcPr>
          <w:p w14:paraId="3573028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18343369" w14:textId="77777777" w:rsidR="0048618D" w:rsidRPr="008156BB" w:rsidRDefault="0048618D" w:rsidP="002E6DB5">
            <w:pPr>
              <w:pStyle w:val="TableParagraph"/>
              <w:ind w:left="108"/>
              <w:rPr>
                <w:sz w:val="24"/>
                <w:szCs w:val="24"/>
                <w:lang w:val="en-GB"/>
              </w:rPr>
            </w:pPr>
          </w:p>
        </w:tc>
        <w:tc>
          <w:tcPr>
            <w:tcW w:w="4357" w:type="dxa"/>
          </w:tcPr>
          <w:p w14:paraId="25A4F220"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Bidder</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should</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have</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minimum</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of</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08</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years’</w:t>
            </w:r>
            <w:r w:rsidRPr="008156BB">
              <w:rPr>
                <w:rFonts w:ascii="Times New Roman" w:eastAsia="Calibri" w:hAnsi="Times New Roman"/>
                <w:spacing w:val="-6"/>
                <w:sz w:val="24"/>
                <w:szCs w:val="24"/>
                <w:lang w:val="en-GB"/>
              </w:rPr>
              <w:t xml:space="preserve"> </w:t>
            </w:r>
            <w:r w:rsidRPr="008156BB">
              <w:rPr>
                <w:rFonts w:ascii="Times New Roman" w:eastAsia="Calibri" w:hAnsi="Times New Roman"/>
                <w:sz w:val="24"/>
                <w:szCs w:val="24"/>
                <w:lang w:val="en-GB"/>
              </w:rPr>
              <w:t>experience</w:t>
            </w:r>
            <w:r w:rsidRPr="008156BB">
              <w:rPr>
                <w:rFonts w:ascii="Times New Roman" w:eastAsia="Calibri" w:hAnsi="Times New Roman"/>
                <w:spacing w:val="-2"/>
                <w:sz w:val="24"/>
                <w:szCs w:val="24"/>
                <w:lang w:val="en-GB"/>
              </w:rPr>
              <w:t xml:space="preserve"> </w:t>
            </w:r>
            <w:r w:rsidRPr="008156BB">
              <w:rPr>
                <w:rFonts w:ascii="Times New Roman" w:eastAsia="Calibri" w:hAnsi="Times New Roman"/>
                <w:sz w:val="24"/>
                <w:szCs w:val="24"/>
                <w:lang w:val="en-GB"/>
              </w:rPr>
              <w:t>in</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selling</w:t>
            </w:r>
          </w:p>
          <w:p w14:paraId="43E98B31"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the</w:t>
            </w:r>
            <w:r w:rsidRPr="008156BB">
              <w:rPr>
                <w:rFonts w:eastAsia="Calibri"/>
                <w:spacing w:val="-3"/>
                <w:sz w:val="24"/>
                <w:szCs w:val="24"/>
                <w:lang w:val="en-GB"/>
              </w:rPr>
              <w:t xml:space="preserve"> </w:t>
            </w:r>
            <w:r w:rsidRPr="008156BB">
              <w:rPr>
                <w:rFonts w:eastAsia="Calibri"/>
                <w:sz w:val="24"/>
                <w:szCs w:val="24"/>
                <w:lang w:val="en-GB"/>
              </w:rPr>
              <w:t>quoted</w:t>
            </w:r>
            <w:r w:rsidRPr="008156BB">
              <w:rPr>
                <w:rFonts w:eastAsia="Calibri"/>
                <w:spacing w:val="-2"/>
                <w:sz w:val="24"/>
                <w:szCs w:val="24"/>
                <w:lang w:val="en-GB"/>
              </w:rPr>
              <w:t xml:space="preserve"> </w:t>
            </w:r>
            <w:r w:rsidRPr="008156BB">
              <w:rPr>
                <w:rFonts w:eastAsia="Calibri"/>
                <w:sz w:val="24"/>
                <w:szCs w:val="24"/>
                <w:lang w:val="en-GB"/>
              </w:rPr>
              <w:t>Similar</w:t>
            </w:r>
            <w:r w:rsidRPr="008156BB">
              <w:rPr>
                <w:rFonts w:eastAsia="Calibri"/>
                <w:spacing w:val="-2"/>
                <w:sz w:val="24"/>
                <w:szCs w:val="24"/>
                <w:lang w:val="en-GB"/>
              </w:rPr>
              <w:t xml:space="preserve"> </w:t>
            </w:r>
            <w:r w:rsidRPr="008156BB">
              <w:rPr>
                <w:rFonts w:eastAsia="Calibri"/>
                <w:sz w:val="24"/>
                <w:szCs w:val="24"/>
                <w:lang w:val="en-GB"/>
              </w:rPr>
              <w:t>Products</w:t>
            </w:r>
            <w:r w:rsidRPr="008156BB">
              <w:rPr>
                <w:rFonts w:eastAsia="Calibri"/>
                <w:spacing w:val="-3"/>
                <w:sz w:val="24"/>
                <w:szCs w:val="24"/>
                <w:lang w:val="en-GB"/>
              </w:rPr>
              <w:t xml:space="preserve"> </w:t>
            </w:r>
            <w:r w:rsidRPr="008156BB">
              <w:rPr>
                <w:rFonts w:eastAsia="Calibri"/>
                <w:sz w:val="24"/>
                <w:szCs w:val="24"/>
                <w:lang w:val="en-GB"/>
              </w:rPr>
              <w:t>in</w:t>
            </w:r>
            <w:r w:rsidRPr="008156BB">
              <w:rPr>
                <w:rFonts w:eastAsia="Calibri"/>
                <w:spacing w:val="-2"/>
                <w:sz w:val="24"/>
                <w:szCs w:val="24"/>
                <w:lang w:val="en-GB"/>
              </w:rPr>
              <w:t xml:space="preserve"> </w:t>
            </w:r>
            <w:r w:rsidRPr="008156BB">
              <w:rPr>
                <w:rFonts w:eastAsia="Calibri"/>
                <w:sz w:val="24"/>
                <w:szCs w:val="24"/>
                <w:lang w:val="en-GB"/>
              </w:rPr>
              <w:t>Sri</w:t>
            </w:r>
            <w:r w:rsidRPr="008156BB">
              <w:rPr>
                <w:rFonts w:eastAsia="Calibri"/>
                <w:spacing w:val="-2"/>
                <w:sz w:val="24"/>
                <w:szCs w:val="24"/>
                <w:lang w:val="en-GB"/>
              </w:rPr>
              <w:t xml:space="preserve"> </w:t>
            </w:r>
            <w:r w:rsidRPr="008156BB">
              <w:rPr>
                <w:rFonts w:eastAsia="Calibri"/>
                <w:sz w:val="24"/>
                <w:szCs w:val="24"/>
                <w:lang w:val="en-GB"/>
              </w:rPr>
              <w:t>Lanka</w:t>
            </w:r>
          </w:p>
        </w:tc>
        <w:tc>
          <w:tcPr>
            <w:tcW w:w="993" w:type="dxa"/>
          </w:tcPr>
          <w:p w14:paraId="718DC14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663C788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8E9255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4334B90" w14:textId="77777777" w:rsidTr="002E6DB5">
        <w:tc>
          <w:tcPr>
            <w:tcW w:w="484" w:type="dxa"/>
            <w:vMerge/>
          </w:tcPr>
          <w:p w14:paraId="5D0E448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0766F211" w14:textId="77777777" w:rsidR="0048618D" w:rsidRPr="008156BB" w:rsidRDefault="0048618D" w:rsidP="002E6DB5">
            <w:pPr>
              <w:pStyle w:val="TableParagraph"/>
              <w:ind w:left="108"/>
              <w:rPr>
                <w:sz w:val="24"/>
                <w:szCs w:val="24"/>
                <w:lang w:val="en-GB"/>
              </w:rPr>
            </w:pPr>
          </w:p>
        </w:tc>
        <w:tc>
          <w:tcPr>
            <w:tcW w:w="4357" w:type="dxa"/>
          </w:tcPr>
          <w:p w14:paraId="13612A8E"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Manufacturer</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should</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have</w:t>
            </w:r>
            <w:r w:rsidRPr="008156BB">
              <w:rPr>
                <w:rFonts w:ascii="Times New Roman" w:eastAsia="Calibri" w:hAnsi="Times New Roman"/>
                <w:spacing w:val="-6"/>
                <w:sz w:val="24"/>
                <w:szCs w:val="24"/>
                <w:lang w:val="en-GB"/>
              </w:rPr>
              <w:t xml:space="preserve"> </w:t>
            </w:r>
            <w:r w:rsidRPr="008156BB">
              <w:rPr>
                <w:rFonts w:ascii="Times New Roman" w:eastAsia="Calibri" w:hAnsi="Times New Roman"/>
                <w:sz w:val="24"/>
                <w:szCs w:val="24"/>
                <w:lang w:val="en-GB"/>
              </w:rPr>
              <w:t>minimum</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of</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10</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years’</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experience</w:t>
            </w:r>
            <w:r w:rsidRPr="008156BB">
              <w:rPr>
                <w:rFonts w:ascii="Times New Roman" w:eastAsia="Calibri" w:hAnsi="Times New Roman"/>
                <w:spacing w:val="-1"/>
                <w:sz w:val="24"/>
                <w:szCs w:val="24"/>
                <w:lang w:val="en-GB"/>
              </w:rPr>
              <w:t xml:space="preserve"> </w:t>
            </w:r>
            <w:r w:rsidRPr="008156BB">
              <w:rPr>
                <w:rFonts w:ascii="Times New Roman" w:eastAsia="Calibri" w:hAnsi="Times New Roman"/>
                <w:sz w:val="24"/>
                <w:szCs w:val="24"/>
                <w:lang w:val="en-GB"/>
              </w:rPr>
              <w:t>in</w:t>
            </w:r>
          </w:p>
          <w:p w14:paraId="11AA3BCB"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manufacturing</w:t>
            </w:r>
            <w:r w:rsidRPr="008156BB">
              <w:rPr>
                <w:rFonts w:eastAsia="Calibri"/>
                <w:spacing w:val="-5"/>
                <w:sz w:val="24"/>
                <w:szCs w:val="24"/>
                <w:lang w:val="en-GB"/>
              </w:rPr>
              <w:t xml:space="preserve"> </w:t>
            </w:r>
            <w:r w:rsidRPr="008156BB">
              <w:rPr>
                <w:rFonts w:eastAsia="Calibri"/>
                <w:sz w:val="24"/>
                <w:szCs w:val="24"/>
                <w:lang w:val="en-GB"/>
              </w:rPr>
              <w:t>of</w:t>
            </w:r>
            <w:r w:rsidRPr="008156BB">
              <w:rPr>
                <w:rFonts w:eastAsia="Calibri"/>
                <w:spacing w:val="-6"/>
                <w:sz w:val="24"/>
                <w:szCs w:val="24"/>
                <w:lang w:val="en-GB"/>
              </w:rPr>
              <w:t xml:space="preserve"> </w:t>
            </w:r>
            <w:r w:rsidRPr="008156BB">
              <w:rPr>
                <w:rFonts w:eastAsia="Calibri"/>
                <w:sz w:val="24"/>
                <w:szCs w:val="24"/>
                <w:lang w:val="en-GB"/>
              </w:rPr>
              <w:t>the</w:t>
            </w:r>
            <w:r w:rsidRPr="008156BB">
              <w:rPr>
                <w:rFonts w:eastAsia="Calibri"/>
                <w:spacing w:val="-5"/>
                <w:sz w:val="24"/>
                <w:szCs w:val="24"/>
                <w:lang w:val="en-GB"/>
              </w:rPr>
              <w:t xml:space="preserve"> </w:t>
            </w:r>
            <w:r w:rsidRPr="008156BB">
              <w:rPr>
                <w:rFonts w:eastAsia="Calibri"/>
                <w:sz w:val="24"/>
                <w:szCs w:val="24"/>
                <w:lang w:val="en-GB"/>
              </w:rPr>
              <w:t>same</w:t>
            </w:r>
            <w:r w:rsidRPr="008156BB">
              <w:rPr>
                <w:rFonts w:eastAsia="Calibri"/>
                <w:spacing w:val="-5"/>
                <w:sz w:val="24"/>
                <w:szCs w:val="24"/>
                <w:lang w:val="en-GB"/>
              </w:rPr>
              <w:t xml:space="preserve"> </w:t>
            </w:r>
            <w:r w:rsidRPr="008156BB">
              <w:rPr>
                <w:rFonts w:eastAsia="Calibri"/>
                <w:sz w:val="24"/>
                <w:szCs w:val="24"/>
                <w:lang w:val="en-GB"/>
              </w:rPr>
              <w:t>Brand</w:t>
            </w:r>
            <w:r w:rsidRPr="008156BB">
              <w:rPr>
                <w:rFonts w:eastAsia="Calibri"/>
                <w:spacing w:val="-4"/>
                <w:sz w:val="24"/>
                <w:szCs w:val="24"/>
                <w:lang w:val="en-GB"/>
              </w:rPr>
              <w:t xml:space="preserve"> </w:t>
            </w:r>
            <w:r w:rsidRPr="008156BB">
              <w:rPr>
                <w:rFonts w:eastAsia="Calibri"/>
                <w:sz w:val="24"/>
                <w:szCs w:val="24"/>
                <w:lang w:val="en-GB"/>
              </w:rPr>
              <w:t>(Attach</w:t>
            </w:r>
            <w:r w:rsidRPr="008156BB">
              <w:rPr>
                <w:rFonts w:eastAsia="Calibri"/>
                <w:spacing w:val="-4"/>
                <w:sz w:val="24"/>
                <w:szCs w:val="24"/>
                <w:lang w:val="en-GB"/>
              </w:rPr>
              <w:t xml:space="preserve"> </w:t>
            </w:r>
            <w:r w:rsidRPr="008156BB">
              <w:rPr>
                <w:rFonts w:eastAsia="Calibri"/>
                <w:sz w:val="24"/>
                <w:szCs w:val="24"/>
                <w:lang w:val="en-GB"/>
              </w:rPr>
              <w:t>proof)</w:t>
            </w:r>
          </w:p>
        </w:tc>
        <w:tc>
          <w:tcPr>
            <w:tcW w:w="993" w:type="dxa"/>
          </w:tcPr>
          <w:p w14:paraId="4AC482A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6FD6464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A53997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bl>
    <w:p w14:paraId="7EE6AB46" w14:textId="77777777" w:rsidR="0048618D" w:rsidRPr="008156BB" w:rsidRDefault="0048618D" w:rsidP="0048618D">
      <w:pPr>
        <w:rPr>
          <w:rFonts w:ascii="Times New Roman" w:hAnsi="Times New Roman"/>
          <w:lang w:val="en-GB"/>
        </w:rPr>
      </w:pPr>
    </w:p>
    <w:p w14:paraId="7245A612" w14:textId="77777777" w:rsidR="0048618D" w:rsidRPr="008156BB" w:rsidRDefault="0048618D" w:rsidP="0048618D">
      <w:pPr>
        <w:rPr>
          <w:rFonts w:ascii="Times New Roman" w:hAnsi="Times New Roman"/>
          <w:lang w:val="en-GB"/>
        </w:rPr>
      </w:pPr>
    </w:p>
    <w:p w14:paraId="7500F44D" w14:textId="77777777" w:rsidR="0048618D" w:rsidRPr="008156BB" w:rsidRDefault="0048618D" w:rsidP="0048618D">
      <w:pPr>
        <w:rPr>
          <w:rFonts w:ascii="Times New Roman" w:hAnsi="Times New Roman"/>
          <w:lang w:val="en-GB"/>
        </w:rPr>
      </w:pPr>
    </w:p>
    <w:p w14:paraId="40A9203D" w14:textId="77777777" w:rsidR="0048618D" w:rsidRPr="008156BB" w:rsidRDefault="0048618D" w:rsidP="0048618D">
      <w:pPr>
        <w:rPr>
          <w:rFonts w:ascii="Times New Roman" w:hAnsi="Times New Roman"/>
          <w:lang w:val="en-GB"/>
        </w:rPr>
      </w:pPr>
    </w:p>
    <w:p w14:paraId="33469E26" w14:textId="77777777" w:rsidR="0048618D" w:rsidRPr="008156BB" w:rsidRDefault="0048618D" w:rsidP="0048618D">
      <w:pPr>
        <w:rPr>
          <w:rFonts w:ascii="Times New Roman" w:hAnsi="Times New Roman"/>
          <w:lang w:val="en-GB"/>
        </w:rPr>
      </w:pPr>
    </w:p>
    <w:p w14:paraId="372DF76A" w14:textId="77777777" w:rsidR="0048618D" w:rsidRPr="008156BB" w:rsidRDefault="0048618D" w:rsidP="0048618D">
      <w:pPr>
        <w:rPr>
          <w:rFonts w:ascii="Times New Roman" w:hAnsi="Times New Roman"/>
          <w:lang w:val="en-GB"/>
        </w:rPr>
      </w:pPr>
    </w:p>
    <w:p w14:paraId="79796EA7" w14:textId="77777777" w:rsidR="0048618D" w:rsidRPr="008156BB" w:rsidRDefault="0048618D" w:rsidP="0048618D">
      <w:pPr>
        <w:rPr>
          <w:rFonts w:ascii="Times New Roman" w:hAnsi="Times New Roman"/>
          <w:lang w:val="en-GB"/>
        </w:rPr>
      </w:pPr>
    </w:p>
    <w:p w14:paraId="4296F201" w14:textId="77777777" w:rsidR="0048618D" w:rsidRPr="008156BB" w:rsidRDefault="0048618D" w:rsidP="0048618D">
      <w:pPr>
        <w:rPr>
          <w:rFonts w:ascii="Times New Roman" w:hAnsi="Times New Roman"/>
          <w:lang w:val="en-GB"/>
        </w:rPr>
      </w:pPr>
    </w:p>
    <w:p w14:paraId="33CEFB70" w14:textId="77777777" w:rsidR="0048618D" w:rsidRPr="008156BB" w:rsidRDefault="0048618D" w:rsidP="0048618D">
      <w:pPr>
        <w:rPr>
          <w:rFonts w:ascii="Times New Roman" w:hAnsi="Times New Roman"/>
          <w:lang w:val="en-GB"/>
        </w:rPr>
      </w:pPr>
    </w:p>
    <w:p w14:paraId="2690C0D2" w14:textId="77777777" w:rsidR="0048618D" w:rsidRPr="008156BB" w:rsidRDefault="0048618D" w:rsidP="0048618D">
      <w:pPr>
        <w:rPr>
          <w:rFonts w:ascii="Times New Roman" w:hAnsi="Times New Roman"/>
          <w:lang w:val="en-GB"/>
        </w:rPr>
      </w:pPr>
    </w:p>
    <w:p w14:paraId="1A41F68F" w14:textId="77777777" w:rsidR="0048618D" w:rsidRPr="008156BB" w:rsidRDefault="0048618D" w:rsidP="0048618D">
      <w:pPr>
        <w:rPr>
          <w:rFonts w:ascii="Times New Roman" w:hAnsi="Times New Roman"/>
          <w:lang w:val="en-GB"/>
        </w:rPr>
      </w:pPr>
    </w:p>
    <w:p w14:paraId="6F9C7D40" w14:textId="77777777" w:rsidR="0048618D" w:rsidRDefault="0048618D" w:rsidP="0048618D">
      <w:pPr>
        <w:rPr>
          <w:rFonts w:ascii="Times New Roman" w:hAnsi="Times New Roman"/>
          <w:lang w:val="en-GB"/>
        </w:rPr>
      </w:pPr>
    </w:p>
    <w:p w14:paraId="2246D431" w14:textId="77777777" w:rsidR="008156BB" w:rsidRDefault="008156BB" w:rsidP="0048618D">
      <w:pPr>
        <w:rPr>
          <w:rFonts w:ascii="Times New Roman" w:hAnsi="Times New Roman"/>
          <w:lang w:val="en-GB"/>
        </w:rPr>
      </w:pPr>
    </w:p>
    <w:p w14:paraId="2BD00C14" w14:textId="77777777" w:rsidR="00BD4BF2" w:rsidRPr="008156BB" w:rsidRDefault="00BD4BF2" w:rsidP="0048618D">
      <w:pPr>
        <w:rPr>
          <w:rFonts w:ascii="Times New Roman" w:hAnsi="Times New Roman"/>
          <w:lang w:val="en-GB"/>
        </w:rPr>
      </w:pPr>
    </w:p>
    <w:p w14:paraId="617DEE05" w14:textId="77777777" w:rsidR="0048618D" w:rsidRPr="008156BB" w:rsidRDefault="0048618D" w:rsidP="0048618D">
      <w:pPr>
        <w:rPr>
          <w:rFonts w:ascii="Times New Roman" w:hAnsi="Times New Roman"/>
          <w:lang w:val="en-GB"/>
        </w:rPr>
      </w:pPr>
    </w:p>
    <w:p w14:paraId="372113B4" w14:textId="77777777" w:rsidR="0048618D" w:rsidRPr="008156BB" w:rsidRDefault="0048618D" w:rsidP="0048618D">
      <w:pPr>
        <w:rPr>
          <w:rFonts w:ascii="Times New Roman" w:hAnsi="Times New Roman"/>
          <w:lang w:val="en-GB"/>
        </w:rPr>
      </w:pPr>
    </w:p>
    <w:p w14:paraId="20477BB0" w14:textId="77777777" w:rsidR="0048618D" w:rsidRPr="008156BB" w:rsidRDefault="0048618D" w:rsidP="0048618D">
      <w:pPr>
        <w:pStyle w:val="ListParagraph"/>
        <w:numPr>
          <w:ilvl w:val="0"/>
          <w:numId w:val="18"/>
        </w:numPr>
        <w:spacing w:after="0" w:line="240" w:lineRule="auto"/>
        <w:ind w:left="-142" w:hanging="284"/>
        <w:jc w:val="center"/>
        <w:rPr>
          <w:rFonts w:ascii="Times New Roman" w:hAnsi="Times New Roman"/>
          <w:b/>
          <w:bCs/>
          <w:lang w:val="en-GB"/>
        </w:rPr>
      </w:pPr>
      <w:r w:rsidRPr="008156BB">
        <w:rPr>
          <w:rFonts w:ascii="Times New Roman" w:hAnsi="Times New Roman"/>
          <w:b/>
          <w:bCs/>
          <w:lang w:val="en-GB"/>
        </w:rPr>
        <w:lastRenderedPageBreak/>
        <w:t>Desktop computer systems for computationally demanding tasks – CODE: DCHD03</w:t>
      </w:r>
    </w:p>
    <w:p w14:paraId="7160C149" w14:textId="77777777" w:rsidR="0048618D" w:rsidRPr="008156BB" w:rsidRDefault="0048618D" w:rsidP="0048618D">
      <w:pPr>
        <w:rPr>
          <w:rFonts w:ascii="Times New Roman" w:hAnsi="Times New Roman"/>
          <w:lang w:val="en-GB"/>
        </w:rPr>
      </w:pPr>
    </w:p>
    <w:tbl>
      <w:tblPr>
        <w:tblStyle w:val="TableGrid"/>
        <w:tblW w:w="11057" w:type="dxa"/>
        <w:tblInd w:w="-856" w:type="dxa"/>
        <w:tblLook w:val="04A0" w:firstRow="1" w:lastRow="0" w:firstColumn="1" w:lastColumn="0" w:noHBand="0" w:noVBand="1"/>
      </w:tblPr>
      <w:tblGrid>
        <w:gridCol w:w="484"/>
        <w:gridCol w:w="2247"/>
        <w:gridCol w:w="4357"/>
        <w:gridCol w:w="993"/>
        <w:gridCol w:w="992"/>
        <w:gridCol w:w="1984"/>
      </w:tblGrid>
      <w:tr w:rsidR="0048618D" w:rsidRPr="008156BB" w14:paraId="1BA57898" w14:textId="77777777" w:rsidTr="002E6DB5">
        <w:trPr>
          <w:trHeight w:val="426"/>
        </w:trPr>
        <w:tc>
          <w:tcPr>
            <w:tcW w:w="7088" w:type="dxa"/>
            <w:gridSpan w:val="3"/>
          </w:tcPr>
          <w:p w14:paraId="27E4101F"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bidi="si-LK"/>
              </w:rPr>
            </w:pPr>
            <w:r w:rsidRPr="008156BB">
              <w:rPr>
                <w:rFonts w:ascii="Times New Roman" w:hAnsi="Times New Roman"/>
                <w:b/>
                <w:bCs/>
                <w:sz w:val="24"/>
                <w:szCs w:val="24"/>
                <w:lang w:val="en-GB" w:bidi="si-LK"/>
              </w:rPr>
              <w:t>Item Specification</w:t>
            </w:r>
          </w:p>
        </w:tc>
        <w:tc>
          <w:tcPr>
            <w:tcW w:w="1985" w:type="dxa"/>
            <w:gridSpan w:val="2"/>
          </w:tcPr>
          <w:p w14:paraId="734B3FD0"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r w:rsidRPr="008156BB">
              <w:rPr>
                <w:rFonts w:ascii="Times New Roman" w:hAnsi="Times New Roman"/>
                <w:b/>
                <w:bCs/>
                <w:sz w:val="24"/>
                <w:szCs w:val="24"/>
                <w:lang w:val="en-GB"/>
              </w:rPr>
              <w:t>Conformity</w:t>
            </w:r>
          </w:p>
        </w:tc>
        <w:tc>
          <w:tcPr>
            <w:tcW w:w="1984" w:type="dxa"/>
          </w:tcPr>
          <w:p w14:paraId="28DC0480"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p>
        </w:tc>
      </w:tr>
      <w:tr w:rsidR="0048618D" w:rsidRPr="008156BB" w14:paraId="21527377" w14:textId="77777777" w:rsidTr="002E6DB5">
        <w:tc>
          <w:tcPr>
            <w:tcW w:w="484" w:type="dxa"/>
          </w:tcPr>
          <w:p w14:paraId="36102DB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tcPr>
          <w:p w14:paraId="25B7B9A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Description</w:t>
            </w:r>
          </w:p>
        </w:tc>
        <w:tc>
          <w:tcPr>
            <w:tcW w:w="4357" w:type="dxa"/>
          </w:tcPr>
          <w:p w14:paraId="1459F72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Requirement</w:t>
            </w:r>
          </w:p>
        </w:tc>
        <w:tc>
          <w:tcPr>
            <w:tcW w:w="993" w:type="dxa"/>
          </w:tcPr>
          <w:p w14:paraId="5A6BC24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Yes</w:t>
            </w:r>
          </w:p>
        </w:tc>
        <w:tc>
          <w:tcPr>
            <w:tcW w:w="992" w:type="dxa"/>
          </w:tcPr>
          <w:p w14:paraId="7308E43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No</w:t>
            </w:r>
          </w:p>
        </w:tc>
        <w:tc>
          <w:tcPr>
            <w:tcW w:w="1984" w:type="dxa"/>
          </w:tcPr>
          <w:p w14:paraId="3728550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rPr>
              <w:t>If "No" Supplier’s response</w:t>
            </w:r>
          </w:p>
        </w:tc>
      </w:tr>
      <w:tr w:rsidR="0048618D" w:rsidRPr="008156BB" w14:paraId="2650F3D0" w14:textId="77777777" w:rsidTr="002E6DB5">
        <w:tc>
          <w:tcPr>
            <w:tcW w:w="484" w:type="dxa"/>
          </w:tcPr>
          <w:p w14:paraId="73245D1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p>
        </w:tc>
        <w:tc>
          <w:tcPr>
            <w:tcW w:w="2247" w:type="dxa"/>
            <w:vAlign w:val="center"/>
          </w:tcPr>
          <w:p w14:paraId="55152D47" w14:textId="77777777" w:rsidR="0048618D" w:rsidRPr="008156BB" w:rsidRDefault="0048618D" w:rsidP="002E6DB5">
            <w:pPr>
              <w:pStyle w:val="TableParagraph"/>
              <w:ind w:left="108"/>
              <w:rPr>
                <w:sz w:val="24"/>
                <w:szCs w:val="24"/>
                <w:lang w:val="en-GB"/>
              </w:rPr>
            </w:pPr>
            <w:r w:rsidRPr="008156BB">
              <w:rPr>
                <w:sz w:val="24"/>
                <w:szCs w:val="24"/>
                <w:lang w:val="en-GB"/>
              </w:rPr>
              <w:t>Make</w:t>
            </w:r>
          </w:p>
        </w:tc>
        <w:tc>
          <w:tcPr>
            <w:tcW w:w="4357" w:type="dxa"/>
            <w:vAlign w:val="center"/>
          </w:tcPr>
          <w:p w14:paraId="2876CD7E" w14:textId="77777777" w:rsidR="0048618D" w:rsidRPr="008156BB" w:rsidRDefault="0048618D" w:rsidP="002E6DB5">
            <w:pPr>
              <w:pStyle w:val="TableParagraph"/>
              <w:ind w:left="107"/>
              <w:rPr>
                <w:sz w:val="24"/>
                <w:szCs w:val="24"/>
                <w:lang w:val="en-GB"/>
              </w:rPr>
            </w:pPr>
            <w:r w:rsidRPr="008156BB">
              <w:rPr>
                <w:sz w:val="24"/>
                <w:szCs w:val="24"/>
                <w:lang w:val="en-GB"/>
              </w:rPr>
              <w:t>(Please specify) Should be an internationally reputed brand</w:t>
            </w:r>
          </w:p>
        </w:tc>
        <w:tc>
          <w:tcPr>
            <w:tcW w:w="993" w:type="dxa"/>
          </w:tcPr>
          <w:p w14:paraId="70B6264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6E8356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555C41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C9563DB" w14:textId="77777777" w:rsidTr="002E6DB5">
        <w:tc>
          <w:tcPr>
            <w:tcW w:w="484" w:type="dxa"/>
          </w:tcPr>
          <w:p w14:paraId="0AA6284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p>
        </w:tc>
        <w:tc>
          <w:tcPr>
            <w:tcW w:w="2247" w:type="dxa"/>
            <w:vAlign w:val="center"/>
          </w:tcPr>
          <w:p w14:paraId="23645B6D" w14:textId="77777777" w:rsidR="0048618D" w:rsidRPr="008156BB" w:rsidRDefault="0048618D" w:rsidP="002E6DB5">
            <w:pPr>
              <w:pStyle w:val="TableParagraph"/>
              <w:ind w:left="108"/>
              <w:rPr>
                <w:sz w:val="24"/>
                <w:szCs w:val="24"/>
                <w:lang w:val="en-GB"/>
              </w:rPr>
            </w:pPr>
            <w:r w:rsidRPr="008156BB">
              <w:rPr>
                <w:sz w:val="24"/>
                <w:szCs w:val="24"/>
                <w:lang w:val="en-GB"/>
              </w:rPr>
              <w:t>Model</w:t>
            </w:r>
          </w:p>
        </w:tc>
        <w:tc>
          <w:tcPr>
            <w:tcW w:w="4357" w:type="dxa"/>
            <w:vAlign w:val="center"/>
          </w:tcPr>
          <w:p w14:paraId="5C143572" w14:textId="77777777" w:rsidR="0048618D" w:rsidRPr="008156BB" w:rsidRDefault="0048618D" w:rsidP="002E6DB5">
            <w:pPr>
              <w:pStyle w:val="TableParagraph"/>
              <w:ind w:left="107"/>
              <w:rPr>
                <w:sz w:val="24"/>
                <w:szCs w:val="24"/>
                <w:lang w:val="en-GB"/>
              </w:rPr>
            </w:pPr>
            <w:r w:rsidRPr="008156BB">
              <w:rPr>
                <w:sz w:val="24"/>
                <w:szCs w:val="24"/>
                <w:lang w:val="en-GB"/>
              </w:rPr>
              <w:t>(Please specify) the exact model’s name of the proposed system</w:t>
            </w:r>
          </w:p>
        </w:tc>
        <w:tc>
          <w:tcPr>
            <w:tcW w:w="993" w:type="dxa"/>
          </w:tcPr>
          <w:p w14:paraId="0E532FE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8609FE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DE45B7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D270B78" w14:textId="77777777" w:rsidTr="002E6DB5">
        <w:tc>
          <w:tcPr>
            <w:tcW w:w="484" w:type="dxa"/>
          </w:tcPr>
          <w:p w14:paraId="6A24A5E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p>
        </w:tc>
        <w:tc>
          <w:tcPr>
            <w:tcW w:w="2247" w:type="dxa"/>
            <w:vAlign w:val="center"/>
          </w:tcPr>
          <w:p w14:paraId="1AFE0EA7" w14:textId="77777777" w:rsidR="0048618D" w:rsidRPr="008156BB" w:rsidRDefault="0048618D" w:rsidP="002E6DB5">
            <w:pPr>
              <w:pStyle w:val="TableParagraph"/>
              <w:ind w:left="108"/>
              <w:rPr>
                <w:sz w:val="24"/>
                <w:szCs w:val="24"/>
                <w:lang w:val="en-GB"/>
              </w:rPr>
            </w:pPr>
            <w:r w:rsidRPr="008156BB">
              <w:rPr>
                <w:sz w:val="24"/>
                <w:szCs w:val="24"/>
                <w:lang w:val="en-GB"/>
              </w:rPr>
              <w:t>Country of Origin</w:t>
            </w:r>
          </w:p>
        </w:tc>
        <w:tc>
          <w:tcPr>
            <w:tcW w:w="4357" w:type="dxa"/>
            <w:vAlign w:val="center"/>
          </w:tcPr>
          <w:p w14:paraId="1F84CDD3"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993" w:type="dxa"/>
          </w:tcPr>
          <w:p w14:paraId="44D8D11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CDB785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AA37E0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502BEDD" w14:textId="77777777" w:rsidTr="002E6DB5">
        <w:tc>
          <w:tcPr>
            <w:tcW w:w="484" w:type="dxa"/>
          </w:tcPr>
          <w:p w14:paraId="2DEFB92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4</w:t>
            </w:r>
          </w:p>
        </w:tc>
        <w:tc>
          <w:tcPr>
            <w:tcW w:w="2247" w:type="dxa"/>
            <w:vAlign w:val="center"/>
          </w:tcPr>
          <w:p w14:paraId="609F2712" w14:textId="77777777" w:rsidR="0048618D" w:rsidRPr="008156BB" w:rsidRDefault="0048618D" w:rsidP="002E6DB5">
            <w:pPr>
              <w:pStyle w:val="TableParagraph"/>
              <w:ind w:left="108"/>
              <w:rPr>
                <w:sz w:val="24"/>
                <w:szCs w:val="24"/>
                <w:lang w:val="en-GB"/>
              </w:rPr>
            </w:pPr>
            <w:r w:rsidRPr="008156BB">
              <w:rPr>
                <w:sz w:val="24"/>
                <w:szCs w:val="24"/>
                <w:lang w:val="en-GB"/>
              </w:rPr>
              <w:t>Country of Manufacture</w:t>
            </w:r>
          </w:p>
        </w:tc>
        <w:tc>
          <w:tcPr>
            <w:tcW w:w="4357" w:type="dxa"/>
            <w:vAlign w:val="center"/>
          </w:tcPr>
          <w:p w14:paraId="54AABAD3"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993" w:type="dxa"/>
          </w:tcPr>
          <w:p w14:paraId="34CE0FF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60472C0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57001D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38F93F8" w14:textId="77777777" w:rsidTr="002E6DB5">
        <w:tc>
          <w:tcPr>
            <w:tcW w:w="484" w:type="dxa"/>
          </w:tcPr>
          <w:p w14:paraId="6560FB8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5</w:t>
            </w:r>
          </w:p>
        </w:tc>
        <w:tc>
          <w:tcPr>
            <w:tcW w:w="2247" w:type="dxa"/>
          </w:tcPr>
          <w:p w14:paraId="549D47D3"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Type</w:t>
            </w:r>
          </w:p>
        </w:tc>
        <w:tc>
          <w:tcPr>
            <w:tcW w:w="4357" w:type="dxa"/>
          </w:tcPr>
          <w:p w14:paraId="30D939D4"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Tower</w:t>
            </w:r>
          </w:p>
        </w:tc>
        <w:tc>
          <w:tcPr>
            <w:tcW w:w="993" w:type="dxa"/>
          </w:tcPr>
          <w:p w14:paraId="188C3B2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6C534E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68B92E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7609D21" w14:textId="77777777" w:rsidTr="002E6DB5">
        <w:tc>
          <w:tcPr>
            <w:tcW w:w="484" w:type="dxa"/>
          </w:tcPr>
          <w:p w14:paraId="062C41B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6</w:t>
            </w:r>
          </w:p>
        </w:tc>
        <w:tc>
          <w:tcPr>
            <w:tcW w:w="2247" w:type="dxa"/>
          </w:tcPr>
          <w:p w14:paraId="6AE22B9F"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Processor</w:t>
            </w:r>
          </w:p>
        </w:tc>
        <w:tc>
          <w:tcPr>
            <w:tcW w:w="4357" w:type="dxa"/>
          </w:tcPr>
          <w:p w14:paraId="01B075AA" w14:textId="77777777" w:rsidR="0048618D" w:rsidRPr="008156BB" w:rsidRDefault="0048618D" w:rsidP="002E6DB5">
            <w:pPr>
              <w:pStyle w:val="TableParagraph"/>
              <w:ind w:left="107"/>
              <w:rPr>
                <w:bCs/>
                <w:sz w:val="24"/>
                <w:szCs w:val="24"/>
                <w:lang w:val="en-GB"/>
              </w:rPr>
            </w:pPr>
            <w:r w:rsidRPr="008156BB">
              <w:rPr>
                <w:rFonts w:eastAsia="Calibri"/>
                <w:bCs/>
                <w:sz w:val="24"/>
                <w:szCs w:val="24"/>
                <w:lang w:val="en-GB"/>
              </w:rPr>
              <w:t>Intel i7 14th Generation with minimum of 20 Cores and 33MB Cache memory and Intel UHD Graphics 770</w:t>
            </w:r>
          </w:p>
        </w:tc>
        <w:tc>
          <w:tcPr>
            <w:tcW w:w="993" w:type="dxa"/>
          </w:tcPr>
          <w:p w14:paraId="699EBAD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971EFB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3073A9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A50B579" w14:textId="77777777" w:rsidTr="002E6DB5">
        <w:tc>
          <w:tcPr>
            <w:tcW w:w="484" w:type="dxa"/>
          </w:tcPr>
          <w:p w14:paraId="5079042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8</w:t>
            </w:r>
          </w:p>
        </w:tc>
        <w:tc>
          <w:tcPr>
            <w:tcW w:w="2247" w:type="dxa"/>
          </w:tcPr>
          <w:p w14:paraId="4DA24907"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Chipset</w:t>
            </w:r>
          </w:p>
        </w:tc>
        <w:tc>
          <w:tcPr>
            <w:tcW w:w="4357" w:type="dxa"/>
          </w:tcPr>
          <w:p w14:paraId="65D87618"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H or Q series</w:t>
            </w:r>
          </w:p>
        </w:tc>
        <w:tc>
          <w:tcPr>
            <w:tcW w:w="993" w:type="dxa"/>
          </w:tcPr>
          <w:p w14:paraId="3C376DC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357B5D2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8B2B18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6ECAAE2" w14:textId="77777777" w:rsidTr="002E6DB5">
        <w:tc>
          <w:tcPr>
            <w:tcW w:w="484" w:type="dxa"/>
          </w:tcPr>
          <w:p w14:paraId="654EB65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9</w:t>
            </w:r>
          </w:p>
        </w:tc>
        <w:tc>
          <w:tcPr>
            <w:tcW w:w="2247" w:type="dxa"/>
          </w:tcPr>
          <w:p w14:paraId="17B67AE8"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Memory</w:t>
            </w:r>
          </w:p>
        </w:tc>
        <w:tc>
          <w:tcPr>
            <w:tcW w:w="4357" w:type="dxa"/>
          </w:tcPr>
          <w:p w14:paraId="4E95D273" w14:textId="77777777" w:rsidR="0048618D" w:rsidRPr="008156BB" w:rsidRDefault="0048618D" w:rsidP="002E6DB5">
            <w:pPr>
              <w:pStyle w:val="TableParagraph"/>
              <w:ind w:left="107"/>
              <w:rPr>
                <w:sz w:val="24"/>
                <w:szCs w:val="24"/>
                <w:lang w:val="en-GB"/>
              </w:rPr>
            </w:pPr>
            <w:r w:rsidRPr="008156BB">
              <w:rPr>
                <w:rFonts w:eastAsia="Calibri"/>
                <w:bCs/>
                <w:sz w:val="24"/>
                <w:szCs w:val="24"/>
                <w:lang w:val="en-GB"/>
              </w:rPr>
              <w:t>64GB DDR5 4000MT/s or higher upgradable up to 128GB</w:t>
            </w:r>
          </w:p>
        </w:tc>
        <w:tc>
          <w:tcPr>
            <w:tcW w:w="993" w:type="dxa"/>
          </w:tcPr>
          <w:p w14:paraId="64B75A2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690A2B8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63413E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4963ACB" w14:textId="77777777" w:rsidTr="002E6DB5">
        <w:tc>
          <w:tcPr>
            <w:tcW w:w="484" w:type="dxa"/>
          </w:tcPr>
          <w:p w14:paraId="506486C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10</w:t>
            </w:r>
          </w:p>
        </w:tc>
        <w:tc>
          <w:tcPr>
            <w:tcW w:w="2247" w:type="dxa"/>
          </w:tcPr>
          <w:p w14:paraId="3B926E1C"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GPU</w:t>
            </w:r>
          </w:p>
        </w:tc>
        <w:tc>
          <w:tcPr>
            <w:tcW w:w="4357" w:type="dxa"/>
          </w:tcPr>
          <w:p w14:paraId="7B96F366"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Nvidia G-force RTX 4060 with 8GB</w:t>
            </w:r>
          </w:p>
          <w:p w14:paraId="690477FA"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Memory or better with Dual Monitor</w:t>
            </w:r>
          </w:p>
          <w:p w14:paraId="6B7BAF9F"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support.</w:t>
            </w:r>
          </w:p>
        </w:tc>
        <w:tc>
          <w:tcPr>
            <w:tcW w:w="993" w:type="dxa"/>
          </w:tcPr>
          <w:p w14:paraId="030D65F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340E851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C145F3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A84CCDD" w14:textId="77777777" w:rsidTr="002E6DB5">
        <w:tc>
          <w:tcPr>
            <w:tcW w:w="484" w:type="dxa"/>
            <w:vMerge w:val="restart"/>
          </w:tcPr>
          <w:p w14:paraId="325A47D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11</w:t>
            </w:r>
          </w:p>
          <w:p w14:paraId="4C83425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val="restart"/>
          </w:tcPr>
          <w:p w14:paraId="6294329B"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Internal</w:t>
            </w:r>
            <w:r w:rsidRPr="008156BB">
              <w:rPr>
                <w:rFonts w:eastAsia="Calibri"/>
                <w:spacing w:val="-6"/>
                <w:sz w:val="24"/>
                <w:szCs w:val="24"/>
                <w:lang w:val="en-GB"/>
              </w:rPr>
              <w:t xml:space="preserve"> </w:t>
            </w:r>
            <w:r w:rsidRPr="008156BB">
              <w:rPr>
                <w:rFonts w:eastAsia="Calibri"/>
                <w:sz w:val="24"/>
                <w:szCs w:val="24"/>
                <w:lang w:val="en-GB"/>
              </w:rPr>
              <w:t>Storage</w:t>
            </w:r>
          </w:p>
        </w:tc>
        <w:tc>
          <w:tcPr>
            <w:tcW w:w="4357" w:type="dxa"/>
          </w:tcPr>
          <w:p w14:paraId="6A6656F2" w14:textId="77777777" w:rsidR="0048618D" w:rsidRPr="008156BB" w:rsidRDefault="0048618D" w:rsidP="002E6DB5">
            <w:pPr>
              <w:pStyle w:val="TableParagraph"/>
              <w:ind w:left="107"/>
              <w:rPr>
                <w:bCs/>
                <w:sz w:val="24"/>
                <w:szCs w:val="24"/>
                <w:lang w:val="en-GB"/>
              </w:rPr>
            </w:pPr>
            <w:r w:rsidRPr="008156BB">
              <w:rPr>
                <w:rFonts w:eastAsia="Calibri"/>
                <w:bCs/>
                <w:sz w:val="24"/>
                <w:szCs w:val="24"/>
                <w:lang w:val="en-GB"/>
              </w:rPr>
              <w:t>1TB NVMe M.2 SSD for Operating System</w:t>
            </w:r>
          </w:p>
        </w:tc>
        <w:tc>
          <w:tcPr>
            <w:tcW w:w="993" w:type="dxa"/>
          </w:tcPr>
          <w:p w14:paraId="73227EA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D62508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FB7D57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FE324DB" w14:textId="77777777" w:rsidTr="002E6DB5">
        <w:tc>
          <w:tcPr>
            <w:tcW w:w="484" w:type="dxa"/>
            <w:vMerge/>
          </w:tcPr>
          <w:p w14:paraId="73B3E83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57E06D15" w14:textId="77777777" w:rsidR="0048618D" w:rsidRPr="008156BB" w:rsidRDefault="0048618D" w:rsidP="002E6DB5">
            <w:pPr>
              <w:pStyle w:val="TableParagraph"/>
              <w:ind w:left="108"/>
              <w:rPr>
                <w:sz w:val="24"/>
                <w:szCs w:val="24"/>
                <w:lang w:val="en-GB"/>
              </w:rPr>
            </w:pPr>
          </w:p>
        </w:tc>
        <w:tc>
          <w:tcPr>
            <w:tcW w:w="4357" w:type="dxa"/>
          </w:tcPr>
          <w:p w14:paraId="57C59612" w14:textId="77777777" w:rsidR="0048618D" w:rsidRPr="008156BB" w:rsidRDefault="0048618D" w:rsidP="002E6DB5">
            <w:pPr>
              <w:pStyle w:val="TableParagraph"/>
              <w:ind w:left="107"/>
              <w:rPr>
                <w:bCs/>
                <w:sz w:val="24"/>
                <w:szCs w:val="24"/>
                <w:lang w:val="en-GB"/>
              </w:rPr>
            </w:pPr>
            <w:r w:rsidRPr="008156BB">
              <w:rPr>
                <w:rFonts w:eastAsia="Calibri"/>
                <w:bCs/>
                <w:sz w:val="24"/>
                <w:szCs w:val="24"/>
                <w:lang w:val="en-GB"/>
              </w:rPr>
              <w:t>2 x 1TB SATA 7200rpm Hard disk</w:t>
            </w:r>
          </w:p>
        </w:tc>
        <w:tc>
          <w:tcPr>
            <w:tcW w:w="993" w:type="dxa"/>
          </w:tcPr>
          <w:p w14:paraId="521B096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72449E9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D84EF7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7911A9E" w14:textId="77777777" w:rsidTr="002E6DB5">
        <w:tc>
          <w:tcPr>
            <w:tcW w:w="484" w:type="dxa"/>
          </w:tcPr>
          <w:p w14:paraId="4809DF1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12</w:t>
            </w:r>
          </w:p>
        </w:tc>
        <w:tc>
          <w:tcPr>
            <w:tcW w:w="2247" w:type="dxa"/>
          </w:tcPr>
          <w:p w14:paraId="3DC06706"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Optical</w:t>
            </w:r>
            <w:r w:rsidRPr="008156BB">
              <w:rPr>
                <w:rFonts w:eastAsia="Calibri"/>
                <w:spacing w:val="-7"/>
                <w:sz w:val="24"/>
                <w:szCs w:val="24"/>
                <w:lang w:val="en-GB"/>
              </w:rPr>
              <w:t xml:space="preserve"> </w:t>
            </w:r>
            <w:r w:rsidRPr="008156BB">
              <w:rPr>
                <w:rFonts w:eastAsia="Calibri"/>
                <w:sz w:val="24"/>
                <w:szCs w:val="24"/>
                <w:lang w:val="en-GB"/>
              </w:rPr>
              <w:t>Drive</w:t>
            </w:r>
          </w:p>
        </w:tc>
        <w:tc>
          <w:tcPr>
            <w:tcW w:w="4357" w:type="dxa"/>
          </w:tcPr>
          <w:p w14:paraId="193D19B7" w14:textId="77777777" w:rsidR="0048618D" w:rsidRPr="008156BB" w:rsidRDefault="0048618D" w:rsidP="002E6DB5">
            <w:pPr>
              <w:pStyle w:val="TableParagraph"/>
              <w:ind w:left="107"/>
              <w:rPr>
                <w:sz w:val="24"/>
                <w:szCs w:val="24"/>
                <w:lang w:val="en-GB"/>
              </w:rPr>
            </w:pPr>
            <w:r w:rsidRPr="008156BB">
              <w:rPr>
                <w:rFonts w:eastAsia="Calibri"/>
                <w:spacing w:val="-1"/>
                <w:sz w:val="24"/>
                <w:szCs w:val="24"/>
                <w:lang w:val="en-GB"/>
              </w:rPr>
              <w:t>DVD-RW</w:t>
            </w:r>
            <w:r w:rsidRPr="008156BB">
              <w:rPr>
                <w:rFonts w:eastAsia="Calibri"/>
                <w:spacing w:val="-11"/>
                <w:sz w:val="24"/>
                <w:szCs w:val="24"/>
                <w:lang w:val="en-GB"/>
              </w:rPr>
              <w:t xml:space="preserve"> </w:t>
            </w:r>
            <w:r w:rsidRPr="008156BB">
              <w:rPr>
                <w:rFonts w:eastAsia="Calibri"/>
                <w:spacing w:val="-1"/>
                <w:sz w:val="24"/>
                <w:szCs w:val="24"/>
                <w:lang w:val="en-GB"/>
              </w:rPr>
              <w:t>SATA</w:t>
            </w:r>
            <w:r w:rsidRPr="008156BB">
              <w:rPr>
                <w:rFonts w:eastAsia="Calibri"/>
                <w:spacing w:val="-11"/>
                <w:sz w:val="24"/>
                <w:szCs w:val="24"/>
                <w:lang w:val="en-GB"/>
              </w:rPr>
              <w:t xml:space="preserve"> </w:t>
            </w:r>
            <w:r w:rsidRPr="008156BB">
              <w:rPr>
                <w:rFonts w:eastAsia="Calibri"/>
                <w:sz w:val="24"/>
                <w:szCs w:val="24"/>
                <w:lang w:val="en-GB"/>
              </w:rPr>
              <w:t>drive</w:t>
            </w:r>
          </w:p>
        </w:tc>
        <w:tc>
          <w:tcPr>
            <w:tcW w:w="993" w:type="dxa"/>
          </w:tcPr>
          <w:p w14:paraId="58102E5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7FCF780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53D9BD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36EA6C8" w14:textId="77777777" w:rsidTr="002E6DB5">
        <w:tc>
          <w:tcPr>
            <w:tcW w:w="484" w:type="dxa"/>
          </w:tcPr>
          <w:p w14:paraId="54B6F51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13</w:t>
            </w:r>
          </w:p>
        </w:tc>
        <w:tc>
          <w:tcPr>
            <w:tcW w:w="2247" w:type="dxa"/>
          </w:tcPr>
          <w:p w14:paraId="09E651F3"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Sound</w:t>
            </w:r>
          </w:p>
        </w:tc>
        <w:tc>
          <w:tcPr>
            <w:tcW w:w="4357" w:type="dxa"/>
          </w:tcPr>
          <w:p w14:paraId="63E286C8"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Integrated</w:t>
            </w:r>
            <w:r w:rsidRPr="008156BB">
              <w:rPr>
                <w:rFonts w:eastAsia="Calibri"/>
                <w:spacing w:val="-6"/>
                <w:sz w:val="24"/>
                <w:szCs w:val="24"/>
                <w:lang w:val="en-GB"/>
              </w:rPr>
              <w:t xml:space="preserve"> </w:t>
            </w:r>
            <w:r w:rsidRPr="008156BB">
              <w:rPr>
                <w:rFonts w:eastAsia="Calibri"/>
                <w:sz w:val="24"/>
                <w:szCs w:val="24"/>
                <w:lang w:val="en-GB"/>
              </w:rPr>
              <w:t>Sound</w:t>
            </w:r>
          </w:p>
        </w:tc>
        <w:tc>
          <w:tcPr>
            <w:tcW w:w="993" w:type="dxa"/>
          </w:tcPr>
          <w:p w14:paraId="045986A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798F0F3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0471EA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61F722D" w14:textId="77777777" w:rsidTr="002E6DB5">
        <w:tc>
          <w:tcPr>
            <w:tcW w:w="484" w:type="dxa"/>
          </w:tcPr>
          <w:p w14:paraId="07012B8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14</w:t>
            </w:r>
          </w:p>
          <w:p w14:paraId="52EF152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tcPr>
          <w:p w14:paraId="390C88B0"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Video</w:t>
            </w:r>
            <w:r w:rsidRPr="008156BB">
              <w:rPr>
                <w:rFonts w:eastAsia="Calibri"/>
                <w:spacing w:val="-3"/>
                <w:sz w:val="24"/>
                <w:szCs w:val="24"/>
                <w:lang w:val="en-GB"/>
              </w:rPr>
              <w:t xml:space="preserve"> </w:t>
            </w:r>
            <w:r w:rsidRPr="008156BB">
              <w:rPr>
                <w:rFonts w:eastAsia="Calibri"/>
                <w:sz w:val="24"/>
                <w:szCs w:val="24"/>
                <w:lang w:val="en-GB"/>
              </w:rPr>
              <w:t>Controller</w:t>
            </w:r>
          </w:p>
        </w:tc>
        <w:tc>
          <w:tcPr>
            <w:tcW w:w="4357" w:type="dxa"/>
          </w:tcPr>
          <w:p w14:paraId="30E48EE5"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Integrated</w:t>
            </w:r>
            <w:r w:rsidRPr="008156BB">
              <w:rPr>
                <w:rFonts w:eastAsia="Calibri"/>
                <w:spacing w:val="-8"/>
                <w:sz w:val="24"/>
                <w:szCs w:val="24"/>
                <w:lang w:val="en-GB"/>
              </w:rPr>
              <w:t xml:space="preserve"> </w:t>
            </w:r>
            <w:r w:rsidRPr="008156BB">
              <w:rPr>
                <w:rFonts w:eastAsia="Calibri"/>
                <w:sz w:val="24"/>
                <w:szCs w:val="24"/>
                <w:lang w:val="en-GB"/>
              </w:rPr>
              <w:t>graphics</w:t>
            </w:r>
          </w:p>
        </w:tc>
        <w:tc>
          <w:tcPr>
            <w:tcW w:w="993" w:type="dxa"/>
          </w:tcPr>
          <w:p w14:paraId="4B4AC18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DF040A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4EDE96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32ACABB" w14:textId="77777777" w:rsidTr="002E6DB5">
        <w:tc>
          <w:tcPr>
            <w:tcW w:w="484" w:type="dxa"/>
          </w:tcPr>
          <w:p w14:paraId="3F6C01D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15</w:t>
            </w:r>
          </w:p>
        </w:tc>
        <w:tc>
          <w:tcPr>
            <w:tcW w:w="2247" w:type="dxa"/>
          </w:tcPr>
          <w:p w14:paraId="2D8E5DC2"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Monitor</w:t>
            </w:r>
          </w:p>
        </w:tc>
        <w:tc>
          <w:tcPr>
            <w:tcW w:w="4357" w:type="dxa"/>
          </w:tcPr>
          <w:p w14:paraId="49AFA31C"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 xml:space="preserve">24’ LED monitor with 1920x1080 resolution and 75Hz refresh rate OR </w:t>
            </w:r>
          </w:p>
          <w:p w14:paraId="72113585"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27’ LED monitor with 3840x2160 (4K) resolution and 144Hz refresh rate. (Same brand or equivalent)</w:t>
            </w:r>
          </w:p>
        </w:tc>
        <w:tc>
          <w:tcPr>
            <w:tcW w:w="993" w:type="dxa"/>
          </w:tcPr>
          <w:p w14:paraId="193F330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895ECE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AAE7E2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E0E5EAD" w14:textId="77777777" w:rsidTr="002E6DB5">
        <w:tc>
          <w:tcPr>
            <w:tcW w:w="484" w:type="dxa"/>
            <w:vMerge w:val="restart"/>
          </w:tcPr>
          <w:p w14:paraId="0BB027A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16</w:t>
            </w:r>
          </w:p>
        </w:tc>
        <w:tc>
          <w:tcPr>
            <w:tcW w:w="2247" w:type="dxa"/>
            <w:vMerge w:val="restart"/>
          </w:tcPr>
          <w:p w14:paraId="7FECE7BC"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Network</w:t>
            </w:r>
            <w:r w:rsidRPr="008156BB">
              <w:rPr>
                <w:rFonts w:eastAsia="Calibri"/>
                <w:spacing w:val="-7"/>
                <w:sz w:val="24"/>
                <w:szCs w:val="24"/>
                <w:lang w:val="en-GB"/>
              </w:rPr>
              <w:t xml:space="preserve"> </w:t>
            </w:r>
            <w:r w:rsidRPr="008156BB">
              <w:rPr>
                <w:rFonts w:eastAsia="Calibri"/>
                <w:sz w:val="24"/>
                <w:szCs w:val="24"/>
                <w:lang w:val="en-GB"/>
              </w:rPr>
              <w:t>interface</w:t>
            </w:r>
          </w:p>
        </w:tc>
        <w:tc>
          <w:tcPr>
            <w:tcW w:w="4357" w:type="dxa"/>
          </w:tcPr>
          <w:p w14:paraId="3E83037E"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Integrated</w:t>
            </w:r>
            <w:r w:rsidRPr="008156BB">
              <w:rPr>
                <w:rFonts w:eastAsia="Calibri"/>
                <w:spacing w:val="-8"/>
                <w:sz w:val="24"/>
                <w:szCs w:val="24"/>
                <w:lang w:val="en-GB"/>
              </w:rPr>
              <w:t xml:space="preserve"> </w:t>
            </w:r>
            <w:r w:rsidRPr="008156BB">
              <w:rPr>
                <w:rFonts w:eastAsia="Calibri"/>
                <w:sz w:val="24"/>
                <w:szCs w:val="24"/>
                <w:lang w:val="en-GB"/>
              </w:rPr>
              <w:t>Gigabit</w:t>
            </w:r>
            <w:r w:rsidRPr="008156BB">
              <w:rPr>
                <w:rFonts w:eastAsia="Calibri"/>
                <w:spacing w:val="-8"/>
                <w:sz w:val="24"/>
                <w:szCs w:val="24"/>
                <w:lang w:val="en-GB"/>
              </w:rPr>
              <w:t xml:space="preserve"> </w:t>
            </w:r>
            <w:r w:rsidRPr="008156BB">
              <w:rPr>
                <w:rFonts w:eastAsia="Calibri"/>
                <w:sz w:val="24"/>
                <w:szCs w:val="24"/>
                <w:lang w:val="en-GB"/>
              </w:rPr>
              <w:t>Ethernet</w:t>
            </w:r>
          </w:p>
        </w:tc>
        <w:tc>
          <w:tcPr>
            <w:tcW w:w="993" w:type="dxa"/>
          </w:tcPr>
          <w:p w14:paraId="4329DDB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382B0F9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7010AF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D9D2925" w14:textId="77777777" w:rsidTr="002E6DB5">
        <w:tc>
          <w:tcPr>
            <w:tcW w:w="484" w:type="dxa"/>
            <w:vMerge/>
          </w:tcPr>
          <w:p w14:paraId="7852EE7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2093EA82" w14:textId="77777777" w:rsidR="0048618D" w:rsidRPr="008156BB" w:rsidRDefault="0048618D" w:rsidP="002E6DB5">
            <w:pPr>
              <w:pStyle w:val="TableParagraph"/>
              <w:ind w:left="108"/>
              <w:rPr>
                <w:sz w:val="24"/>
                <w:szCs w:val="24"/>
                <w:lang w:val="en-GB"/>
              </w:rPr>
            </w:pPr>
          </w:p>
        </w:tc>
        <w:tc>
          <w:tcPr>
            <w:tcW w:w="4357" w:type="dxa"/>
          </w:tcPr>
          <w:p w14:paraId="6598406F"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Integrated</w:t>
            </w:r>
            <w:r w:rsidRPr="008156BB">
              <w:rPr>
                <w:rFonts w:eastAsia="Calibri"/>
                <w:spacing w:val="-5"/>
                <w:sz w:val="24"/>
                <w:szCs w:val="24"/>
                <w:lang w:val="en-GB"/>
              </w:rPr>
              <w:t xml:space="preserve"> </w:t>
            </w:r>
            <w:r w:rsidRPr="008156BB">
              <w:rPr>
                <w:rFonts w:eastAsia="Calibri"/>
                <w:sz w:val="24"/>
                <w:szCs w:val="24"/>
                <w:lang w:val="en-GB"/>
              </w:rPr>
              <w:t>Wireless</w:t>
            </w:r>
            <w:r w:rsidRPr="008156BB">
              <w:rPr>
                <w:rFonts w:eastAsia="Calibri"/>
                <w:spacing w:val="-6"/>
                <w:sz w:val="24"/>
                <w:szCs w:val="24"/>
                <w:lang w:val="en-GB"/>
              </w:rPr>
              <w:t xml:space="preserve"> </w:t>
            </w:r>
            <w:r w:rsidRPr="008156BB">
              <w:rPr>
                <w:rFonts w:eastAsia="Calibri"/>
                <w:sz w:val="24"/>
                <w:szCs w:val="24"/>
                <w:lang w:val="en-GB"/>
              </w:rPr>
              <w:t>LAN (Wi-Fi 5)</w:t>
            </w:r>
          </w:p>
        </w:tc>
        <w:tc>
          <w:tcPr>
            <w:tcW w:w="993" w:type="dxa"/>
          </w:tcPr>
          <w:p w14:paraId="1CECDFE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6568B3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12899B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22848F7" w14:textId="77777777" w:rsidTr="002E6DB5">
        <w:tc>
          <w:tcPr>
            <w:tcW w:w="484" w:type="dxa"/>
            <w:vMerge w:val="restart"/>
          </w:tcPr>
          <w:p w14:paraId="61401DF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17</w:t>
            </w:r>
          </w:p>
        </w:tc>
        <w:tc>
          <w:tcPr>
            <w:tcW w:w="2247" w:type="dxa"/>
            <w:vMerge w:val="restart"/>
          </w:tcPr>
          <w:p w14:paraId="73CBB5C2" w14:textId="77777777" w:rsidR="0048618D" w:rsidRPr="008156BB" w:rsidRDefault="0048618D" w:rsidP="002E6DB5">
            <w:pPr>
              <w:autoSpaceDE w:val="0"/>
              <w:autoSpaceDN w:val="0"/>
              <w:rPr>
                <w:rFonts w:ascii="Times New Roman" w:eastAsia="Calibri" w:hAnsi="Times New Roman"/>
                <w:b/>
                <w:sz w:val="24"/>
                <w:szCs w:val="24"/>
                <w:lang w:val="en-GB"/>
              </w:rPr>
            </w:pPr>
          </w:p>
          <w:p w14:paraId="6908CE35" w14:textId="77777777" w:rsidR="0048618D" w:rsidRPr="008156BB" w:rsidRDefault="0048618D" w:rsidP="002E6DB5">
            <w:pPr>
              <w:autoSpaceDE w:val="0"/>
              <w:autoSpaceDN w:val="0"/>
              <w:rPr>
                <w:rFonts w:ascii="Times New Roman" w:eastAsia="Calibri" w:hAnsi="Times New Roman"/>
                <w:b/>
                <w:sz w:val="24"/>
                <w:szCs w:val="24"/>
                <w:lang w:val="en-GB"/>
              </w:rPr>
            </w:pPr>
          </w:p>
          <w:p w14:paraId="11DBB554"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I/O</w:t>
            </w:r>
            <w:r w:rsidRPr="008156BB">
              <w:rPr>
                <w:rFonts w:eastAsia="Calibri"/>
                <w:spacing w:val="-4"/>
                <w:sz w:val="24"/>
                <w:szCs w:val="24"/>
                <w:lang w:val="en-GB"/>
              </w:rPr>
              <w:t xml:space="preserve"> </w:t>
            </w:r>
            <w:r w:rsidRPr="008156BB">
              <w:rPr>
                <w:rFonts w:eastAsia="Calibri"/>
                <w:sz w:val="24"/>
                <w:szCs w:val="24"/>
                <w:lang w:val="en-GB"/>
              </w:rPr>
              <w:t>Ports</w:t>
            </w:r>
          </w:p>
        </w:tc>
        <w:tc>
          <w:tcPr>
            <w:tcW w:w="4357" w:type="dxa"/>
          </w:tcPr>
          <w:p w14:paraId="34C80479"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Minimum</w:t>
            </w:r>
            <w:r w:rsidRPr="008156BB">
              <w:rPr>
                <w:rFonts w:eastAsia="Calibri"/>
                <w:spacing w:val="-3"/>
                <w:sz w:val="24"/>
                <w:szCs w:val="24"/>
                <w:lang w:val="en-GB"/>
              </w:rPr>
              <w:t xml:space="preserve"> </w:t>
            </w:r>
            <w:r w:rsidRPr="008156BB">
              <w:rPr>
                <w:rFonts w:eastAsia="Calibri"/>
                <w:sz w:val="24"/>
                <w:szCs w:val="24"/>
                <w:lang w:val="en-GB"/>
              </w:rPr>
              <w:t>4</w:t>
            </w:r>
            <w:r w:rsidRPr="008156BB">
              <w:rPr>
                <w:rFonts w:eastAsia="Calibri"/>
                <w:spacing w:val="-1"/>
                <w:sz w:val="24"/>
                <w:szCs w:val="24"/>
                <w:lang w:val="en-GB"/>
              </w:rPr>
              <w:t xml:space="preserve"> </w:t>
            </w:r>
            <w:r w:rsidRPr="008156BB">
              <w:rPr>
                <w:rFonts w:eastAsia="Calibri"/>
                <w:sz w:val="24"/>
                <w:szCs w:val="24"/>
                <w:lang w:val="en-GB"/>
              </w:rPr>
              <w:t>External</w:t>
            </w:r>
            <w:r w:rsidRPr="008156BB">
              <w:rPr>
                <w:rFonts w:eastAsia="Calibri"/>
                <w:spacing w:val="-1"/>
                <w:sz w:val="24"/>
                <w:szCs w:val="24"/>
                <w:lang w:val="en-GB"/>
              </w:rPr>
              <w:t xml:space="preserve"> </w:t>
            </w:r>
            <w:r w:rsidRPr="008156BB">
              <w:rPr>
                <w:rFonts w:eastAsia="Calibri"/>
                <w:sz w:val="24"/>
                <w:szCs w:val="24"/>
                <w:lang w:val="en-GB"/>
              </w:rPr>
              <w:t>USB</w:t>
            </w:r>
            <w:r w:rsidRPr="008156BB">
              <w:rPr>
                <w:rFonts w:eastAsia="Calibri"/>
                <w:spacing w:val="-4"/>
                <w:sz w:val="24"/>
                <w:szCs w:val="24"/>
                <w:lang w:val="en-GB"/>
              </w:rPr>
              <w:t xml:space="preserve"> </w:t>
            </w:r>
            <w:r w:rsidRPr="008156BB">
              <w:rPr>
                <w:rFonts w:eastAsia="Calibri"/>
                <w:sz w:val="24"/>
                <w:szCs w:val="24"/>
                <w:lang w:val="en-GB"/>
              </w:rPr>
              <w:t>3.0</w:t>
            </w:r>
            <w:r w:rsidRPr="008156BB">
              <w:rPr>
                <w:rFonts w:eastAsia="Calibri"/>
                <w:spacing w:val="1"/>
                <w:sz w:val="24"/>
                <w:szCs w:val="24"/>
                <w:lang w:val="en-GB"/>
              </w:rPr>
              <w:t xml:space="preserve"> </w:t>
            </w:r>
            <w:r w:rsidRPr="008156BB">
              <w:rPr>
                <w:rFonts w:eastAsia="Calibri"/>
                <w:sz w:val="24"/>
                <w:szCs w:val="24"/>
                <w:lang w:val="en-GB"/>
              </w:rPr>
              <w:t>ports</w:t>
            </w:r>
          </w:p>
        </w:tc>
        <w:tc>
          <w:tcPr>
            <w:tcW w:w="993" w:type="dxa"/>
          </w:tcPr>
          <w:p w14:paraId="78606F3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696B7D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F16A0E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1D50176" w14:textId="77777777" w:rsidTr="002E6DB5">
        <w:tc>
          <w:tcPr>
            <w:tcW w:w="484" w:type="dxa"/>
            <w:vMerge/>
          </w:tcPr>
          <w:p w14:paraId="7E83ED4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26332D9D" w14:textId="77777777" w:rsidR="0048618D" w:rsidRPr="008156BB" w:rsidRDefault="0048618D" w:rsidP="002E6DB5">
            <w:pPr>
              <w:pStyle w:val="TableParagraph"/>
              <w:ind w:left="108"/>
              <w:rPr>
                <w:sz w:val="24"/>
                <w:szCs w:val="24"/>
                <w:lang w:val="en-GB"/>
              </w:rPr>
            </w:pPr>
          </w:p>
        </w:tc>
        <w:tc>
          <w:tcPr>
            <w:tcW w:w="4357" w:type="dxa"/>
          </w:tcPr>
          <w:p w14:paraId="1469B1EF"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Minimum</w:t>
            </w:r>
            <w:r w:rsidRPr="008156BB">
              <w:rPr>
                <w:rFonts w:eastAsia="Calibri"/>
                <w:spacing w:val="-4"/>
                <w:sz w:val="24"/>
                <w:szCs w:val="24"/>
                <w:lang w:val="en-GB"/>
              </w:rPr>
              <w:t xml:space="preserve"> </w:t>
            </w:r>
            <w:r w:rsidRPr="008156BB">
              <w:rPr>
                <w:rFonts w:eastAsia="Calibri"/>
                <w:sz w:val="24"/>
                <w:szCs w:val="24"/>
                <w:lang w:val="en-GB"/>
              </w:rPr>
              <w:t>least 4 rear and 2 front USB ports for desktops</w:t>
            </w:r>
          </w:p>
        </w:tc>
        <w:tc>
          <w:tcPr>
            <w:tcW w:w="993" w:type="dxa"/>
          </w:tcPr>
          <w:p w14:paraId="35DBE5C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00A055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B7BA77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9F22519" w14:textId="77777777" w:rsidTr="002E6DB5">
        <w:tc>
          <w:tcPr>
            <w:tcW w:w="484" w:type="dxa"/>
            <w:vMerge/>
          </w:tcPr>
          <w:p w14:paraId="23A5D54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2BF49EC0" w14:textId="77777777" w:rsidR="0048618D" w:rsidRPr="008156BB" w:rsidRDefault="0048618D" w:rsidP="002E6DB5">
            <w:pPr>
              <w:pStyle w:val="TableParagraph"/>
              <w:ind w:left="108"/>
              <w:rPr>
                <w:sz w:val="24"/>
                <w:szCs w:val="24"/>
                <w:lang w:val="en-GB"/>
              </w:rPr>
            </w:pPr>
          </w:p>
        </w:tc>
        <w:tc>
          <w:tcPr>
            <w:tcW w:w="4357" w:type="dxa"/>
          </w:tcPr>
          <w:p w14:paraId="627AF2EE" w14:textId="77777777" w:rsidR="0048618D" w:rsidRPr="008156BB" w:rsidRDefault="0048618D" w:rsidP="002E6DB5">
            <w:pPr>
              <w:pStyle w:val="TableParagraph"/>
              <w:ind w:left="107"/>
              <w:rPr>
                <w:rFonts w:eastAsia="Calibri"/>
                <w:sz w:val="24"/>
                <w:szCs w:val="24"/>
                <w:lang w:val="en-GB"/>
              </w:rPr>
            </w:pPr>
            <w:r w:rsidRPr="008156BB">
              <w:rPr>
                <w:sz w:val="24"/>
                <w:szCs w:val="24"/>
                <w:lang w:val="en-GB"/>
              </w:rPr>
              <w:t>Minimum 1 USB-C with transfer rates of 10Gbps</w:t>
            </w:r>
          </w:p>
        </w:tc>
        <w:tc>
          <w:tcPr>
            <w:tcW w:w="993" w:type="dxa"/>
          </w:tcPr>
          <w:p w14:paraId="21C683B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7B86CA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92D4D0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5CF0F2C" w14:textId="77777777" w:rsidTr="002E6DB5">
        <w:tc>
          <w:tcPr>
            <w:tcW w:w="484" w:type="dxa"/>
            <w:vMerge/>
          </w:tcPr>
          <w:p w14:paraId="1985F21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42A55D88" w14:textId="77777777" w:rsidR="0048618D" w:rsidRPr="008156BB" w:rsidRDefault="0048618D" w:rsidP="002E6DB5">
            <w:pPr>
              <w:pStyle w:val="TableParagraph"/>
              <w:ind w:left="108"/>
              <w:rPr>
                <w:sz w:val="24"/>
                <w:szCs w:val="24"/>
                <w:lang w:val="en-GB"/>
              </w:rPr>
            </w:pPr>
          </w:p>
        </w:tc>
        <w:tc>
          <w:tcPr>
            <w:tcW w:w="4357" w:type="dxa"/>
          </w:tcPr>
          <w:p w14:paraId="5D0209F0"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1</w:t>
            </w:r>
            <w:r w:rsidRPr="008156BB">
              <w:rPr>
                <w:rFonts w:eastAsia="Calibri"/>
                <w:spacing w:val="-1"/>
                <w:sz w:val="24"/>
                <w:szCs w:val="24"/>
                <w:lang w:val="en-GB"/>
              </w:rPr>
              <w:t xml:space="preserve"> </w:t>
            </w:r>
            <w:r w:rsidRPr="008156BB">
              <w:rPr>
                <w:rFonts w:eastAsia="Calibri"/>
                <w:sz w:val="24"/>
                <w:szCs w:val="24"/>
                <w:lang w:val="en-GB"/>
              </w:rPr>
              <w:t>x</w:t>
            </w:r>
            <w:r w:rsidRPr="008156BB">
              <w:rPr>
                <w:rFonts w:eastAsia="Calibri"/>
                <w:spacing w:val="-4"/>
                <w:sz w:val="24"/>
                <w:szCs w:val="24"/>
                <w:lang w:val="en-GB"/>
              </w:rPr>
              <w:t xml:space="preserve"> </w:t>
            </w:r>
            <w:r w:rsidRPr="008156BB">
              <w:rPr>
                <w:rFonts w:eastAsia="Calibri"/>
                <w:sz w:val="24"/>
                <w:szCs w:val="24"/>
                <w:lang w:val="en-GB"/>
              </w:rPr>
              <w:t>Microphones</w:t>
            </w:r>
            <w:r w:rsidRPr="008156BB">
              <w:rPr>
                <w:rFonts w:eastAsia="Calibri"/>
                <w:spacing w:val="-4"/>
                <w:sz w:val="24"/>
                <w:szCs w:val="24"/>
                <w:lang w:val="en-GB"/>
              </w:rPr>
              <w:t xml:space="preserve"> </w:t>
            </w:r>
            <w:r w:rsidRPr="008156BB">
              <w:rPr>
                <w:rFonts w:eastAsia="Calibri"/>
                <w:sz w:val="24"/>
                <w:szCs w:val="24"/>
                <w:lang w:val="en-GB"/>
              </w:rPr>
              <w:t>on</w:t>
            </w:r>
            <w:r w:rsidRPr="008156BB">
              <w:rPr>
                <w:rFonts w:eastAsia="Calibri"/>
                <w:spacing w:val="-2"/>
                <w:sz w:val="24"/>
                <w:szCs w:val="24"/>
                <w:lang w:val="en-GB"/>
              </w:rPr>
              <w:t xml:space="preserve"> </w:t>
            </w:r>
            <w:r w:rsidRPr="008156BB">
              <w:rPr>
                <w:rFonts w:eastAsia="Calibri"/>
                <w:sz w:val="24"/>
                <w:szCs w:val="24"/>
                <w:lang w:val="en-GB"/>
              </w:rPr>
              <w:t>front</w:t>
            </w:r>
          </w:p>
        </w:tc>
        <w:tc>
          <w:tcPr>
            <w:tcW w:w="993" w:type="dxa"/>
          </w:tcPr>
          <w:p w14:paraId="32442CB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7C74D50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91D583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6675192" w14:textId="77777777" w:rsidTr="002E6DB5">
        <w:tc>
          <w:tcPr>
            <w:tcW w:w="484" w:type="dxa"/>
            <w:vMerge/>
          </w:tcPr>
          <w:p w14:paraId="5386043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575CAE23" w14:textId="77777777" w:rsidR="0048618D" w:rsidRPr="008156BB" w:rsidRDefault="0048618D" w:rsidP="002E6DB5">
            <w:pPr>
              <w:pStyle w:val="TableParagraph"/>
              <w:ind w:left="108"/>
              <w:rPr>
                <w:sz w:val="24"/>
                <w:szCs w:val="24"/>
                <w:lang w:val="en-GB"/>
              </w:rPr>
            </w:pPr>
          </w:p>
        </w:tc>
        <w:tc>
          <w:tcPr>
            <w:tcW w:w="4357" w:type="dxa"/>
          </w:tcPr>
          <w:p w14:paraId="19914DBB"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1</w:t>
            </w:r>
            <w:r w:rsidRPr="008156BB">
              <w:rPr>
                <w:rFonts w:eastAsia="Calibri"/>
                <w:spacing w:val="-2"/>
                <w:sz w:val="24"/>
                <w:szCs w:val="24"/>
                <w:lang w:val="en-GB"/>
              </w:rPr>
              <w:t xml:space="preserve"> </w:t>
            </w:r>
            <w:r w:rsidRPr="008156BB">
              <w:rPr>
                <w:rFonts w:eastAsia="Calibri"/>
                <w:sz w:val="24"/>
                <w:szCs w:val="24"/>
                <w:lang w:val="en-GB"/>
              </w:rPr>
              <w:t>x</w:t>
            </w:r>
            <w:r w:rsidRPr="008156BB">
              <w:rPr>
                <w:rFonts w:eastAsia="Calibri"/>
                <w:spacing w:val="-1"/>
                <w:sz w:val="24"/>
                <w:szCs w:val="24"/>
                <w:lang w:val="en-GB"/>
              </w:rPr>
              <w:t xml:space="preserve"> </w:t>
            </w:r>
            <w:r w:rsidRPr="008156BB">
              <w:rPr>
                <w:rFonts w:eastAsia="Calibri"/>
                <w:sz w:val="24"/>
                <w:szCs w:val="24"/>
                <w:lang w:val="en-GB"/>
              </w:rPr>
              <w:t>headphones</w:t>
            </w:r>
            <w:r w:rsidRPr="008156BB">
              <w:rPr>
                <w:rFonts w:eastAsia="Calibri"/>
                <w:spacing w:val="-2"/>
                <w:sz w:val="24"/>
                <w:szCs w:val="24"/>
                <w:lang w:val="en-GB"/>
              </w:rPr>
              <w:t xml:space="preserve"> </w:t>
            </w:r>
            <w:r w:rsidRPr="008156BB">
              <w:rPr>
                <w:rFonts w:eastAsia="Calibri"/>
                <w:sz w:val="24"/>
                <w:szCs w:val="24"/>
                <w:lang w:val="en-GB"/>
              </w:rPr>
              <w:t>on</w:t>
            </w:r>
            <w:r w:rsidRPr="008156BB">
              <w:rPr>
                <w:rFonts w:eastAsia="Calibri"/>
                <w:spacing w:val="-2"/>
                <w:sz w:val="24"/>
                <w:szCs w:val="24"/>
                <w:lang w:val="en-GB"/>
              </w:rPr>
              <w:t xml:space="preserve"> </w:t>
            </w:r>
            <w:r w:rsidRPr="008156BB">
              <w:rPr>
                <w:rFonts w:eastAsia="Calibri"/>
                <w:sz w:val="24"/>
                <w:szCs w:val="24"/>
                <w:lang w:val="en-GB"/>
              </w:rPr>
              <w:t>front</w:t>
            </w:r>
          </w:p>
        </w:tc>
        <w:tc>
          <w:tcPr>
            <w:tcW w:w="993" w:type="dxa"/>
          </w:tcPr>
          <w:p w14:paraId="765FD0A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4D5839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E25422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A9D9963" w14:textId="77777777" w:rsidTr="002E6DB5">
        <w:tc>
          <w:tcPr>
            <w:tcW w:w="484" w:type="dxa"/>
            <w:vMerge/>
          </w:tcPr>
          <w:p w14:paraId="14B1167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68B8D269" w14:textId="77777777" w:rsidR="0048618D" w:rsidRPr="008156BB" w:rsidRDefault="0048618D" w:rsidP="002E6DB5">
            <w:pPr>
              <w:pStyle w:val="TableParagraph"/>
              <w:ind w:left="108"/>
              <w:rPr>
                <w:sz w:val="24"/>
                <w:szCs w:val="24"/>
                <w:lang w:val="en-GB"/>
              </w:rPr>
            </w:pPr>
          </w:p>
        </w:tc>
        <w:tc>
          <w:tcPr>
            <w:tcW w:w="4357" w:type="dxa"/>
          </w:tcPr>
          <w:p w14:paraId="156D02E7"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1 x</w:t>
            </w:r>
            <w:r w:rsidRPr="008156BB">
              <w:rPr>
                <w:rFonts w:eastAsia="Calibri"/>
                <w:spacing w:val="-2"/>
                <w:sz w:val="24"/>
                <w:szCs w:val="24"/>
                <w:lang w:val="en-GB"/>
              </w:rPr>
              <w:t xml:space="preserve"> </w:t>
            </w:r>
            <w:r w:rsidRPr="008156BB">
              <w:rPr>
                <w:rFonts w:eastAsia="Calibri"/>
                <w:sz w:val="24"/>
                <w:szCs w:val="24"/>
                <w:lang w:val="en-GB"/>
              </w:rPr>
              <w:t>RJ</w:t>
            </w:r>
            <w:r w:rsidRPr="008156BB">
              <w:rPr>
                <w:rFonts w:eastAsia="Calibri"/>
                <w:spacing w:val="-1"/>
                <w:sz w:val="24"/>
                <w:szCs w:val="24"/>
                <w:lang w:val="en-GB"/>
              </w:rPr>
              <w:t xml:space="preserve"> </w:t>
            </w:r>
            <w:r w:rsidRPr="008156BB">
              <w:rPr>
                <w:rFonts w:eastAsia="Calibri"/>
                <w:sz w:val="24"/>
                <w:szCs w:val="24"/>
                <w:lang w:val="en-GB"/>
              </w:rPr>
              <w:t>45</w:t>
            </w:r>
          </w:p>
        </w:tc>
        <w:tc>
          <w:tcPr>
            <w:tcW w:w="993" w:type="dxa"/>
          </w:tcPr>
          <w:p w14:paraId="12151BF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EDE36C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DE87A0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F61BB02" w14:textId="77777777" w:rsidTr="002E6DB5">
        <w:tc>
          <w:tcPr>
            <w:tcW w:w="484" w:type="dxa"/>
            <w:vMerge/>
          </w:tcPr>
          <w:p w14:paraId="2B122BB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73236FD4" w14:textId="77777777" w:rsidR="0048618D" w:rsidRPr="008156BB" w:rsidRDefault="0048618D" w:rsidP="002E6DB5">
            <w:pPr>
              <w:pStyle w:val="TableParagraph"/>
              <w:ind w:left="108"/>
              <w:rPr>
                <w:sz w:val="24"/>
                <w:szCs w:val="24"/>
                <w:lang w:val="en-GB"/>
              </w:rPr>
            </w:pPr>
          </w:p>
        </w:tc>
        <w:tc>
          <w:tcPr>
            <w:tcW w:w="4357" w:type="dxa"/>
          </w:tcPr>
          <w:p w14:paraId="3186173F"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HDMI</w:t>
            </w:r>
          </w:p>
        </w:tc>
        <w:tc>
          <w:tcPr>
            <w:tcW w:w="993" w:type="dxa"/>
          </w:tcPr>
          <w:p w14:paraId="00368FB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833884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BFF620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5964B8E" w14:textId="77777777" w:rsidTr="002E6DB5">
        <w:tc>
          <w:tcPr>
            <w:tcW w:w="484" w:type="dxa"/>
          </w:tcPr>
          <w:p w14:paraId="3350023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18</w:t>
            </w:r>
          </w:p>
        </w:tc>
        <w:tc>
          <w:tcPr>
            <w:tcW w:w="2247" w:type="dxa"/>
          </w:tcPr>
          <w:p w14:paraId="1F728EB7"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Expansion</w:t>
            </w:r>
            <w:r w:rsidRPr="008156BB">
              <w:rPr>
                <w:rFonts w:eastAsia="Calibri"/>
                <w:spacing w:val="-4"/>
                <w:sz w:val="24"/>
                <w:szCs w:val="24"/>
                <w:lang w:val="en-GB"/>
              </w:rPr>
              <w:t xml:space="preserve"> </w:t>
            </w:r>
            <w:r w:rsidRPr="008156BB">
              <w:rPr>
                <w:rFonts w:eastAsia="Calibri"/>
                <w:sz w:val="24"/>
                <w:szCs w:val="24"/>
                <w:lang w:val="en-GB"/>
              </w:rPr>
              <w:t>slots</w:t>
            </w:r>
          </w:p>
        </w:tc>
        <w:tc>
          <w:tcPr>
            <w:tcW w:w="4357" w:type="dxa"/>
          </w:tcPr>
          <w:p w14:paraId="08D9D0EF"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(Please specify)</w:t>
            </w:r>
          </w:p>
        </w:tc>
        <w:tc>
          <w:tcPr>
            <w:tcW w:w="993" w:type="dxa"/>
          </w:tcPr>
          <w:p w14:paraId="27311B1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1EA33E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0D4FA6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E0258FB" w14:textId="77777777" w:rsidTr="002E6DB5">
        <w:tc>
          <w:tcPr>
            <w:tcW w:w="484" w:type="dxa"/>
          </w:tcPr>
          <w:p w14:paraId="21DD6B2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19</w:t>
            </w:r>
          </w:p>
        </w:tc>
        <w:tc>
          <w:tcPr>
            <w:tcW w:w="2247" w:type="dxa"/>
          </w:tcPr>
          <w:p w14:paraId="466414C7"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Mouse</w:t>
            </w:r>
          </w:p>
        </w:tc>
        <w:tc>
          <w:tcPr>
            <w:tcW w:w="4357" w:type="dxa"/>
          </w:tcPr>
          <w:p w14:paraId="087DE1D3"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2-Button</w:t>
            </w:r>
            <w:r w:rsidRPr="008156BB">
              <w:rPr>
                <w:rFonts w:eastAsia="Calibri"/>
                <w:spacing w:val="-5"/>
                <w:sz w:val="24"/>
                <w:szCs w:val="24"/>
                <w:lang w:val="en-GB"/>
              </w:rPr>
              <w:t xml:space="preserve"> </w:t>
            </w:r>
            <w:r w:rsidRPr="008156BB">
              <w:rPr>
                <w:rFonts w:eastAsia="Calibri"/>
                <w:sz w:val="24"/>
                <w:szCs w:val="24"/>
                <w:lang w:val="en-GB"/>
              </w:rPr>
              <w:t>Optical</w:t>
            </w:r>
            <w:r w:rsidRPr="008156BB">
              <w:rPr>
                <w:rFonts w:eastAsia="Calibri"/>
                <w:spacing w:val="-3"/>
                <w:sz w:val="24"/>
                <w:szCs w:val="24"/>
                <w:lang w:val="en-GB"/>
              </w:rPr>
              <w:t xml:space="preserve"> </w:t>
            </w:r>
            <w:r w:rsidRPr="008156BB">
              <w:rPr>
                <w:rFonts w:eastAsia="Calibri"/>
                <w:sz w:val="24"/>
                <w:szCs w:val="24"/>
                <w:lang w:val="en-GB"/>
              </w:rPr>
              <w:t>Scroll</w:t>
            </w:r>
            <w:r w:rsidRPr="008156BB">
              <w:rPr>
                <w:rFonts w:eastAsia="Calibri"/>
                <w:spacing w:val="-6"/>
                <w:sz w:val="24"/>
                <w:szCs w:val="24"/>
                <w:lang w:val="en-GB"/>
              </w:rPr>
              <w:t xml:space="preserve"> </w:t>
            </w:r>
            <w:r w:rsidRPr="008156BB">
              <w:rPr>
                <w:rFonts w:eastAsia="Calibri"/>
                <w:sz w:val="24"/>
                <w:szCs w:val="24"/>
                <w:lang w:val="en-GB"/>
              </w:rPr>
              <w:t>Mouse (Same brand)</w:t>
            </w:r>
          </w:p>
        </w:tc>
        <w:tc>
          <w:tcPr>
            <w:tcW w:w="993" w:type="dxa"/>
          </w:tcPr>
          <w:p w14:paraId="604D12B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7D4307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253A58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DD66289" w14:textId="77777777" w:rsidTr="002E6DB5">
        <w:trPr>
          <w:trHeight w:val="402"/>
        </w:trPr>
        <w:tc>
          <w:tcPr>
            <w:tcW w:w="484" w:type="dxa"/>
          </w:tcPr>
          <w:p w14:paraId="0B1C515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20</w:t>
            </w:r>
          </w:p>
        </w:tc>
        <w:tc>
          <w:tcPr>
            <w:tcW w:w="2247" w:type="dxa"/>
          </w:tcPr>
          <w:p w14:paraId="5869BE10"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Keyboard</w:t>
            </w:r>
          </w:p>
        </w:tc>
        <w:tc>
          <w:tcPr>
            <w:tcW w:w="4357" w:type="dxa"/>
          </w:tcPr>
          <w:p w14:paraId="6BAD59E1"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QWERTY keyboard (Same Brand)</w:t>
            </w:r>
          </w:p>
        </w:tc>
        <w:tc>
          <w:tcPr>
            <w:tcW w:w="993" w:type="dxa"/>
          </w:tcPr>
          <w:p w14:paraId="745E066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629367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61BA6B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02DAFBE" w14:textId="77777777" w:rsidTr="002E6DB5">
        <w:tc>
          <w:tcPr>
            <w:tcW w:w="484" w:type="dxa"/>
          </w:tcPr>
          <w:p w14:paraId="548F0F3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21</w:t>
            </w:r>
          </w:p>
        </w:tc>
        <w:tc>
          <w:tcPr>
            <w:tcW w:w="2247" w:type="dxa"/>
          </w:tcPr>
          <w:p w14:paraId="0F487F8A"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Operating</w:t>
            </w:r>
            <w:r w:rsidRPr="008156BB">
              <w:rPr>
                <w:rFonts w:eastAsia="Calibri"/>
                <w:spacing w:val="-10"/>
                <w:sz w:val="24"/>
                <w:szCs w:val="24"/>
                <w:lang w:val="en-GB"/>
              </w:rPr>
              <w:t xml:space="preserve"> </w:t>
            </w:r>
            <w:r w:rsidRPr="008156BB">
              <w:rPr>
                <w:rFonts w:eastAsia="Calibri"/>
                <w:sz w:val="24"/>
                <w:szCs w:val="24"/>
                <w:lang w:val="en-GB"/>
              </w:rPr>
              <w:t>System</w:t>
            </w:r>
          </w:p>
        </w:tc>
        <w:tc>
          <w:tcPr>
            <w:tcW w:w="4357" w:type="dxa"/>
          </w:tcPr>
          <w:p w14:paraId="6B518595"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Genuine</w:t>
            </w:r>
            <w:r w:rsidRPr="008156BB">
              <w:rPr>
                <w:rFonts w:eastAsia="Calibri"/>
                <w:spacing w:val="-2"/>
                <w:sz w:val="24"/>
                <w:szCs w:val="24"/>
                <w:lang w:val="en-GB"/>
              </w:rPr>
              <w:t xml:space="preserve"> </w:t>
            </w:r>
            <w:r w:rsidRPr="008156BB">
              <w:rPr>
                <w:rFonts w:eastAsia="Calibri"/>
                <w:sz w:val="24"/>
                <w:szCs w:val="24"/>
                <w:lang w:val="en-GB"/>
              </w:rPr>
              <w:t>Windows</w:t>
            </w:r>
            <w:r w:rsidRPr="008156BB">
              <w:rPr>
                <w:rFonts w:eastAsia="Calibri"/>
                <w:spacing w:val="-5"/>
                <w:sz w:val="24"/>
                <w:szCs w:val="24"/>
                <w:lang w:val="en-GB"/>
              </w:rPr>
              <w:t xml:space="preserve"> </w:t>
            </w:r>
            <w:r w:rsidRPr="008156BB">
              <w:rPr>
                <w:rFonts w:eastAsia="Calibri"/>
                <w:sz w:val="24"/>
                <w:szCs w:val="24"/>
                <w:lang w:val="en-GB"/>
              </w:rPr>
              <w:t>11</w:t>
            </w:r>
            <w:r w:rsidRPr="008156BB">
              <w:rPr>
                <w:rFonts w:eastAsia="Calibri"/>
                <w:spacing w:val="-3"/>
                <w:sz w:val="24"/>
                <w:szCs w:val="24"/>
                <w:lang w:val="en-GB"/>
              </w:rPr>
              <w:t xml:space="preserve"> </w:t>
            </w:r>
            <w:r w:rsidRPr="008156BB">
              <w:rPr>
                <w:rFonts w:eastAsia="Calibri"/>
                <w:sz w:val="24"/>
                <w:szCs w:val="24"/>
                <w:lang w:val="en-GB"/>
              </w:rPr>
              <w:t>Professional</w:t>
            </w:r>
            <w:r w:rsidRPr="008156BB">
              <w:rPr>
                <w:rFonts w:eastAsia="Calibri"/>
                <w:spacing w:val="-5"/>
                <w:sz w:val="24"/>
                <w:szCs w:val="24"/>
                <w:lang w:val="en-GB"/>
              </w:rPr>
              <w:t xml:space="preserve"> </w:t>
            </w:r>
            <w:r w:rsidRPr="008156BB">
              <w:rPr>
                <w:rFonts w:eastAsia="Calibri"/>
                <w:sz w:val="24"/>
                <w:szCs w:val="24"/>
                <w:lang w:val="en-GB"/>
              </w:rPr>
              <w:t>64</w:t>
            </w:r>
            <w:r w:rsidRPr="008156BB">
              <w:rPr>
                <w:rFonts w:eastAsia="Calibri"/>
                <w:spacing w:val="-3"/>
                <w:sz w:val="24"/>
                <w:szCs w:val="24"/>
                <w:lang w:val="en-GB"/>
              </w:rPr>
              <w:t xml:space="preserve"> </w:t>
            </w:r>
            <w:r w:rsidRPr="008156BB">
              <w:rPr>
                <w:rFonts w:eastAsia="Calibri"/>
                <w:sz w:val="24"/>
                <w:szCs w:val="24"/>
                <w:lang w:val="en-GB"/>
              </w:rPr>
              <w:t>bit with recovery cloud image (Manufacture confirmation required by computer serial number)</w:t>
            </w:r>
          </w:p>
        </w:tc>
        <w:tc>
          <w:tcPr>
            <w:tcW w:w="993" w:type="dxa"/>
          </w:tcPr>
          <w:p w14:paraId="317E84A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DB4380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5D5A52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E64FF93" w14:textId="77777777" w:rsidTr="002E6DB5">
        <w:tc>
          <w:tcPr>
            <w:tcW w:w="484" w:type="dxa"/>
          </w:tcPr>
          <w:p w14:paraId="03BBFF6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22</w:t>
            </w:r>
          </w:p>
        </w:tc>
        <w:tc>
          <w:tcPr>
            <w:tcW w:w="2247" w:type="dxa"/>
          </w:tcPr>
          <w:p w14:paraId="5E4254DB"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Driver</w:t>
            </w:r>
            <w:r w:rsidRPr="008156BB">
              <w:rPr>
                <w:rFonts w:eastAsia="Calibri"/>
                <w:spacing w:val="-5"/>
                <w:sz w:val="24"/>
                <w:szCs w:val="24"/>
                <w:lang w:val="en-GB"/>
              </w:rPr>
              <w:t xml:space="preserve"> </w:t>
            </w:r>
            <w:r w:rsidRPr="008156BB">
              <w:rPr>
                <w:rFonts w:eastAsia="Calibri"/>
                <w:sz w:val="24"/>
                <w:szCs w:val="24"/>
                <w:lang w:val="en-GB"/>
              </w:rPr>
              <w:t>Software</w:t>
            </w:r>
          </w:p>
        </w:tc>
        <w:tc>
          <w:tcPr>
            <w:tcW w:w="4357" w:type="dxa"/>
          </w:tcPr>
          <w:p w14:paraId="31BE3D1C"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Should</w:t>
            </w:r>
            <w:r w:rsidRPr="008156BB">
              <w:rPr>
                <w:rFonts w:eastAsia="Calibri"/>
                <w:spacing w:val="-3"/>
                <w:sz w:val="24"/>
                <w:szCs w:val="24"/>
                <w:lang w:val="en-GB"/>
              </w:rPr>
              <w:t xml:space="preserve"> </w:t>
            </w:r>
            <w:r w:rsidRPr="008156BB">
              <w:rPr>
                <w:rFonts w:eastAsia="Calibri"/>
                <w:sz w:val="24"/>
                <w:szCs w:val="24"/>
                <w:lang w:val="en-GB"/>
              </w:rPr>
              <w:t>be</w:t>
            </w:r>
            <w:r w:rsidRPr="008156BB">
              <w:rPr>
                <w:rFonts w:eastAsia="Calibri"/>
                <w:spacing w:val="-1"/>
                <w:sz w:val="24"/>
                <w:szCs w:val="24"/>
                <w:lang w:val="en-GB"/>
              </w:rPr>
              <w:t xml:space="preserve"> </w:t>
            </w:r>
            <w:r w:rsidRPr="008156BB">
              <w:rPr>
                <w:rFonts w:eastAsia="Calibri"/>
                <w:sz w:val="24"/>
                <w:szCs w:val="24"/>
                <w:lang w:val="en-GB"/>
              </w:rPr>
              <w:t>included</w:t>
            </w:r>
            <w:r w:rsidRPr="008156BB">
              <w:rPr>
                <w:rFonts w:eastAsia="Calibri"/>
                <w:spacing w:val="-2"/>
                <w:sz w:val="24"/>
                <w:szCs w:val="24"/>
                <w:lang w:val="en-GB"/>
              </w:rPr>
              <w:t xml:space="preserve"> </w:t>
            </w:r>
            <w:r w:rsidRPr="008156BB">
              <w:rPr>
                <w:rFonts w:eastAsia="Calibri"/>
                <w:sz w:val="24"/>
                <w:szCs w:val="24"/>
                <w:lang w:val="en-GB"/>
              </w:rPr>
              <w:t>hardware</w:t>
            </w:r>
            <w:r w:rsidRPr="008156BB">
              <w:rPr>
                <w:rFonts w:eastAsia="Calibri"/>
                <w:spacing w:val="-4"/>
                <w:sz w:val="24"/>
                <w:szCs w:val="24"/>
                <w:lang w:val="en-GB"/>
              </w:rPr>
              <w:t xml:space="preserve"> </w:t>
            </w:r>
            <w:r w:rsidRPr="008156BB">
              <w:rPr>
                <w:rFonts w:eastAsia="Calibri"/>
                <w:sz w:val="24"/>
                <w:szCs w:val="24"/>
                <w:lang w:val="en-GB"/>
              </w:rPr>
              <w:t>Drivers</w:t>
            </w:r>
            <w:r w:rsidRPr="008156BB">
              <w:rPr>
                <w:rFonts w:eastAsia="Calibri"/>
                <w:spacing w:val="-4"/>
                <w:sz w:val="24"/>
                <w:szCs w:val="24"/>
                <w:lang w:val="en-GB"/>
              </w:rPr>
              <w:t xml:space="preserve"> </w:t>
            </w:r>
            <w:r w:rsidRPr="008156BB">
              <w:rPr>
                <w:rFonts w:eastAsia="Calibri"/>
                <w:sz w:val="24"/>
                <w:szCs w:val="24"/>
                <w:lang w:val="en-GB"/>
              </w:rPr>
              <w:t>on</w:t>
            </w:r>
            <w:r w:rsidRPr="008156BB">
              <w:rPr>
                <w:rFonts w:eastAsia="Calibri"/>
                <w:spacing w:val="-3"/>
                <w:sz w:val="24"/>
                <w:szCs w:val="24"/>
                <w:lang w:val="en-GB"/>
              </w:rPr>
              <w:t xml:space="preserve"> </w:t>
            </w:r>
            <w:r w:rsidRPr="008156BB">
              <w:rPr>
                <w:rFonts w:eastAsia="Calibri"/>
                <w:sz w:val="24"/>
                <w:szCs w:val="24"/>
                <w:lang w:val="en-GB"/>
              </w:rPr>
              <w:t>CD</w:t>
            </w:r>
            <w:r w:rsidRPr="008156BB">
              <w:rPr>
                <w:rFonts w:eastAsia="Calibri"/>
                <w:spacing w:val="-3"/>
                <w:sz w:val="24"/>
                <w:szCs w:val="24"/>
                <w:lang w:val="en-GB"/>
              </w:rPr>
              <w:t xml:space="preserve"> </w:t>
            </w:r>
            <w:r w:rsidRPr="008156BB">
              <w:rPr>
                <w:rFonts w:eastAsia="Calibri"/>
                <w:sz w:val="24"/>
                <w:szCs w:val="24"/>
                <w:lang w:val="en-GB"/>
              </w:rPr>
              <w:t>Media</w:t>
            </w:r>
          </w:p>
        </w:tc>
        <w:tc>
          <w:tcPr>
            <w:tcW w:w="993" w:type="dxa"/>
          </w:tcPr>
          <w:p w14:paraId="6A3B360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7C95C3F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88B2DB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7882451" w14:textId="77777777" w:rsidTr="002E6DB5">
        <w:tc>
          <w:tcPr>
            <w:tcW w:w="484" w:type="dxa"/>
          </w:tcPr>
          <w:p w14:paraId="73AD722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23</w:t>
            </w:r>
          </w:p>
        </w:tc>
        <w:tc>
          <w:tcPr>
            <w:tcW w:w="2247" w:type="dxa"/>
          </w:tcPr>
          <w:p w14:paraId="60024F5C"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Security</w:t>
            </w:r>
          </w:p>
        </w:tc>
        <w:tc>
          <w:tcPr>
            <w:tcW w:w="4357" w:type="dxa"/>
          </w:tcPr>
          <w:p w14:paraId="53AB77FA"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Cable</w:t>
            </w:r>
            <w:r w:rsidRPr="008156BB">
              <w:rPr>
                <w:rFonts w:eastAsia="Calibri"/>
                <w:spacing w:val="-2"/>
                <w:sz w:val="24"/>
                <w:szCs w:val="24"/>
                <w:lang w:val="en-GB"/>
              </w:rPr>
              <w:t xml:space="preserve"> </w:t>
            </w:r>
            <w:r w:rsidRPr="008156BB">
              <w:rPr>
                <w:rFonts w:eastAsia="Calibri"/>
                <w:sz w:val="24"/>
                <w:szCs w:val="24"/>
                <w:lang w:val="en-GB"/>
              </w:rPr>
              <w:t>lock, chassis</w:t>
            </w:r>
            <w:r w:rsidRPr="008156BB">
              <w:rPr>
                <w:rFonts w:eastAsia="Calibri"/>
                <w:spacing w:val="-1"/>
                <w:sz w:val="24"/>
                <w:szCs w:val="24"/>
                <w:lang w:val="en-GB"/>
              </w:rPr>
              <w:t xml:space="preserve"> </w:t>
            </w:r>
            <w:r w:rsidRPr="008156BB">
              <w:rPr>
                <w:rFonts w:eastAsia="Calibri"/>
                <w:sz w:val="24"/>
                <w:szCs w:val="24"/>
                <w:lang w:val="en-GB"/>
              </w:rPr>
              <w:t>security</w:t>
            </w:r>
            <w:r w:rsidRPr="008156BB">
              <w:rPr>
                <w:rFonts w:eastAsia="Calibri"/>
                <w:spacing w:val="-4"/>
                <w:sz w:val="24"/>
                <w:szCs w:val="24"/>
                <w:lang w:val="en-GB"/>
              </w:rPr>
              <w:t xml:space="preserve"> </w:t>
            </w:r>
            <w:r w:rsidRPr="008156BB">
              <w:rPr>
                <w:rFonts w:eastAsia="Calibri"/>
                <w:sz w:val="24"/>
                <w:szCs w:val="24"/>
                <w:lang w:val="en-GB"/>
              </w:rPr>
              <w:t>slot</w:t>
            </w:r>
            <w:r w:rsidRPr="008156BB">
              <w:rPr>
                <w:rFonts w:eastAsia="Calibri"/>
                <w:spacing w:val="-1"/>
                <w:sz w:val="24"/>
                <w:szCs w:val="24"/>
                <w:lang w:val="en-GB"/>
              </w:rPr>
              <w:t xml:space="preserve"> </w:t>
            </w:r>
            <w:r w:rsidRPr="008156BB">
              <w:rPr>
                <w:rFonts w:eastAsia="Calibri"/>
                <w:sz w:val="24"/>
                <w:szCs w:val="24"/>
                <w:lang w:val="en-GB"/>
              </w:rPr>
              <w:t>and</w:t>
            </w:r>
            <w:r w:rsidRPr="008156BB">
              <w:rPr>
                <w:rFonts w:eastAsia="Calibri"/>
                <w:spacing w:val="-2"/>
                <w:sz w:val="24"/>
                <w:szCs w:val="24"/>
                <w:lang w:val="en-GB"/>
              </w:rPr>
              <w:t xml:space="preserve"> </w:t>
            </w:r>
            <w:r w:rsidRPr="008156BB">
              <w:rPr>
                <w:rFonts w:eastAsia="Calibri"/>
                <w:sz w:val="24"/>
                <w:szCs w:val="24"/>
                <w:lang w:val="en-GB"/>
              </w:rPr>
              <w:t>padlock</w:t>
            </w:r>
            <w:r w:rsidRPr="008156BB">
              <w:rPr>
                <w:rFonts w:eastAsia="Calibri"/>
                <w:spacing w:val="-3"/>
                <w:sz w:val="24"/>
                <w:szCs w:val="24"/>
                <w:lang w:val="en-GB"/>
              </w:rPr>
              <w:t xml:space="preserve"> </w:t>
            </w:r>
            <w:r w:rsidRPr="008156BB">
              <w:rPr>
                <w:rFonts w:eastAsia="Calibri"/>
                <w:sz w:val="24"/>
                <w:szCs w:val="24"/>
                <w:lang w:val="en-GB"/>
              </w:rPr>
              <w:t>loop</w:t>
            </w:r>
          </w:p>
        </w:tc>
        <w:tc>
          <w:tcPr>
            <w:tcW w:w="993" w:type="dxa"/>
          </w:tcPr>
          <w:p w14:paraId="74269FD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8CDE14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D483E3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BAD6A9B" w14:textId="77777777" w:rsidTr="002E6DB5">
        <w:tc>
          <w:tcPr>
            <w:tcW w:w="484" w:type="dxa"/>
          </w:tcPr>
          <w:p w14:paraId="7CE60AD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24</w:t>
            </w:r>
          </w:p>
        </w:tc>
        <w:tc>
          <w:tcPr>
            <w:tcW w:w="2247" w:type="dxa"/>
          </w:tcPr>
          <w:p w14:paraId="2039FA80"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Warranty</w:t>
            </w:r>
          </w:p>
        </w:tc>
        <w:tc>
          <w:tcPr>
            <w:tcW w:w="4357" w:type="dxa"/>
          </w:tcPr>
          <w:p w14:paraId="6B4BBCAA"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03</w:t>
            </w:r>
            <w:r w:rsidRPr="008156BB">
              <w:rPr>
                <w:rFonts w:eastAsia="Calibri"/>
                <w:spacing w:val="-9"/>
                <w:sz w:val="24"/>
                <w:szCs w:val="24"/>
                <w:lang w:val="en-GB"/>
              </w:rPr>
              <w:t xml:space="preserve"> </w:t>
            </w:r>
            <w:r w:rsidRPr="008156BB">
              <w:rPr>
                <w:rFonts w:eastAsia="Calibri"/>
                <w:sz w:val="24"/>
                <w:szCs w:val="24"/>
                <w:lang w:val="en-GB"/>
              </w:rPr>
              <w:t>Years</w:t>
            </w:r>
            <w:r w:rsidRPr="008156BB">
              <w:rPr>
                <w:rFonts w:eastAsia="Calibri"/>
                <w:spacing w:val="-9"/>
                <w:sz w:val="24"/>
                <w:szCs w:val="24"/>
                <w:lang w:val="en-GB"/>
              </w:rPr>
              <w:t xml:space="preserve"> </w:t>
            </w:r>
            <w:r w:rsidRPr="008156BB">
              <w:rPr>
                <w:rFonts w:eastAsia="Calibri"/>
                <w:sz w:val="24"/>
                <w:szCs w:val="24"/>
                <w:lang w:val="en-GB"/>
              </w:rPr>
              <w:t>comprehensive</w:t>
            </w:r>
            <w:r w:rsidRPr="008156BB">
              <w:rPr>
                <w:rFonts w:eastAsia="Calibri"/>
                <w:spacing w:val="-9"/>
                <w:sz w:val="24"/>
                <w:szCs w:val="24"/>
                <w:lang w:val="en-GB"/>
              </w:rPr>
              <w:t xml:space="preserve"> </w:t>
            </w:r>
            <w:r w:rsidRPr="008156BB">
              <w:rPr>
                <w:rFonts w:eastAsia="Calibri"/>
                <w:sz w:val="24"/>
                <w:szCs w:val="24"/>
                <w:lang w:val="en-GB"/>
              </w:rPr>
              <w:t>warranty</w:t>
            </w:r>
            <w:r w:rsidRPr="008156BB">
              <w:rPr>
                <w:rFonts w:eastAsia="Calibri"/>
                <w:spacing w:val="-8"/>
                <w:sz w:val="24"/>
                <w:szCs w:val="24"/>
                <w:lang w:val="en-GB"/>
              </w:rPr>
              <w:t xml:space="preserve"> </w:t>
            </w:r>
            <w:r w:rsidRPr="008156BB">
              <w:rPr>
                <w:rFonts w:eastAsia="Calibri"/>
                <w:sz w:val="24"/>
                <w:szCs w:val="24"/>
                <w:lang w:val="en-GB"/>
              </w:rPr>
              <w:t>(Labour,</w:t>
            </w:r>
            <w:r w:rsidRPr="008156BB">
              <w:rPr>
                <w:rFonts w:eastAsia="Calibri"/>
                <w:spacing w:val="-10"/>
                <w:sz w:val="24"/>
                <w:szCs w:val="24"/>
                <w:lang w:val="en-GB"/>
              </w:rPr>
              <w:t xml:space="preserve"> </w:t>
            </w:r>
            <w:r w:rsidRPr="008156BB">
              <w:rPr>
                <w:rFonts w:eastAsia="Calibri"/>
                <w:sz w:val="24"/>
                <w:szCs w:val="24"/>
                <w:lang w:val="en-GB"/>
              </w:rPr>
              <w:t>Parts,</w:t>
            </w:r>
            <w:r w:rsidRPr="008156BB">
              <w:rPr>
                <w:rFonts w:eastAsia="Calibri"/>
                <w:spacing w:val="-9"/>
                <w:sz w:val="24"/>
                <w:szCs w:val="24"/>
                <w:lang w:val="en-GB"/>
              </w:rPr>
              <w:t xml:space="preserve"> </w:t>
            </w:r>
            <w:r w:rsidRPr="008156BB">
              <w:rPr>
                <w:rFonts w:eastAsia="Calibri"/>
                <w:sz w:val="24"/>
                <w:szCs w:val="24"/>
                <w:lang w:val="en-GB"/>
              </w:rPr>
              <w:t>Onsite</w:t>
            </w:r>
            <w:r w:rsidRPr="008156BB">
              <w:rPr>
                <w:rFonts w:eastAsia="Calibri"/>
                <w:spacing w:val="-8"/>
                <w:sz w:val="24"/>
                <w:szCs w:val="24"/>
                <w:lang w:val="en-GB"/>
              </w:rPr>
              <w:t xml:space="preserve"> </w:t>
            </w:r>
            <w:r w:rsidRPr="008156BB">
              <w:rPr>
                <w:rFonts w:eastAsia="Calibri"/>
                <w:sz w:val="24"/>
                <w:szCs w:val="24"/>
                <w:lang w:val="en-GB"/>
              </w:rPr>
              <w:t>Backup)</w:t>
            </w:r>
          </w:p>
        </w:tc>
        <w:tc>
          <w:tcPr>
            <w:tcW w:w="993" w:type="dxa"/>
          </w:tcPr>
          <w:p w14:paraId="5391C07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992697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0E5670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8C19D4A" w14:textId="77777777" w:rsidTr="002E6DB5">
        <w:tc>
          <w:tcPr>
            <w:tcW w:w="484" w:type="dxa"/>
          </w:tcPr>
          <w:p w14:paraId="66DF7C9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25</w:t>
            </w:r>
          </w:p>
        </w:tc>
        <w:tc>
          <w:tcPr>
            <w:tcW w:w="2247" w:type="dxa"/>
          </w:tcPr>
          <w:p w14:paraId="26BBCD94"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UPS</w:t>
            </w:r>
          </w:p>
        </w:tc>
        <w:tc>
          <w:tcPr>
            <w:tcW w:w="4357" w:type="dxa"/>
          </w:tcPr>
          <w:p w14:paraId="0DCA71FF"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1KVA with 1-year warranty</w:t>
            </w:r>
          </w:p>
        </w:tc>
        <w:tc>
          <w:tcPr>
            <w:tcW w:w="993" w:type="dxa"/>
          </w:tcPr>
          <w:p w14:paraId="2A84053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5C84CE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03ABF1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928AA77" w14:textId="77777777" w:rsidTr="002E6DB5">
        <w:tc>
          <w:tcPr>
            <w:tcW w:w="484" w:type="dxa"/>
            <w:vMerge w:val="restart"/>
          </w:tcPr>
          <w:p w14:paraId="76BBE1B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26</w:t>
            </w:r>
          </w:p>
        </w:tc>
        <w:tc>
          <w:tcPr>
            <w:tcW w:w="2247" w:type="dxa"/>
            <w:vMerge w:val="restart"/>
          </w:tcPr>
          <w:p w14:paraId="20D02944" w14:textId="77777777" w:rsidR="0048618D" w:rsidRPr="008156BB" w:rsidRDefault="0048618D" w:rsidP="002E6DB5">
            <w:pPr>
              <w:autoSpaceDE w:val="0"/>
              <w:autoSpaceDN w:val="0"/>
              <w:rPr>
                <w:rFonts w:ascii="Times New Roman" w:eastAsia="Calibri" w:hAnsi="Times New Roman"/>
                <w:b/>
                <w:sz w:val="24"/>
                <w:szCs w:val="24"/>
                <w:lang w:val="en-GB"/>
              </w:rPr>
            </w:pPr>
          </w:p>
          <w:p w14:paraId="6CCBD71D" w14:textId="77777777" w:rsidR="0048618D" w:rsidRPr="008156BB" w:rsidRDefault="0048618D" w:rsidP="002E6DB5">
            <w:pPr>
              <w:autoSpaceDE w:val="0"/>
              <w:autoSpaceDN w:val="0"/>
              <w:spacing w:before="5"/>
              <w:rPr>
                <w:rFonts w:ascii="Times New Roman" w:eastAsia="Calibri" w:hAnsi="Times New Roman"/>
                <w:b/>
                <w:sz w:val="24"/>
                <w:szCs w:val="24"/>
                <w:lang w:val="en-GB"/>
              </w:rPr>
            </w:pPr>
          </w:p>
          <w:p w14:paraId="63086354"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Product</w:t>
            </w:r>
            <w:r w:rsidRPr="008156BB">
              <w:rPr>
                <w:rFonts w:eastAsia="Calibri"/>
                <w:spacing w:val="-6"/>
                <w:sz w:val="24"/>
                <w:szCs w:val="24"/>
                <w:lang w:val="en-GB"/>
              </w:rPr>
              <w:t xml:space="preserve"> </w:t>
            </w:r>
            <w:r w:rsidRPr="008156BB">
              <w:rPr>
                <w:rFonts w:eastAsia="Calibri"/>
                <w:sz w:val="24"/>
                <w:szCs w:val="24"/>
                <w:lang w:val="en-GB"/>
              </w:rPr>
              <w:t>Experience</w:t>
            </w:r>
          </w:p>
        </w:tc>
        <w:tc>
          <w:tcPr>
            <w:tcW w:w="4357" w:type="dxa"/>
          </w:tcPr>
          <w:p w14:paraId="53D767A7"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Product</w:t>
            </w:r>
            <w:r w:rsidRPr="008156BB">
              <w:rPr>
                <w:rFonts w:eastAsia="Calibri"/>
                <w:spacing w:val="-4"/>
                <w:sz w:val="24"/>
                <w:szCs w:val="24"/>
                <w:lang w:val="en-GB"/>
              </w:rPr>
              <w:t xml:space="preserve"> </w:t>
            </w:r>
            <w:r w:rsidRPr="008156BB">
              <w:rPr>
                <w:rFonts w:eastAsia="Calibri"/>
                <w:sz w:val="24"/>
                <w:szCs w:val="24"/>
                <w:lang w:val="en-GB"/>
              </w:rPr>
              <w:t>brand</w:t>
            </w:r>
            <w:r w:rsidRPr="008156BB">
              <w:rPr>
                <w:rFonts w:eastAsia="Calibri"/>
                <w:spacing w:val="-6"/>
                <w:sz w:val="24"/>
                <w:szCs w:val="24"/>
                <w:lang w:val="en-GB"/>
              </w:rPr>
              <w:t xml:space="preserve"> </w:t>
            </w:r>
            <w:r w:rsidRPr="008156BB">
              <w:rPr>
                <w:rFonts w:eastAsia="Calibri"/>
                <w:sz w:val="24"/>
                <w:szCs w:val="24"/>
                <w:lang w:val="en-GB"/>
              </w:rPr>
              <w:t>mush</w:t>
            </w:r>
            <w:r w:rsidRPr="008156BB">
              <w:rPr>
                <w:rFonts w:eastAsia="Calibri"/>
                <w:spacing w:val="-4"/>
                <w:sz w:val="24"/>
                <w:szCs w:val="24"/>
                <w:lang w:val="en-GB"/>
              </w:rPr>
              <w:t xml:space="preserve"> </w:t>
            </w:r>
            <w:r w:rsidRPr="008156BB">
              <w:rPr>
                <w:rFonts w:eastAsia="Calibri"/>
                <w:sz w:val="24"/>
                <w:szCs w:val="24"/>
                <w:lang w:val="en-GB"/>
              </w:rPr>
              <w:t>be</w:t>
            </w:r>
            <w:r w:rsidRPr="008156BB">
              <w:rPr>
                <w:rFonts w:eastAsia="Calibri"/>
                <w:spacing w:val="-6"/>
                <w:sz w:val="24"/>
                <w:szCs w:val="24"/>
                <w:lang w:val="en-GB"/>
              </w:rPr>
              <w:t xml:space="preserve"> </w:t>
            </w:r>
            <w:r w:rsidRPr="008156BB">
              <w:rPr>
                <w:rFonts w:eastAsia="Calibri"/>
                <w:sz w:val="24"/>
                <w:szCs w:val="24"/>
                <w:lang w:val="en-GB"/>
              </w:rPr>
              <w:t>an</w:t>
            </w:r>
            <w:r w:rsidRPr="008156BB">
              <w:rPr>
                <w:rFonts w:eastAsia="Calibri"/>
                <w:spacing w:val="-6"/>
                <w:sz w:val="24"/>
                <w:szCs w:val="24"/>
                <w:lang w:val="en-GB"/>
              </w:rPr>
              <w:t xml:space="preserve"> </w:t>
            </w:r>
            <w:r w:rsidRPr="008156BB">
              <w:rPr>
                <w:rFonts w:eastAsia="Calibri"/>
                <w:sz w:val="24"/>
                <w:szCs w:val="24"/>
                <w:lang w:val="en-GB"/>
              </w:rPr>
              <w:t>internationally</w:t>
            </w:r>
            <w:r w:rsidRPr="008156BB">
              <w:rPr>
                <w:rFonts w:eastAsia="Calibri"/>
                <w:spacing w:val="-6"/>
                <w:sz w:val="24"/>
                <w:szCs w:val="24"/>
                <w:lang w:val="en-GB"/>
              </w:rPr>
              <w:t xml:space="preserve"> </w:t>
            </w:r>
            <w:r w:rsidRPr="008156BB">
              <w:rPr>
                <w:rFonts w:eastAsia="Calibri"/>
                <w:sz w:val="24"/>
                <w:szCs w:val="24"/>
                <w:lang w:val="en-GB"/>
              </w:rPr>
              <w:t>recognized</w:t>
            </w:r>
            <w:r w:rsidRPr="008156BB">
              <w:rPr>
                <w:rFonts w:eastAsia="Calibri"/>
                <w:spacing w:val="-5"/>
                <w:sz w:val="24"/>
                <w:szCs w:val="24"/>
                <w:lang w:val="en-GB"/>
              </w:rPr>
              <w:t xml:space="preserve"> </w:t>
            </w:r>
            <w:r w:rsidRPr="008156BB">
              <w:rPr>
                <w:rFonts w:eastAsia="Calibri"/>
                <w:sz w:val="24"/>
                <w:szCs w:val="24"/>
                <w:lang w:val="en-GB"/>
              </w:rPr>
              <w:t>brand.</w:t>
            </w:r>
          </w:p>
        </w:tc>
        <w:tc>
          <w:tcPr>
            <w:tcW w:w="993" w:type="dxa"/>
          </w:tcPr>
          <w:p w14:paraId="09B05F3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E4189E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353993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F60BBD5" w14:textId="77777777" w:rsidTr="002E6DB5">
        <w:tc>
          <w:tcPr>
            <w:tcW w:w="484" w:type="dxa"/>
            <w:vMerge/>
          </w:tcPr>
          <w:p w14:paraId="282083E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027010C1" w14:textId="77777777" w:rsidR="0048618D" w:rsidRPr="008156BB" w:rsidRDefault="0048618D" w:rsidP="002E6DB5">
            <w:pPr>
              <w:pStyle w:val="TableParagraph"/>
              <w:ind w:left="108"/>
              <w:rPr>
                <w:sz w:val="24"/>
                <w:szCs w:val="24"/>
                <w:lang w:val="en-GB"/>
              </w:rPr>
            </w:pPr>
          </w:p>
        </w:tc>
        <w:tc>
          <w:tcPr>
            <w:tcW w:w="4357" w:type="dxa"/>
          </w:tcPr>
          <w:p w14:paraId="203F7091"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Bidder</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should</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have</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minimum</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of</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08</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years’</w:t>
            </w:r>
            <w:r w:rsidRPr="008156BB">
              <w:rPr>
                <w:rFonts w:ascii="Times New Roman" w:eastAsia="Calibri" w:hAnsi="Times New Roman"/>
                <w:spacing w:val="-6"/>
                <w:sz w:val="24"/>
                <w:szCs w:val="24"/>
                <w:lang w:val="en-GB"/>
              </w:rPr>
              <w:t xml:space="preserve"> </w:t>
            </w:r>
            <w:r w:rsidRPr="008156BB">
              <w:rPr>
                <w:rFonts w:ascii="Times New Roman" w:eastAsia="Calibri" w:hAnsi="Times New Roman"/>
                <w:sz w:val="24"/>
                <w:szCs w:val="24"/>
                <w:lang w:val="en-GB"/>
              </w:rPr>
              <w:t>experience</w:t>
            </w:r>
            <w:r w:rsidRPr="008156BB">
              <w:rPr>
                <w:rFonts w:ascii="Times New Roman" w:eastAsia="Calibri" w:hAnsi="Times New Roman"/>
                <w:spacing w:val="-2"/>
                <w:sz w:val="24"/>
                <w:szCs w:val="24"/>
                <w:lang w:val="en-GB"/>
              </w:rPr>
              <w:t xml:space="preserve"> </w:t>
            </w:r>
            <w:r w:rsidRPr="008156BB">
              <w:rPr>
                <w:rFonts w:ascii="Times New Roman" w:eastAsia="Calibri" w:hAnsi="Times New Roman"/>
                <w:sz w:val="24"/>
                <w:szCs w:val="24"/>
                <w:lang w:val="en-GB"/>
              </w:rPr>
              <w:t>in</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selling</w:t>
            </w:r>
          </w:p>
          <w:p w14:paraId="3CCE23D9"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the</w:t>
            </w:r>
            <w:r w:rsidRPr="008156BB">
              <w:rPr>
                <w:rFonts w:eastAsia="Calibri"/>
                <w:spacing w:val="-3"/>
                <w:sz w:val="24"/>
                <w:szCs w:val="24"/>
                <w:lang w:val="en-GB"/>
              </w:rPr>
              <w:t xml:space="preserve"> </w:t>
            </w:r>
            <w:r w:rsidRPr="008156BB">
              <w:rPr>
                <w:rFonts w:eastAsia="Calibri"/>
                <w:sz w:val="24"/>
                <w:szCs w:val="24"/>
                <w:lang w:val="en-GB"/>
              </w:rPr>
              <w:t>quoted</w:t>
            </w:r>
            <w:r w:rsidRPr="008156BB">
              <w:rPr>
                <w:rFonts w:eastAsia="Calibri"/>
                <w:spacing w:val="-2"/>
                <w:sz w:val="24"/>
                <w:szCs w:val="24"/>
                <w:lang w:val="en-GB"/>
              </w:rPr>
              <w:t xml:space="preserve"> </w:t>
            </w:r>
            <w:r w:rsidRPr="008156BB">
              <w:rPr>
                <w:rFonts w:eastAsia="Calibri"/>
                <w:sz w:val="24"/>
                <w:szCs w:val="24"/>
                <w:lang w:val="en-GB"/>
              </w:rPr>
              <w:t>Similar</w:t>
            </w:r>
            <w:r w:rsidRPr="008156BB">
              <w:rPr>
                <w:rFonts w:eastAsia="Calibri"/>
                <w:spacing w:val="-2"/>
                <w:sz w:val="24"/>
                <w:szCs w:val="24"/>
                <w:lang w:val="en-GB"/>
              </w:rPr>
              <w:t xml:space="preserve"> </w:t>
            </w:r>
            <w:r w:rsidRPr="008156BB">
              <w:rPr>
                <w:rFonts w:eastAsia="Calibri"/>
                <w:sz w:val="24"/>
                <w:szCs w:val="24"/>
                <w:lang w:val="en-GB"/>
              </w:rPr>
              <w:t>Products</w:t>
            </w:r>
            <w:r w:rsidRPr="008156BB">
              <w:rPr>
                <w:rFonts w:eastAsia="Calibri"/>
                <w:spacing w:val="-3"/>
                <w:sz w:val="24"/>
                <w:szCs w:val="24"/>
                <w:lang w:val="en-GB"/>
              </w:rPr>
              <w:t xml:space="preserve"> </w:t>
            </w:r>
            <w:r w:rsidRPr="008156BB">
              <w:rPr>
                <w:rFonts w:eastAsia="Calibri"/>
                <w:sz w:val="24"/>
                <w:szCs w:val="24"/>
                <w:lang w:val="en-GB"/>
              </w:rPr>
              <w:t>in</w:t>
            </w:r>
            <w:r w:rsidRPr="008156BB">
              <w:rPr>
                <w:rFonts w:eastAsia="Calibri"/>
                <w:spacing w:val="-2"/>
                <w:sz w:val="24"/>
                <w:szCs w:val="24"/>
                <w:lang w:val="en-GB"/>
              </w:rPr>
              <w:t xml:space="preserve"> </w:t>
            </w:r>
            <w:r w:rsidRPr="008156BB">
              <w:rPr>
                <w:rFonts w:eastAsia="Calibri"/>
                <w:sz w:val="24"/>
                <w:szCs w:val="24"/>
                <w:lang w:val="en-GB"/>
              </w:rPr>
              <w:t>Sri</w:t>
            </w:r>
            <w:r w:rsidRPr="008156BB">
              <w:rPr>
                <w:rFonts w:eastAsia="Calibri"/>
                <w:spacing w:val="-2"/>
                <w:sz w:val="24"/>
                <w:szCs w:val="24"/>
                <w:lang w:val="en-GB"/>
              </w:rPr>
              <w:t xml:space="preserve"> </w:t>
            </w:r>
            <w:r w:rsidRPr="008156BB">
              <w:rPr>
                <w:rFonts w:eastAsia="Calibri"/>
                <w:sz w:val="24"/>
                <w:szCs w:val="24"/>
                <w:lang w:val="en-GB"/>
              </w:rPr>
              <w:t>Lanka</w:t>
            </w:r>
          </w:p>
        </w:tc>
        <w:tc>
          <w:tcPr>
            <w:tcW w:w="993" w:type="dxa"/>
          </w:tcPr>
          <w:p w14:paraId="4B421D0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25FEC7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500163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CB29A4D" w14:textId="77777777" w:rsidTr="002E6DB5">
        <w:tc>
          <w:tcPr>
            <w:tcW w:w="484" w:type="dxa"/>
            <w:vMerge/>
          </w:tcPr>
          <w:p w14:paraId="5D12A64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2F81F212" w14:textId="77777777" w:rsidR="0048618D" w:rsidRPr="008156BB" w:rsidRDefault="0048618D" w:rsidP="002E6DB5">
            <w:pPr>
              <w:pStyle w:val="TableParagraph"/>
              <w:ind w:left="108"/>
              <w:rPr>
                <w:sz w:val="24"/>
                <w:szCs w:val="24"/>
                <w:lang w:val="en-GB"/>
              </w:rPr>
            </w:pPr>
          </w:p>
        </w:tc>
        <w:tc>
          <w:tcPr>
            <w:tcW w:w="4357" w:type="dxa"/>
          </w:tcPr>
          <w:p w14:paraId="2730752E"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Manufacturer</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should</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have</w:t>
            </w:r>
            <w:r w:rsidRPr="008156BB">
              <w:rPr>
                <w:rFonts w:ascii="Times New Roman" w:eastAsia="Calibri" w:hAnsi="Times New Roman"/>
                <w:spacing w:val="-6"/>
                <w:sz w:val="24"/>
                <w:szCs w:val="24"/>
                <w:lang w:val="en-GB"/>
              </w:rPr>
              <w:t xml:space="preserve"> </w:t>
            </w:r>
            <w:r w:rsidRPr="008156BB">
              <w:rPr>
                <w:rFonts w:ascii="Times New Roman" w:eastAsia="Calibri" w:hAnsi="Times New Roman"/>
                <w:sz w:val="24"/>
                <w:szCs w:val="24"/>
                <w:lang w:val="en-GB"/>
              </w:rPr>
              <w:t>minimum</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of</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10</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years’</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experience</w:t>
            </w:r>
            <w:r w:rsidRPr="008156BB">
              <w:rPr>
                <w:rFonts w:ascii="Times New Roman" w:eastAsia="Calibri" w:hAnsi="Times New Roman"/>
                <w:spacing w:val="-1"/>
                <w:sz w:val="24"/>
                <w:szCs w:val="24"/>
                <w:lang w:val="en-GB"/>
              </w:rPr>
              <w:t xml:space="preserve"> </w:t>
            </w:r>
            <w:r w:rsidRPr="008156BB">
              <w:rPr>
                <w:rFonts w:ascii="Times New Roman" w:eastAsia="Calibri" w:hAnsi="Times New Roman"/>
                <w:sz w:val="24"/>
                <w:szCs w:val="24"/>
                <w:lang w:val="en-GB"/>
              </w:rPr>
              <w:t>in</w:t>
            </w:r>
          </w:p>
          <w:p w14:paraId="090C3AFC"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manufacturing</w:t>
            </w:r>
            <w:r w:rsidRPr="008156BB">
              <w:rPr>
                <w:rFonts w:eastAsia="Calibri"/>
                <w:spacing w:val="-5"/>
                <w:sz w:val="24"/>
                <w:szCs w:val="24"/>
                <w:lang w:val="en-GB"/>
              </w:rPr>
              <w:t xml:space="preserve"> </w:t>
            </w:r>
            <w:r w:rsidRPr="008156BB">
              <w:rPr>
                <w:rFonts w:eastAsia="Calibri"/>
                <w:sz w:val="24"/>
                <w:szCs w:val="24"/>
                <w:lang w:val="en-GB"/>
              </w:rPr>
              <w:t>of</w:t>
            </w:r>
            <w:r w:rsidRPr="008156BB">
              <w:rPr>
                <w:rFonts w:eastAsia="Calibri"/>
                <w:spacing w:val="-6"/>
                <w:sz w:val="24"/>
                <w:szCs w:val="24"/>
                <w:lang w:val="en-GB"/>
              </w:rPr>
              <w:t xml:space="preserve"> </w:t>
            </w:r>
            <w:r w:rsidRPr="008156BB">
              <w:rPr>
                <w:rFonts w:eastAsia="Calibri"/>
                <w:sz w:val="24"/>
                <w:szCs w:val="24"/>
                <w:lang w:val="en-GB"/>
              </w:rPr>
              <w:t>the</w:t>
            </w:r>
            <w:r w:rsidRPr="008156BB">
              <w:rPr>
                <w:rFonts w:eastAsia="Calibri"/>
                <w:spacing w:val="-5"/>
                <w:sz w:val="24"/>
                <w:szCs w:val="24"/>
                <w:lang w:val="en-GB"/>
              </w:rPr>
              <w:t xml:space="preserve"> </w:t>
            </w:r>
            <w:r w:rsidRPr="008156BB">
              <w:rPr>
                <w:rFonts w:eastAsia="Calibri"/>
                <w:sz w:val="24"/>
                <w:szCs w:val="24"/>
                <w:lang w:val="en-GB"/>
              </w:rPr>
              <w:t>same</w:t>
            </w:r>
            <w:r w:rsidRPr="008156BB">
              <w:rPr>
                <w:rFonts w:eastAsia="Calibri"/>
                <w:spacing w:val="-5"/>
                <w:sz w:val="24"/>
                <w:szCs w:val="24"/>
                <w:lang w:val="en-GB"/>
              </w:rPr>
              <w:t xml:space="preserve"> </w:t>
            </w:r>
            <w:r w:rsidRPr="008156BB">
              <w:rPr>
                <w:rFonts w:eastAsia="Calibri"/>
                <w:sz w:val="24"/>
                <w:szCs w:val="24"/>
                <w:lang w:val="en-GB"/>
              </w:rPr>
              <w:t>Brand</w:t>
            </w:r>
            <w:r w:rsidRPr="008156BB">
              <w:rPr>
                <w:rFonts w:eastAsia="Calibri"/>
                <w:spacing w:val="-4"/>
                <w:sz w:val="24"/>
                <w:szCs w:val="24"/>
                <w:lang w:val="en-GB"/>
              </w:rPr>
              <w:t xml:space="preserve"> </w:t>
            </w:r>
            <w:r w:rsidRPr="008156BB">
              <w:rPr>
                <w:rFonts w:eastAsia="Calibri"/>
                <w:sz w:val="24"/>
                <w:szCs w:val="24"/>
                <w:lang w:val="en-GB"/>
              </w:rPr>
              <w:t>(Attach</w:t>
            </w:r>
            <w:r w:rsidRPr="008156BB">
              <w:rPr>
                <w:rFonts w:eastAsia="Calibri"/>
                <w:spacing w:val="-4"/>
                <w:sz w:val="24"/>
                <w:szCs w:val="24"/>
                <w:lang w:val="en-GB"/>
              </w:rPr>
              <w:t xml:space="preserve"> </w:t>
            </w:r>
            <w:r w:rsidRPr="008156BB">
              <w:rPr>
                <w:rFonts w:eastAsia="Calibri"/>
                <w:sz w:val="24"/>
                <w:szCs w:val="24"/>
                <w:lang w:val="en-GB"/>
              </w:rPr>
              <w:t>proof)</w:t>
            </w:r>
          </w:p>
        </w:tc>
        <w:tc>
          <w:tcPr>
            <w:tcW w:w="993" w:type="dxa"/>
          </w:tcPr>
          <w:p w14:paraId="353F7DC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FC9504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91884F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bl>
    <w:p w14:paraId="7AD6653E" w14:textId="77777777" w:rsidR="0048618D" w:rsidRPr="008156BB" w:rsidRDefault="0048618D" w:rsidP="0048618D">
      <w:pPr>
        <w:rPr>
          <w:rFonts w:ascii="Times New Roman" w:hAnsi="Times New Roman"/>
          <w:lang w:val="en-GB"/>
        </w:rPr>
      </w:pPr>
    </w:p>
    <w:p w14:paraId="0DF70399" w14:textId="77777777" w:rsidR="0048618D" w:rsidRPr="008156BB" w:rsidRDefault="0048618D" w:rsidP="0048618D">
      <w:pPr>
        <w:rPr>
          <w:rFonts w:ascii="Times New Roman" w:hAnsi="Times New Roman"/>
          <w:lang w:val="en-GB"/>
        </w:rPr>
      </w:pPr>
    </w:p>
    <w:p w14:paraId="5851B2A9" w14:textId="77777777" w:rsidR="0048618D" w:rsidRPr="008156BB" w:rsidRDefault="0048618D" w:rsidP="0048618D">
      <w:pPr>
        <w:rPr>
          <w:rFonts w:ascii="Times New Roman" w:hAnsi="Times New Roman"/>
          <w:lang w:val="en-GB"/>
        </w:rPr>
      </w:pPr>
    </w:p>
    <w:p w14:paraId="513FF26F" w14:textId="77777777" w:rsidR="0048618D" w:rsidRPr="008156BB" w:rsidRDefault="0048618D" w:rsidP="0048618D">
      <w:pPr>
        <w:rPr>
          <w:rFonts w:ascii="Times New Roman" w:hAnsi="Times New Roman"/>
          <w:lang w:val="en-GB"/>
        </w:rPr>
      </w:pPr>
    </w:p>
    <w:p w14:paraId="1D445B87" w14:textId="77777777" w:rsidR="0048618D" w:rsidRPr="008156BB" w:rsidRDefault="0048618D" w:rsidP="0048618D">
      <w:pPr>
        <w:rPr>
          <w:rFonts w:ascii="Times New Roman" w:hAnsi="Times New Roman"/>
          <w:lang w:val="en-GB"/>
        </w:rPr>
      </w:pPr>
    </w:p>
    <w:p w14:paraId="6277FD4B" w14:textId="77777777" w:rsidR="0048618D" w:rsidRPr="008156BB" w:rsidRDefault="0048618D" w:rsidP="0048618D">
      <w:pPr>
        <w:rPr>
          <w:rFonts w:ascii="Times New Roman" w:hAnsi="Times New Roman"/>
          <w:lang w:val="en-GB"/>
        </w:rPr>
      </w:pPr>
    </w:p>
    <w:p w14:paraId="303D0961" w14:textId="77777777" w:rsidR="0048618D" w:rsidRPr="008156BB" w:rsidRDefault="0048618D" w:rsidP="0048618D">
      <w:pPr>
        <w:rPr>
          <w:rFonts w:ascii="Times New Roman" w:hAnsi="Times New Roman"/>
          <w:lang w:val="en-GB"/>
        </w:rPr>
      </w:pPr>
    </w:p>
    <w:p w14:paraId="309D8DA1" w14:textId="77777777" w:rsidR="0048618D" w:rsidRDefault="0048618D" w:rsidP="0048618D">
      <w:pPr>
        <w:rPr>
          <w:rFonts w:ascii="Times New Roman" w:hAnsi="Times New Roman"/>
          <w:lang w:val="en-GB"/>
        </w:rPr>
      </w:pPr>
    </w:p>
    <w:p w14:paraId="3AA33C7C" w14:textId="77777777" w:rsidR="00BD4BF2" w:rsidRDefault="00BD4BF2" w:rsidP="0048618D">
      <w:pPr>
        <w:rPr>
          <w:rFonts w:ascii="Times New Roman" w:hAnsi="Times New Roman"/>
          <w:lang w:val="en-GB"/>
        </w:rPr>
      </w:pPr>
    </w:p>
    <w:p w14:paraId="70DFAE15" w14:textId="77777777" w:rsidR="00BD4BF2" w:rsidRDefault="00BD4BF2" w:rsidP="0048618D">
      <w:pPr>
        <w:rPr>
          <w:rFonts w:ascii="Times New Roman" w:hAnsi="Times New Roman"/>
          <w:lang w:val="en-GB"/>
        </w:rPr>
      </w:pPr>
    </w:p>
    <w:p w14:paraId="4C4CDB04" w14:textId="77777777" w:rsidR="008156BB" w:rsidRPr="008156BB" w:rsidRDefault="008156BB" w:rsidP="0048618D">
      <w:pPr>
        <w:rPr>
          <w:rFonts w:ascii="Times New Roman" w:hAnsi="Times New Roman"/>
          <w:lang w:val="en-GB"/>
        </w:rPr>
      </w:pPr>
    </w:p>
    <w:p w14:paraId="274F2697" w14:textId="77777777" w:rsidR="0048618D" w:rsidRPr="008156BB" w:rsidRDefault="0048618D" w:rsidP="0048618D">
      <w:pPr>
        <w:rPr>
          <w:rFonts w:ascii="Times New Roman" w:hAnsi="Times New Roman"/>
          <w:lang w:val="en-GB"/>
        </w:rPr>
      </w:pPr>
    </w:p>
    <w:p w14:paraId="2288452D" w14:textId="77777777" w:rsidR="0048618D" w:rsidRPr="008156BB" w:rsidRDefault="0048618D" w:rsidP="0048618D">
      <w:pPr>
        <w:rPr>
          <w:rFonts w:ascii="Times New Roman" w:hAnsi="Times New Roman"/>
          <w:lang w:val="en-GB"/>
        </w:rPr>
      </w:pPr>
    </w:p>
    <w:p w14:paraId="7FE3BBC3" w14:textId="77777777" w:rsidR="0048618D" w:rsidRPr="008156BB" w:rsidRDefault="0048618D" w:rsidP="0048618D">
      <w:pPr>
        <w:pStyle w:val="ListParagraph"/>
        <w:numPr>
          <w:ilvl w:val="0"/>
          <w:numId w:val="18"/>
        </w:numPr>
        <w:spacing w:after="0" w:line="240" w:lineRule="auto"/>
        <w:ind w:left="-142" w:hanging="284"/>
        <w:jc w:val="center"/>
        <w:rPr>
          <w:rFonts w:ascii="Times New Roman" w:hAnsi="Times New Roman"/>
          <w:b/>
          <w:bCs/>
          <w:lang w:val="en-GB"/>
        </w:rPr>
      </w:pPr>
      <w:r w:rsidRPr="008156BB">
        <w:rPr>
          <w:rFonts w:ascii="Times New Roman" w:hAnsi="Times New Roman"/>
          <w:b/>
          <w:bCs/>
          <w:lang w:val="en-GB"/>
        </w:rPr>
        <w:lastRenderedPageBreak/>
        <w:t>Laptop computer systems for general use – CODE: LCOW04</w:t>
      </w:r>
    </w:p>
    <w:p w14:paraId="5EA72E69" w14:textId="77777777" w:rsidR="0048618D" w:rsidRPr="008156BB" w:rsidRDefault="0048618D" w:rsidP="0048618D">
      <w:pPr>
        <w:rPr>
          <w:rFonts w:ascii="Times New Roman" w:hAnsi="Times New Roman"/>
          <w:lang w:val="en-GB"/>
        </w:rPr>
      </w:pPr>
    </w:p>
    <w:tbl>
      <w:tblPr>
        <w:tblStyle w:val="TableGrid"/>
        <w:tblW w:w="11057" w:type="dxa"/>
        <w:tblInd w:w="-856" w:type="dxa"/>
        <w:tblLook w:val="04A0" w:firstRow="1" w:lastRow="0" w:firstColumn="1" w:lastColumn="0" w:noHBand="0" w:noVBand="1"/>
      </w:tblPr>
      <w:tblGrid>
        <w:gridCol w:w="484"/>
        <w:gridCol w:w="2247"/>
        <w:gridCol w:w="4357"/>
        <w:gridCol w:w="993"/>
        <w:gridCol w:w="992"/>
        <w:gridCol w:w="1984"/>
      </w:tblGrid>
      <w:tr w:rsidR="0048618D" w:rsidRPr="008156BB" w14:paraId="6A2FEF0A" w14:textId="77777777" w:rsidTr="002E6DB5">
        <w:trPr>
          <w:trHeight w:val="426"/>
        </w:trPr>
        <w:tc>
          <w:tcPr>
            <w:tcW w:w="7088" w:type="dxa"/>
            <w:gridSpan w:val="3"/>
          </w:tcPr>
          <w:p w14:paraId="4EAC54AD"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bidi="si-LK"/>
              </w:rPr>
            </w:pPr>
            <w:r w:rsidRPr="008156BB">
              <w:rPr>
                <w:rFonts w:ascii="Times New Roman" w:hAnsi="Times New Roman"/>
                <w:b/>
                <w:bCs/>
                <w:sz w:val="24"/>
                <w:szCs w:val="24"/>
                <w:lang w:val="en-GB" w:bidi="si-LK"/>
              </w:rPr>
              <w:t>Item Specification</w:t>
            </w:r>
          </w:p>
        </w:tc>
        <w:tc>
          <w:tcPr>
            <w:tcW w:w="1985" w:type="dxa"/>
            <w:gridSpan w:val="2"/>
          </w:tcPr>
          <w:p w14:paraId="44394538"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r w:rsidRPr="008156BB">
              <w:rPr>
                <w:rFonts w:ascii="Times New Roman" w:hAnsi="Times New Roman"/>
                <w:b/>
                <w:bCs/>
                <w:sz w:val="24"/>
                <w:szCs w:val="24"/>
                <w:lang w:val="en-GB"/>
              </w:rPr>
              <w:t>Conformity</w:t>
            </w:r>
          </w:p>
        </w:tc>
        <w:tc>
          <w:tcPr>
            <w:tcW w:w="1984" w:type="dxa"/>
          </w:tcPr>
          <w:p w14:paraId="64213D0C"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p>
        </w:tc>
      </w:tr>
      <w:tr w:rsidR="0048618D" w:rsidRPr="008156BB" w14:paraId="3252FDE9" w14:textId="77777777" w:rsidTr="002E6DB5">
        <w:tc>
          <w:tcPr>
            <w:tcW w:w="484" w:type="dxa"/>
          </w:tcPr>
          <w:p w14:paraId="4BF2523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tcPr>
          <w:p w14:paraId="2A49AE7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Description</w:t>
            </w:r>
          </w:p>
        </w:tc>
        <w:tc>
          <w:tcPr>
            <w:tcW w:w="4357" w:type="dxa"/>
          </w:tcPr>
          <w:p w14:paraId="67B645C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Requirement</w:t>
            </w:r>
          </w:p>
        </w:tc>
        <w:tc>
          <w:tcPr>
            <w:tcW w:w="993" w:type="dxa"/>
          </w:tcPr>
          <w:p w14:paraId="569F882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Yes</w:t>
            </w:r>
          </w:p>
        </w:tc>
        <w:tc>
          <w:tcPr>
            <w:tcW w:w="992" w:type="dxa"/>
          </w:tcPr>
          <w:p w14:paraId="41374E7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No</w:t>
            </w:r>
          </w:p>
        </w:tc>
        <w:tc>
          <w:tcPr>
            <w:tcW w:w="1984" w:type="dxa"/>
          </w:tcPr>
          <w:p w14:paraId="01C9B5E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rPr>
              <w:t>If "No" Supplier’s response</w:t>
            </w:r>
          </w:p>
        </w:tc>
      </w:tr>
      <w:tr w:rsidR="0048618D" w:rsidRPr="008156BB" w14:paraId="2EB290B8" w14:textId="77777777" w:rsidTr="002E6DB5">
        <w:tc>
          <w:tcPr>
            <w:tcW w:w="484" w:type="dxa"/>
          </w:tcPr>
          <w:p w14:paraId="34E39B9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p>
        </w:tc>
        <w:tc>
          <w:tcPr>
            <w:tcW w:w="2247" w:type="dxa"/>
            <w:vAlign w:val="center"/>
          </w:tcPr>
          <w:p w14:paraId="1AD455A2" w14:textId="77777777" w:rsidR="0048618D" w:rsidRPr="008156BB" w:rsidRDefault="0048618D" w:rsidP="002E6DB5">
            <w:pPr>
              <w:pStyle w:val="TableParagraph"/>
              <w:ind w:left="108"/>
              <w:rPr>
                <w:sz w:val="24"/>
                <w:szCs w:val="24"/>
                <w:lang w:val="en-GB"/>
              </w:rPr>
            </w:pPr>
            <w:r w:rsidRPr="008156BB">
              <w:rPr>
                <w:sz w:val="24"/>
                <w:szCs w:val="24"/>
                <w:lang w:val="en-GB"/>
              </w:rPr>
              <w:t>Make</w:t>
            </w:r>
          </w:p>
        </w:tc>
        <w:tc>
          <w:tcPr>
            <w:tcW w:w="4357" w:type="dxa"/>
            <w:vAlign w:val="center"/>
          </w:tcPr>
          <w:p w14:paraId="5EE5EBA9" w14:textId="77777777" w:rsidR="0048618D" w:rsidRPr="008156BB" w:rsidRDefault="0048618D" w:rsidP="002E6DB5">
            <w:pPr>
              <w:pStyle w:val="TableParagraph"/>
              <w:ind w:left="107"/>
              <w:rPr>
                <w:sz w:val="24"/>
                <w:szCs w:val="24"/>
                <w:lang w:val="en-GB"/>
              </w:rPr>
            </w:pPr>
            <w:r w:rsidRPr="008156BB">
              <w:rPr>
                <w:sz w:val="24"/>
                <w:szCs w:val="24"/>
                <w:lang w:val="en-GB"/>
              </w:rPr>
              <w:t>(Please specify) Should be an internationally reputed brand</w:t>
            </w:r>
          </w:p>
        </w:tc>
        <w:tc>
          <w:tcPr>
            <w:tcW w:w="993" w:type="dxa"/>
          </w:tcPr>
          <w:p w14:paraId="358E9AF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3ADCF1F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93C707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55B41A7" w14:textId="77777777" w:rsidTr="002E6DB5">
        <w:tc>
          <w:tcPr>
            <w:tcW w:w="484" w:type="dxa"/>
          </w:tcPr>
          <w:p w14:paraId="1366AB6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p>
        </w:tc>
        <w:tc>
          <w:tcPr>
            <w:tcW w:w="2247" w:type="dxa"/>
            <w:vAlign w:val="center"/>
          </w:tcPr>
          <w:p w14:paraId="64C9551E" w14:textId="77777777" w:rsidR="0048618D" w:rsidRPr="008156BB" w:rsidRDefault="0048618D" w:rsidP="002E6DB5">
            <w:pPr>
              <w:pStyle w:val="TableParagraph"/>
              <w:ind w:left="108"/>
              <w:rPr>
                <w:sz w:val="24"/>
                <w:szCs w:val="24"/>
                <w:lang w:val="en-GB"/>
              </w:rPr>
            </w:pPr>
            <w:r w:rsidRPr="008156BB">
              <w:rPr>
                <w:sz w:val="24"/>
                <w:szCs w:val="24"/>
                <w:lang w:val="en-GB"/>
              </w:rPr>
              <w:t>Model</w:t>
            </w:r>
          </w:p>
        </w:tc>
        <w:tc>
          <w:tcPr>
            <w:tcW w:w="4357" w:type="dxa"/>
            <w:vAlign w:val="center"/>
          </w:tcPr>
          <w:p w14:paraId="1AD35889" w14:textId="77777777" w:rsidR="0048618D" w:rsidRPr="008156BB" w:rsidRDefault="0048618D" w:rsidP="002E6DB5">
            <w:pPr>
              <w:pStyle w:val="TableParagraph"/>
              <w:ind w:left="107"/>
              <w:rPr>
                <w:sz w:val="24"/>
                <w:szCs w:val="24"/>
                <w:lang w:val="en-GB"/>
              </w:rPr>
            </w:pPr>
            <w:r w:rsidRPr="008156BB">
              <w:rPr>
                <w:sz w:val="24"/>
                <w:szCs w:val="24"/>
                <w:lang w:val="en-GB"/>
              </w:rPr>
              <w:t>(Please specify) the exact model’s name of the proposed system</w:t>
            </w:r>
          </w:p>
        </w:tc>
        <w:tc>
          <w:tcPr>
            <w:tcW w:w="993" w:type="dxa"/>
          </w:tcPr>
          <w:p w14:paraId="38F8442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75C6C5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FB4C7A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D37F2F9" w14:textId="77777777" w:rsidTr="002E6DB5">
        <w:tc>
          <w:tcPr>
            <w:tcW w:w="484" w:type="dxa"/>
          </w:tcPr>
          <w:p w14:paraId="48F29F8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p>
        </w:tc>
        <w:tc>
          <w:tcPr>
            <w:tcW w:w="2247" w:type="dxa"/>
            <w:vAlign w:val="center"/>
          </w:tcPr>
          <w:p w14:paraId="1EDEBB43" w14:textId="77777777" w:rsidR="0048618D" w:rsidRPr="008156BB" w:rsidRDefault="0048618D" w:rsidP="002E6DB5">
            <w:pPr>
              <w:pStyle w:val="TableParagraph"/>
              <w:ind w:left="108"/>
              <w:rPr>
                <w:sz w:val="24"/>
                <w:szCs w:val="24"/>
                <w:lang w:val="en-GB"/>
              </w:rPr>
            </w:pPr>
            <w:r w:rsidRPr="008156BB">
              <w:rPr>
                <w:sz w:val="24"/>
                <w:szCs w:val="24"/>
                <w:lang w:val="en-GB"/>
              </w:rPr>
              <w:t>Country of Origin</w:t>
            </w:r>
          </w:p>
        </w:tc>
        <w:tc>
          <w:tcPr>
            <w:tcW w:w="4357" w:type="dxa"/>
            <w:vAlign w:val="center"/>
          </w:tcPr>
          <w:p w14:paraId="61C2BC2D"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993" w:type="dxa"/>
          </w:tcPr>
          <w:p w14:paraId="06B9E51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496558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65D1D4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5639E99" w14:textId="77777777" w:rsidTr="002E6DB5">
        <w:tc>
          <w:tcPr>
            <w:tcW w:w="484" w:type="dxa"/>
          </w:tcPr>
          <w:p w14:paraId="5671025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4</w:t>
            </w:r>
          </w:p>
        </w:tc>
        <w:tc>
          <w:tcPr>
            <w:tcW w:w="2247" w:type="dxa"/>
            <w:vAlign w:val="center"/>
          </w:tcPr>
          <w:p w14:paraId="48729852" w14:textId="77777777" w:rsidR="0048618D" w:rsidRPr="008156BB" w:rsidRDefault="0048618D" w:rsidP="002E6DB5">
            <w:pPr>
              <w:pStyle w:val="TableParagraph"/>
              <w:ind w:left="108"/>
              <w:rPr>
                <w:sz w:val="24"/>
                <w:szCs w:val="24"/>
                <w:lang w:val="en-GB"/>
              </w:rPr>
            </w:pPr>
            <w:r w:rsidRPr="008156BB">
              <w:rPr>
                <w:sz w:val="24"/>
                <w:szCs w:val="24"/>
                <w:lang w:val="en-GB"/>
              </w:rPr>
              <w:t>Country of Manufacture</w:t>
            </w:r>
          </w:p>
        </w:tc>
        <w:tc>
          <w:tcPr>
            <w:tcW w:w="4357" w:type="dxa"/>
            <w:vAlign w:val="center"/>
          </w:tcPr>
          <w:p w14:paraId="6F4A52C9"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993" w:type="dxa"/>
          </w:tcPr>
          <w:p w14:paraId="1156D06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A868C2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6BCD5D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ADE5158" w14:textId="77777777" w:rsidTr="002E6DB5">
        <w:tc>
          <w:tcPr>
            <w:tcW w:w="484" w:type="dxa"/>
          </w:tcPr>
          <w:p w14:paraId="49C82E1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6</w:t>
            </w:r>
          </w:p>
        </w:tc>
        <w:tc>
          <w:tcPr>
            <w:tcW w:w="2247" w:type="dxa"/>
          </w:tcPr>
          <w:p w14:paraId="1F9D38BF"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Processor</w:t>
            </w:r>
          </w:p>
        </w:tc>
        <w:tc>
          <w:tcPr>
            <w:tcW w:w="4357" w:type="dxa"/>
          </w:tcPr>
          <w:p w14:paraId="6D96ABAF"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Intel i5 14th Generation with minimum of 10 Cores and 20MB Cache memory and Intel UHD Graphics 770</w:t>
            </w:r>
          </w:p>
          <w:p w14:paraId="48455089" w14:textId="77777777" w:rsidR="0048618D" w:rsidRPr="008156BB" w:rsidRDefault="0048618D" w:rsidP="002E6DB5">
            <w:pPr>
              <w:pStyle w:val="TableParagraph"/>
              <w:ind w:left="107"/>
              <w:rPr>
                <w:bCs/>
                <w:sz w:val="24"/>
                <w:szCs w:val="24"/>
                <w:lang w:val="en-GB"/>
              </w:rPr>
            </w:pPr>
          </w:p>
          <w:p w14:paraId="262F6A44" w14:textId="77777777" w:rsidR="0048618D" w:rsidRPr="008156BB" w:rsidRDefault="0048618D" w:rsidP="002E6DB5">
            <w:pPr>
              <w:pStyle w:val="TableParagraph"/>
              <w:ind w:left="107"/>
              <w:rPr>
                <w:bCs/>
                <w:sz w:val="24"/>
                <w:szCs w:val="24"/>
                <w:lang w:val="en-GB"/>
              </w:rPr>
            </w:pPr>
            <w:r w:rsidRPr="008156BB">
              <w:rPr>
                <w:bCs/>
                <w:sz w:val="24"/>
                <w:szCs w:val="24"/>
                <w:lang w:val="en-GB"/>
              </w:rPr>
              <w:t>OR</w:t>
            </w:r>
          </w:p>
          <w:p w14:paraId="040C8C06" w14:textId="77777777" w:rsidR="0048618D" w:rsidRPr="008156BB" w:rsidRDefault="0048618D" w:rsidP="002E6DB5">
            <w:pPr>
              <w:pStyle w:val="TableParagraph"/>
              <w:ind w:left="107"/>
              <w:rPr>
                <w:bCs/>
                <w:sz w:val="24"/>
                <w:szCs w:val="24"/>
                <w:lang w:val="en-GB"/>
              </w:rPr>
            </w:pPr>
          </w:p>
          <w:p w14:paraId="70646312" w14:textId="77777777" w:rsidR="0048618D" w:rsidRPr="008156BB" w:rsidRDefault="0048618D" w:rsidP="002E6DB5">
            <w:pPr>
              <w:pStyle w:val="TableParagraph"/>
              <w:ind w:left="107"/>
              <w:rPr>
                <w:bCs/>
                <w:sz w:val="24"/>
                <w:szCs w:val="24"/>
                <w:lang w:val="en-GB"/>
              </w:rPr>
            </w:pPr>
            <w:r w:rsidRPr="008156BB">
              <w:rPr>
                <w:bCs/>
                <w:sz w:val="24"/>
                <w:szCs w:val="24"/>
                <w:lang w:val="en-GB"/>
              </w:rPr>
              <w:t>Intel Ultra 5 225U or better with minimum 12 cores and 12MB Cache memory and Intel Graphics</w:t>
            </w:r>
          </w:p>
        </w:tc>
        <w:tc>
          <w:tcPr>
            <w:tcW w:w="993" w:type="dxa"/>
          </w:tcPr>
          <w:p w14:paraId="56399FC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7BB360E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B99159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38C05F3" w14:textId="77777777" w:rsidTr="002E6DB5">
        <w:tc>
          <w:tcPr>
            <w:tcW w:w="484" w:type="dxa"/>
          </w:tcPr>
          <w:p w14:paraId="2DE370B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7</w:t>
            </w:r>
          </w:p>
        </w:tc>
        <w:tc>
          <w:tcPr>
            <w:tcW w:w="2247" w:type="dxa"/>
          </w:tcPr>
          <w:p w14:paraId="0968DF5A"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Memory</w:t>
            </w:r>
          </w:p>
        </w:tc>
        <w:tc>
          <w:tcPr>
            <w:tcW w:w="4357" w:type="dxa"/>
          </w:tcPr>
          <w:p w14:paraId="174D2743" w14:textId="77777777" w:rsidR="0048618D" w:rsidRPr="008156BB" w:rsidRDefault="0048618D" w:rsidP="002E6DB5">
            <w:pPr>
              <w:pStyle w:val="TableParagraph"/>
              <w:ind w:left="107"/>
              <w:rPr>
                <w:sz w:val="24"/>
                <w:szCs w:val="24"/>
                <w:lang w:val="en-GB"/>
              </w:rPr>
            </w:pPr>
            <w:r w:rsidRPr="008156BB">
              <w:rPr>
                <w:rFonts w:eastAsia="Calibri"/>
                <w:bCs/>
                <w:sz w:val="24"/>
                <w:szCs w:val="24"/>
                <w:lang w:val="en-GB"/>
              </w:rPr>
              <w:t>16GB DDR5 4000MT/s or higher upgradable up to 32GB</w:t>
            </w:r>
          </w:p>
        </w:tc>
        <w:tc>
          <w:tcPr>
            <w:tcW w:w="993" w:type="dxa"/>
          </w:tcPr>
          <w:p w14:paraId="05E7E53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C5171C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B87CB3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4377B44" w14:textId="77777777" w:rsidTr="002E6DB5">
        <w:tc>
          <w:tcPr>
            <w:tcW w:w="484" w:type="dxa"/>
            <w:vMerge w:val="restart"/>
          </w:tcPr>
          <w:p w14:paraId="1DCD169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8</w:t>
            </w:r>
          </w:p>
        </w:tc>
        <w:tc>
          <w:tcPr>
            <w:tcW w:w="2247" w:type="dxa"/>
            <w:vMerge w:val="restart"/>
          </w:tcPr>
          <w:p w14:paraId="5FE96EFB"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Internal</w:t>
            </w:r>
            <w:r w:rsidRPr="008156BB">
              <w:rPr>
                <w:rFonts w:eastAsia="Calibri"/>
                <w:spacing w:val="-6"/>
                <w:sz w:val="24"/>
                <w:szCs w:val="24"/>
                <w:lang w:val="en-GB"/>
              </w:rPr>
              <w:t xml:space="preserve"> </w:t>
            </w:r>
            <w:r w:rsidRPr="008156BB">
              <w:rPr>
                <w:rFonts w:eastAsia="Calibri"/>
                <w:sz w:val="24"/>
                <w:szCs w:val="24"/>
                <w:lang w:val="en-GB"/>
              </w:rPr>
              <w:t>Storage</w:t>
            </w:r>
          </w:p>
        </w:tc>
        <w:tc>
          <w:tcPr>
            <w:tcW w:w="4357" w:type="dxa"/>
          </w:tcPr>
          <w:p w14:paraId="19538D3F" w14:textId="77777777" w:rsidR="0048618D" w:rsidRPr="008156BB" w:rsidRDefault="0048618D" w:rsidP="002E6DB5">
            <w:pPr>
              <w:pStyle w:val="TableParagraph"/>
              <w:ind w:left="107"/>
              <w:rPr>
                <w:bCs/>
                <w:sz w:val="24"/>
                <w:szCs w:val="24"/>
                <w:lang w:val="en-GB"/>
              </w:rPr>
            </w:pPr>
            <w:r w:rsidRPr="008156BB">
              <w:rPr>
                <w:rFonts w:eastAsia="Calibri"/>
                <w:bCs/>
                <w:sz w:val="24"/>
                <w:szCs w:val="24"/>
                <w:lang w:val="en-GB"/>
              </w:rPr>
              <w:t>512GB NVMe M.2 SSD for Operating System</w:t>
            </w:r>
          </w:p>
        </w:tc>
        <w:tc>
          <w:tcPr>
            <w:tcW w:w="993" w:type="dxa"/>
          </w:tcPr>
          <w:p w14:paraId="355E593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7F92719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01BC3E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126BDA4" w14:textId="77777777" w:rsidTr="002E6DB5">
        <w:tc>
          <w:tcPr>
            <w:tcW w:w="484" w:type="dxa"/>
            <w:vMerge/>
          </w:tcPr>
          <w:p w14:paraId="4F80AD5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16865040" w14:textId="77777777" w:rsidR="0048618D" w:rsidRPr="008156BB" w:rsidRDefault="0048618D" w:rsidP="002E6DB5">
            <w:pPr>
              <w:pStyle w:val="TableParagraph"/>
              <w:ind w:left="108"/>
              <w:rPr>
                <w:sz w:val="24"/>
                <w:szCs w:val="24"/>
                <w:lang w:val="en-GB"/>
              </w:rPr>
            </w:pPr>
          </w:p>
        </w:tc>
        <w:tc>
          <w:tcPr>
            <w:tcW w:w="4357" w:type="dxa"/>
          </w:tcPr>
          <w:p w14:paraId="39C16DD5" w14:textId="77777777" w:rsidR="0048618D" w:rsidRPr="008156BB" w:rsidRDefault="0048618D" w:rsidP="002E6DB5">
            <w:pPr>
              <w:pStyle w:val="TableParagraph"/>
              <w:ind w:left="107"/>
              <w:rPr>
                <w:bCs/>
                <w:sz w:val="24"/>
                <w:szCs w:val="24"/>
                <w:lang w:val="en-GB"/>
              </w:rPr>
            </w:pPr>
            <w:r w:rsidRPr="008156BB">
              <w:rPr>
                <w:rFonts w:eastAsia="Calibri"/>
                <w:bCs/>
                <w:sz w:val="24"/>
                <w:szCs w:val="24"/>
                <w:lang w:val="en-GB"/>
              </w:rPr>
              <w:t xml:space="preserve">1TB SATA 7200rpm Hard disk </w:t>
            </w:r>
            <w:r w:rsidRPr="008156BB">
              <w:rPr>
                <w:rFonts w:eastAsia="Calibri"/>
                <w:bCs/>
                <w:color w:val="FF0000"/>
                <w:sz w:val="24"/>
                <w:szCs w:val="24"/>
                <w:lang w:val="en-GB"/>
              </w:rPr>
              <w:t>(Optional)</w:t>
            </w:r>
          </w:p>
        </w:tc>
        <w:tc>
          <w:tcPr>
            <w:tcW w:w="993" w:type="dxa"/>
          </w:tcPr>
          <w:p w14:paraId="4C9F624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989950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E2734F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E84DE23" w14:textId="77777777" w:rsidTr="002E6DB5">
        <w:tc>
          <w:tcPr>
            <w:tcW w:w="484" w:type="dxa"/>
          </w:tcPr>
          <w:p w14:paraId="5646305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9</w:t>
            </w:r>
          </w:p>
        </w:tc>
        <w:tc>
          <w:tcPr>
            <w:tcW w:w="2247" w:type="dxa"/>
          </w:tcPr>
          <w:p w14:paraId="5DB96BCB"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Audio</w:t>
            </w:r>
          </w:p>
        </w:tc>
        <w:tc>
          <w:tcPr>
            <w:tcW w:w="4357" w:type="dxa"/>
          </w:tcPr>
          <w:p w14:paraId="2D69440E"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Integrated</w:t>
            </w:r>
            <w:r w:rsidRPr="008156BB">
              <w:rPr>
                <w:rFonts w:eastAsia="Calibri"/>
                <w:spacing w:val="-6"/>
                <w:sz w:val="24"/>
                <w:szCs w:val="24"/>
                <w:lang w:val="en-GB"/>
              </w:rPr>
              <w:t xml:space="preserve"> </w:t>
            </w:r>
            <w:r w:rsidRPr="008156BB">
              <w:rPr>
                <w:rFonts w:eastAsia="Calibri"/>
                <w:sz w:val="24"/>
                <w:szCs w:val="24"/>
                <w:lang w:val="en-GB"/>
              </w:rPr>
              <w:t>HD Audio</w:t>
            </w:r>
          </w:p>
        </w:tc>
        <w:tc>
          <w:tcPr>
            <w:tcW w:w="993" w:type="dxa"/>
          </w:tcPr>
          <w:p w14:paraId="3A64A9D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2D4BEB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6A5B7B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C59BB9A" w14:textId="77777777" w:rsidTr="002E6DB5">
        <w:tc>
          <w:tcPr>
            <w:tcW w:w="484" w:type="dxa"/>
          </w:tcPr>
          <w:p w14:paraId="5A4AC0A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10</w:t>
            </w:r>
          </w:p>
        </w:tc>
        <w:tc>
          <w:tcPr>
            <w:tcW w:w="2247" w:type="dxa"/>
          </w:tcPr>
          <w:p w14:paraId="00CD9BA4"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Screen</w:t>
            </w:r>
          </w:p>
        </w:tc>
        <w:tc>
          <w:tcPr>
            <w:tcW w:w="4357" w:type="dxa"/>
          </w:tcPr>
          <w:p w14:paraId="6AD8954D"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15.6" diagonal FHD (1920 x 1080)</w:t>
            </w:r>
          </w:p>
        </w:tc>
        <w:tc>
          <w:tcPr>
            <w:tcW w:w="993" w:type="dxa"/>
          </w:tcPr>
          <w:p w14:paraId="11E4AA0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C5C9C8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7ECA3E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5D8016A" w14:textId="77777777" w:rsidTr="002E6DB5">
        <w:trPr>
          <w:trHeight w:val="325"/>
        </w:trPr>
        <w:tc>
          <w:tcPr>
            <w:tcW w:w="484" w:type="dxa"/>
          </w:tcPr>
          <w:p w14:paraId="097ECA2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11</w:t>
            </w:r>
          </w:p>
        </w:tc>
        <w:tc>
          <w:tcPr>
            <w:tcW w:w="2247" w:type="dxa"/>
          </w:tcPr>
          <w:p w14:paraId="601D1CE4"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Keyboard</w:t>
            </w:r>
          </w:p>
        </w:tc>
        <w:tc>
          <w:tcPr>
            <w:tcW w:w="4357" w:type="dxa"/>
          </w:tcPr>
          <w:p w14:paraId="57EA4CEA"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US Windows keyboard</w:t>
            </w:r>
          </w:p>
        </w:tc>
        <w:tc>
          <w:tcPr>
            <w:tcW w:w="993" w:type="dxa"/>
          </w:tcPr>
          <w:p w14:paraId="5295910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EE9F2E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018E36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6CA6EA6" w14:textId="77777777" w:rsidTr="002E6DB5">
        <w:tc>
          <w:tcPr>
            <w:tcW w:w="484" w:type="dxa"/>
          </w:tcPr>
          <w:p w14:paraId="5ABB1F0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12</w:t>
            </w:r>
          </w:p>
        </w:tc>
        <w:tc>
          <w:tcPr>
            <w:tcW w:w="2247" w:type="dxa"/>
          </w:tcPr>
          <w:p w14:paraId="57A2C0D0"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Camera</w:t>
            </w:r>
          </w:p>
        </w:tc>
        <w:tc>
          <w:tcPr>
            <w:tcW w:w="4357" w:type="dxa"/>
          </w:tcPr>
          <w:p w14:paraId="19CBC0E9"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720p HD camera or better</w:t>
            </w:r>
          </w:p>
        </w:tc>
        <w:tc>
          <w:tcPr>
            <w:tcW w:w="993" w:type="dxa"/>
          </w:tcPr>
          <w:p w14:paraId="38B459D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79E7C44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B62C27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337CAF7" w14:textId="77777777" w:rsidTr="002E6DB5">
        <w:tc>
          <w:tcPr>
            <w:tcW w:w="484" w:type="dxa"/>
            <w:vMerge w:val="restart"/>
          </w:tcPr>
          <w:p w14:paraId="3F03AAF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13</w:t>
            </w:r>
          </w:p>
        </w:tc>
        <w:tc>
          <w:tcPr>
            <w:tcW w:w="2247" w:type="dxa"/>
            <w:vMerge w:val="restart"/>
          </w:tcPr>
          <w:p w14:paraId="0AC2F60A"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Network</w:t>
            </w:r>
            <w:r w:rsidRPr="008156BB">
              <w:rPr>
                <w:rFonts w:eastAsia="Calibri"/>
                <w:spacing w:val="-7"/>
                <w:sz w:val="24"/>
                <w:szCs w:val="24"/>
                <w:lang w:val="en-GB"/>
              </w:rPr>
              <w:t xml:space="preserve"> </w:t>
            </w:r>
            <w:r w:rsidRPr="008156BB">
              <w:rPr>
                <w:rFonts w:eastAsia="Calibri"/>
                <w:sz w:val="24"/>
                <w:szCs w:val="24"/>
                <w:lang w:val="en-GB"/>
              </w:rPr>
              <w:t>interface</w:t>
            </w:r>
          </w:p>
        </w:tc>
        <w:tc>
          <w:tcPr>
            <w:tcW w:w="4357" w:type="dxa"/>
          </w:tcPr>
          <w:p w14:paraId="7465A077"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Integrated</w:t>
            </w:r>
            <w:r w:rsidRPr="008156BB">
              <w:rPr>
                <w:rFonts w:eastAsia="Calibri"/>
                <w:spacing w:val="-8"/>
                <w:sz w:val="24"/>
                <w:szCs w:val="24"/>
                <w:lang w:val="en-GB"/>
              </w:rPr>
              <w:t xml:space="preserve"> </w:t>
            </w:r>
            <w:r w:rsidRPr="008156BB">
              <w:rPr>
                <w:rFonts w:eastAsia="Calibri"/>
                <w:sz w:val="24"/>
                <w:szCs w:val="24"/>
                <w:lang w:val="en-GB"/>
              </w:rPr>
              <w:t>Gigabit</w:t>
            </w:r>
            <w:r w:rsidRPr="008156BB">
              <w:rPr>
                <w:rFonts w:eastAsia="Calibri"/>
                <w:spacing w:val="-8"/>
                <w:sz w:val="24"/>
                <w:szCs w:val="24"/>
                <w:lang w:val="en-GB"/>
              </w:rPr>
              <w:t xml:space="preserve"> </w:t>
            </w:r>
            <w:r w:rsidRPr="008156BB">
              <w:rPr>
                <w:rFonts w:eastAsia="Calibri"/>
                <w:sz w:val="24"/>
                <w:szCs w:val="24"/>
                <w:lang w:val="en-GB"/>
              </w:rPr>
              <w:t>Ethernet</w:t>
            </w:r>
          </w:p>
        </w:tc>
        <w:tc>
          <w:tcPr>
            <w:tcW w:w="993" w:type="dxa"/>
          </w:tcPr>
          <w:p w14:paraId="79C9F65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3FBF38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3BA0AA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9FD1095" w14:textId="77777777" w:rsidTr="002E6DB5">
        <w:tc>
          <w:tcPr>
            <w:tcW w:w="484" w:type="dxa"/>
            <w:vMerge/>
          </w:tcPr>
          <w:p w14:paraId="5E7229D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5CBBFB37" w14:textId="77777777" w:rsidR="0048618D" w:rsidRPr="008156BB" w:rsidRDefault="0048618D" w:rsidP="002E6DB5">
            <w:pPr>
              <w:pStyle w:val="TableParagraph"/>
              <w:ind w:left="108"/>
              <w:rPr>
                <w:sz w:val="24"/>
                <w:szCs w:val="24"/>
                <w:lang w:val="en-GB"/>
              </w:rPr>
            </w:pPr>
          </w:p>
        </w:tc>
        <w:tc>
          <w:tcPr>
            <w:tcW w:w="4357" w:type="dxa"/>
          </w:tcPr>
          <w:p w14:paraId="32A14C37"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Integrated</w:t>
            </w:r>
            <w:r w:rsidRPr="008156BB">
              <w:rPr>
                <w:rFonts w:eastAsia="Calibri"/>
                <w:spacing w:val="-5"/>
                <w:sz w:val="24"/>
                <w:szCs w:val="24"/>
                <w:lang w:val="en-GB"/>
              </w:rPr>
              <w:t xml:space="preserve"> </w:t>
            </w:r>
            <w:r w:rsidRPr="008156BB">
              <w:rPr>
                <w:rFonts w:eastAsia="Calibri"/>
                <w:sz w:val="24"/>
                <w:szCs w:val="24"/>
                <w:lang w:val="en-GB"/>
              </w:rPr>
              <w:t>Wireless</w:t>
            </w:r>
            <w:r w:rsidRPr="008156BB">
              <w:rPr>
                <w:rFonts w:eastAsia="Calibri"/>
                <w:spacing w:val="-6"/>
                <w:sz w:val="24"/>
                <w:szCs w:val="24"/>
                <w:lang w:val="en-GB"/>
              </w:rPr>
              <w:t xml:space="preserve"> </w:t>
            </w:r>
            <w:r w:rsidRPr="008156BB">
              <w:rPr>
                <w:rFonts w:eastAsia="Calibri"/>
                <w:sz w:val="24"/>
                <w:szCs w:val="24"/>
                <w:lang w:val="en-GB"/>
              </w:rPr>
              <w:t>LAN (Wi-Fi 5 or better)</w:t>
            </w:r>
          </w:p>
        </w:tc>
        <w:tc>
          <w:tcPr>
            <w:tcW w:w="993" w:type="dxa"/>
          </w:tcPr>
          <w:p w14:paraId="70F5AEA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C39F9E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7343C5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6E30470" w14:textId="77777777" w:rsidTr="002E6DB5">
        <w:tc>
          <w:tcPr>
            <w:tcW w:w="484" w:type="dxa"/>
            <w:vMerge/>
          </w:tcPr>
          <w:p w14:paraId="6C71F89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6B59EE13" w14:textId="77777777" w:rsidR="0048618D" w:rsidRPr="008156BB" w:rsidRDefault="0048618D" w:rsidP="002E6DB5">
            <w:pPr>
              <w:pStyle w:val="TableParagraph"/>
              <w:ind w:left="108"/>
              <w:rPr>
                <w:sz w:val="24"/>
                <w:szCs w:val="24"/>
                <w:lang w:val="en-GB"/>
              </w:rPr>
            </w:pPr>
          </w:p>
        </w:tc>
        <w:tc>
          <w:tcPr>
            <w:tcW w:w="4357" w:type="dxa"/>
          </w:tcPr>
          <w:p w14:paraId="740F4476"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Bluetooth V5.0 or higher</w:t>
            </w:r>
          </w:p>
        </w:tc>
        <w:tc>
          <w:tcPr>
            <w:tcW w:w="993" w:type="dxa"/>
          </w:tcPr>
          <w:p w14:paraId="08C262E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459BB8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17CAC1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1ABF364" w14:textId="77777777" w:rsidTr="002E6DB5">
        <w:tc>
          <w:tcPr>
            <w:tcW w:w="484" w:type="dxa"/>
            <w:vMerge w:val="restart"/>
          </w:tcPr>
          <w:p w14:paraId="0E2E0FD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14</w:t>
            </w:r>
          </w:p>
        </w:tc>
        <w:tc>
          <w:tcPr>
            <w:tcW w:w="2247" w:type="dxa"/>
            <w:vMerge w:val="restart"/>
          </w:tcPr>
          <w:p w14:paraId="1823363A" w14:textId="77777777" w:rsidR="0048618D" w:rsidRPr="008156BB" w:rsidRDefault="0048618D" w:rsidP="002E6DB5">
            <w:pPr>
              <w:autoSpaceDE w:val="0"/>
              <w:autoSpaceDN w:val="0"/>
              <w:rPr>
                <w:rFonts w:ascii="Times New Roman" w:eastAsia="Calibri" w:hAnsi="Times New Roman"/>
                <w:b/>
                <w:sz w:val="24"/>
                <w:szCs w:val="24"/>
                <w:lang w:val="en-GB"/>
              </w:rPr>
            </w:pPr>
          </w:p>
          <w:p w14:paraId="19E4179B" w14:textId="77777777" w:rsidR="0048618D" w:rsidRPr="008156BB" w:rsidRDefault="0048618D" w:rsidP="002E6DB5">
            <w:pPr>
              <w:autoSpaceDE w:val="0"/>
              <w:autoSpaceDN w:val="0"/>
              <w:rPr>
                <w:rFonts w:ascii="Times New Roman" w:eastAsia="Calibri" w:hAnsi="Times New Roman"/>
                <w:b/>
                <w:sz w:val="24"/>
                <w:szCs w:val="24"/>
                <w:lang w:val="en-GB"/>
              </w:rPr>
            </w:pPr>
          </w:p>
          <w:p w14:paraId="5E6A4230"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I/O</w:t>
            </w:r>
            <w:r w:rsidRPr="008156BB">
              <w:rPr>
                <w:rFonts w:eastAsia="Calibri"/>
                <w:spacing w:val="-4"/>
                <w:sz w:val="24"/>
                <w:szCs w:val="24"/>
                <w:lang w:val="en-GB"/>
              </w:rPr>
              <w:t xml:space="preserve"> </w:t>
            </w:r>
            <w:r w:rsidRPr="008156BB">
              <w:rPr>
                <w:rFonts w:eastAsia="Calibri"/>
                <w:sz w:val="24"/>
                <w:szCs w:val="24"/>
                <w:lang w:val="en-GB"/>
              </w:rPr>
              <w:t>Ports</w:t>
            </w:r>
          </w:p>
        </w:tc>
        <w:tc>
          <w:tcPr>
            <w:tcW w:w="4357" w:type="dxa"/>
          </w:tcPr>
          <w:p w14:paraId="2D7A2413"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Minimum 1 x USB-C port</w:t>
            </w:r>
          </w:p>
        </w:tc>
        <w:tc>
          <w:tcPr>
            <w:tcW w:w="993" w:type="dxa"/>
          </w:tcPr>
          <w:p w14:paraId="41C6B15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7E8D1DA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6B8915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EF43D4D" w14:textId="77777777" w:rsidTr="002E6DB5">
        <w:tc>
          <w:tcPr>
            <w:tcW w:w="484" w:type="dxa"/>
            <w:vMerge/>
          </w:tcPr>
          <w:p w14:paraId="6CA5462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1B81258E" w14:textId="77777777" w:rsidR="0048618D" w:rsidRPr="008156BB" w:rsidRDefault="0048618D" w:rsidP="002E6DB5">
            <w:pPr>
              <w:pStyle w:val="TableParagraph"/>
              <w:ind w:left="108"/>
              <w:rPr>
                <w:sz w:val="24"/>
                <w:szCs w:val="24"/>
                <w:lang w:val="en-GB"/>
              </w:rPr>
            </w:pPr>
          </w:p>
        </w:tc>
        <w:tc>
          <w:tcPr>
            <w:tcW w:w="4357" w:type="dxa"/>
          </w:tcPr>
          <w:p w14:paraId="448A74E7"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USB-C 65W PD port (Optional)</w:t>
            </w:r>
          </w:p>
        </w:tc>
        <w:tc>
          <w:tcPr>
            <w:tcW w:w="993" w:type="dxa"/>
          </w:tcPr>
          <w:p w14:paraId="0EB3A43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CB0048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7AACFD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8019D1A" w14:textId="77777777" w:rsidTr="002E6DB5">
        <w:tc>
          <w:tcPr>
            <w:tcW w:w="484" w:type="dxa"/>
            <w:vMerge/>
          </w:tcPr>
          <w:p w14:paraId="5AE096C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75052808" w14:textId="77777777" w:rsidR="0048618D" w:rsidRPr="008156BB" w:rsidRDefault="0048618D" w:rsidP="002E6DB5">
            <w:pPr>
              <w:pStyle w:val="TableParagraph"/>
              <w:ind w:left="108"/>
              <w:rPr>
                <w:sz w:val="24"/>
                <w:szCs w:val="24"/>
                <w:lang w:val="en-GB"/>
              </w:rPr>
            </w:pPr>
          </w:p>
        </w:tc>
        <w:tc>
          <w:tcPr>
            <w:tcW w:w="4357" w:type="dxa"/>
          </w:tcPr>
          <w:p w14:paraId="61DDAFA5" w14:textId="77777777" w:rsidR="0048618D" w:rsidRPr="008156BB" w:rsidRDefault="0048618D" w:rsidP="002E6DB5">
            <w:pPr>
              <w:pStyle w:val="TableParagraph"/>
              <w:ind w:left="107"/>
              <w:rPr>
                <w:rFonts w:eastAsia="Calibri"/>
                <w:sz w:val="24"/>
                <w:szCs w:val="24"/>
                <w:lang w:val="en-GB"/>
              </w:rPr>
            </w:pPr>
            <w:r w:rsidRPr="008156BB">
              <w:rPr>
                <w:sz w:val="24"/>
                <w:szCs w:val="24"/>
                <w:lang w:val="en-GB"/>
              </w:rPr>
              <w:t>Headphone/microphone combo jack</w:t>
            </w:r>
          </w:p>
        </w:tc>
        <w:tc>
          <w:tcPr>
            <w:tcW w:w="993" w:type="dxa"/>
          </w:tcPr>
          <w:p w14:paraId="10A826A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DDED89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927D42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EC738B9" w14:textId="77777777" w:rsidTr="002E6DB5">
        <w:tc>
          <w:tcPr>
            <w:tcW w:w="484" w:type="dxa"/>
            <w:vMerge/>
          </w:tcPr>
          <w:p w14:paraId="50F4C13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58A63659" w14:textId="77777777" w:rsidR="0048618D" w:rsidRPr="008156BB" w:rsidRDefault="0048618D" w:rsidP="002E6DB5">
            <w:pPr>
              <w:pStyle w:val="TableParagraph"/>
              <w:ind w:left="108"/>
              <w:rPr>
                <w:sz w:val="24"/>
                <w:szCs w:val="24"/>
                <w:lang w:val="en-GB"/>
              </w:rPr>
            </w:pPr>
          </w:p>
        </w:tc>
        <w:tc>
          <w:tcPr>
            <w:tcW w:w="4357" w:type="dxa"/>
          </w:tcPr>
          <w:p w14:paraId="7B7FD177"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2 x USB 3 ports</w:t>
            </w:r>
          </w:p>
        </w:tc>
        <w:tc>
          <w:tcPr>
            <w:tcW w:w="993" w:type="dxa"/>
          </w:tcPr>
          <w:p w14:paraId="7193B9F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B521C9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8206B7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014B045" w14:textId="77777777" w:rsidTr="002E6DB5">
        <w:tc>
          <w:tcPr>
            <w:tcW w:w="484" w:type="dxa"/>
            <w:vMerge/>
          </w:tcPr>
          <w:p w14:paraId="3BD80D8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6A8B419D" w14:textId="77777777" w:rsidR="0048618D" w:rsidRPr="008156BB" w:rsidRDefault="0048618D" w:rsidP="002E6DB5">
            <w:pPr>
              <w:pStyle w:val="TableParagraph"/>
              <w:ind w:left="108"/>
              <w:rPr>
                <w:sz w:val="24"/>
                <w:szCs w:val="24"/>
                <w:lang w:val="en-GB"/>
              </w:rPr>
            </w:pPr>
          </w:p>
        </w:tc>
        <w:tc>
          <w:tcPr>
            <w:tcW w:w="4357" w:type="dxa"/>
          </w:tcPr>
          <w:p w14:paraId="7B611ADE"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1 x</w:t>
            </w:r>
            <w:r w:rsidRPr="008156BB">
              <w:rPr>
                <w:rFonts w:eastAsia="Calibri"/>
                <w:spacing w:val="-2"/>
                <w:sz w:val="24"/>
                <w:szCs w:val="24"/>
                <w:lang w:val="en-GB"/>
              </w:rPr>
              <w:t xml:space="preserve"> </w:t>
            </w:r>
            <w:r w:rsidRPr="008156BB">
              <w:rPr>
                <w:rFonts w:eastAsia="Calibri"/>
                <w:sz w:val="24"/>
                <w:szCs w:val="24"/>
                <w:lang w:val="en-GB"/>
              </w:rPr>
              <w:t>RJ</w:t>
            </w:r>
            <w:r w:rsidRPr="008156BB">
              <w:rPr>
                <w:rFonts w:eastAsia="Calibri"/>
                <w:spacing w:val="-1"/>
                <w:sz w:val="24"/>
                <w:szCs w:val="24"/>
                <w:lang w:val="en-GB"/>
              </w:rPr>
              <w:t xml:space="preserve"> </w:t>
            </w:r>
            <w:r w:rsidRPr="008156BB">
              <w:rPr>
                <w:rFonts w:eastAsia="Calibri"/>
                <w:sz w:val="24"/>
                <w:szCs w:val="24"/>
                <w:lang w:val="en-GB"/>
              </w:rPr>
              <w:t>45</w:t>
            </w:r>
          </w:p>
        </w:tc>
        <w:tc>
          <w:tcPr>
            <w:tcW w:w="993" w:type="dxa"/>
          </w:tcPr>
          <w:p w14:paraId="5750B9F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EFC558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1694F5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8D1B893" w14:textId="77777777" w:rsidTr="002E6DB5">
        <w:tc>
          <w:tcPr>
            <w:tcW w:w="484" w:type="dxa"/>
            <w:vMerge/>
          </w:tcPr>
          <w:p w14:paraId="34BAF26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02F12645" w14:textId="77777777" w:rsidR="0048618D" w:rsidRPr="008156BB" w:rsidRDefault="0048618D" w:rsidP="002E6DB5">
            <w:pPr>
              <w:pStyle w:val="TableParagraph"/>
              <w:ind w:left="108"/>
              <w:rPr>
                <w:sz w:val="24"/>
                <w:szCs w:val="24"/>
                <w:lang w:val="en-GB"/>
              </w:rPr>
            </w:pPr>
          </w:p>
        </w:tc>
        <w:tc>
          <w:tcPr>
            <w:tcW w:w="4357" w:type="dxa"/>
          </w:tcPr>
          <w:p w14:paraId="7855DA90"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HDMI</w:t>
            </w:r>
          </w:p>
        </w:tc>
        <w:tc>
          <w:tcPr>
            <w:tcW w:w="993" w:type="dxa"/>
          </w:tcPr>
          <w:p w14:paraId="10AEBAA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A3C731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C16FC1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24DB3DA" w14:textId="77777777" w:rsidTr="002E6DB5">
        <w:tc>
          <w:tcPr>
            <w:tcW w:w="484" w:type="dxa"/>
            <w:vMerge/>
          </w:tcPr>
          <w:p w14:paraId="60A2BE6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5E6FA845" w14:textId="77777777" w:rsidR="0048618D" w:rsidRPr="008156BB" w:rsidRDefault="0048618D" w:rsidP="002E6DB5">
            <w:pPr>
              <w:pStyle w:val="TableParagraph"/>
              <w:ind w:left="108"/>
              <w:rPr>
                <w:sz w:val="24"/>
                <w:szCs w:val="24"/>
                <w:lang w:val="en-GB"/>
              </w:rPr>
            </w:pPr>
          </w:p>
        </w:tc>
        <w:tc>
          <w:tcPr>
            <w:tcW w:w="4357" w:type="dxa"/>
          </w:tcPr>
          <w:p w14:paraId="7C974F02" w14:textId="77777777" w:rsidR="0048618D" w:rsidRPr="008156BB" w:rsidRDefault="0048618D" w:rsidP="002E6DB5">
            <w:pPr>
              <w:pStyle w:val="TableParagraph"/>
              <w:ind w:left="107"/>
              <w:rPr>
                <w:sz w:val="24"/>
                <w:szCs w:val="24"/>
                <w:lang w:val="en-GB"/>
              </w:rPr>
            </w:pPr>
            <w:r w:rsidRPr="008156BB">
              <w:rPr>
                <w:sz w:val="24"/>
                <w:szCs w:val="24"/>
                <w:lang w:val="en-GB"/>
              </w:rPr>
              <w:t>Other: Please specify</w:t>
            </w:r>
          </w:p>
        </w:tc>
        <w:tc>
          <w:tcPr>
            <w:tcW w:w="993" w:type="dxa"/>
          </w:tcPr>
          <w:p w14:paraId="53BEE7C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DCF88D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DC1E3D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9CDB443" w14:textId="77777777" w:rsidTr="002E6DB5">
        <w:tc>
          <w:tcPr>
            <w:tcW w:w="484" w:type="dxa"/>
            <w:vMerge/>
          </w:tcPr>
          <w:p w14:paraId="49F96D7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00E93BB6" w14:textId="77777777" w:rsidR="0048618D" w:rsidRPr="008156BB" w:rsidRDefault="0048618D" w:rsidP="002E6DB5">
            <w:pPr>
              <w:pStyle w:val="TableParagraph"/>
              <w:ind w:left="108"/>
              <w:rPr>
                <w:sz w:val="24"/>
                <w:szCs w:val="24"/>
                <w:lang w:val="en-GB"/>
              </w:rPr>
            </w:pPr>
          </w:p>
        </w:tc>
        <w:tc>
          <w:tcPr>
            <w:tcW w:w="4357" w:type="dxa"/>
          </w:tcPr>
          <w:p w14:paraId="0EA4618E" w14:textId="77777777" w:rsidR="0048618D" w:rsidRPr="008156BB" w:rsidRDefault="0048618D" w:rsidP="002E6DB5">
            <w:pPr>
              <w:pStyle w:val="TableParagraph"/>
              <w:ind w:left="107"/>
              <w:rPr>
                <w:i/>
                <w:iCs/>
                <w:sz w:val="24"/>
                <w:szCs w:val="24"/>
                <w:lang w:val="en-GB"/>
              </w:rPr>
            </w:pPr>
            <w:r w:rsidRPr="008156BB">
              <w:rPr>
                <w:i/>
                <w:iCs/>
                <w:sz w:val="24"/>
                <w:szCs w:val="24"/>
                <w:lang w:val="en-GB"/>
              </w:rPr>
              <w:t>IF only USB-C a multiport Docking station must be included</w:t>
            </w:r>
          </w:p>
        </w:tc>
        <w:tc>
          <w:tcPr>
            <w:tcW w:w="993" w:type="dxa"/>
          </w:tcPr>
          <w:p w14:paraId="533F2D0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39B00DF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215CFB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745EB60" w14:textId="77777777" w:rsidTr="002E6DB5">
        <w:tc>
          <w:tcPr>
            <w:tcW w:w="484" w:type="dxa"/>
          </w:tcPr>
          <w:p w14:paraId="3389249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lastRenderedPageBreak/>
              <w:t>15</w:t>
            </w:r>
          </w:p>
        </w:tc>
        <w:tc>
          <w:tcPr>
            <w:tcW w:w="2247" w:type="dxa"/>
          </w:tcPr>
          <w:p w14:paraId="2F4D7BD0"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Expansion</w:t>
            </w:r>
            <w:r w:rsidRPr="008156BB">
              <w:rPr>
                <w:rFonts w:eastAsia="Calibri"/>
                <w:spacing w:val="-4"/>
                <w:sz w:val="24"/>
                <w:szCs w:val="24"/>
                <w:lang w:val="en-GB"/>
              </w:rPr>
              <w:t xml:space="preserve"> </w:t>
            </w:r>
            <w:r w:rsidRPr="008156BB">
              <w:rPr>
                <w:rFonts w:eastAsia="Calibri"/>
                <w:sz w:val="24"/>
                <w:szCs w:val="24"/>
                <w:lang w:val="en-GB"/>
              </w:rPr>
              <w:t>slots</w:t>
            </w:r>
          </w:p>
        </w:tc>
        <w:tc>
          <w:tcPr>
            <w:tcW w:w="4357" w:type="dxa"/>
          </w:tcPr>
          <w:p w14:paraId="4A93B4ED"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(Please specify)</w:t>
            </w:r>
          </w:p>
        </w:tc>
        <w:tc>
          <w:tcPr>
            <w:tcW w:w="993" w:type="dxa"/>
          </w:tcPr>
          <w:p w14:paraId="1F90C43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FC321F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BFB6B0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59E1476" w14:textId="77777777" w:rsidTr="002E6DB5">
        <w:tc>
          <w:tcPr>
            <w:tcW w:w="484" w:type="dxa"/>
          </w:tcPr>
          <w:p w14:paraId="206370B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16</w:t>
            </w:r>
          </w:p>
        </w:tc>
        <w:tc>
          <w:tcPr>
            <w:tcW w:w="2247" w:type="dxa"/>
          </w:tcPr>
          <w:p w14:paraId="21E79763"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Battery</w:t>
            </w:r>
          </w:p>
        </w:tc>
        <w:tc>
          <w:tcPr>
            <w:tcW w:w="4357" w:type="dxa"/>
          </w:tcPr>
          <w:p w14:paraId="4CA77D51"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3-cell 42Wh Li-ion or better</w:t>
            </w:r>
          </w:p>
        </w:tc>
        <w:tc>
          <w:tcPr>
            <w:tcW w:w="993" w:type="dxa"/>
          </w:tcPr>
          <w:p w14:paraId="507F69C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30A2A4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8057D1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0D8E02B" w14:textId="77777777" w:rsidTr="002E6DB5">
        <w:tc>
          <w:tcPr>
            <w:tcW w:w="484" w:type="dxa"/>
          </w:tcPr>
          <w:p w14:paraId="1C83B2A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17</w:t>
            </w:r>
          </w:p>
        </w:tc>
        <w:tc>
          <w:tcPr>
            <w:tcW w:w="2247" w:type="dxa"/>
          </w:tcPr>
          <w:p w14:paraId="0368BA6F"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Power Adapter</w:t>
            </w:r>
          </w:p>
        </w:tc>
        <w:tc>
          <w:tcPr>
            <w:tcW w:w="4357" w:type="dxa"/>
          </w:tcPr>
          <w:p w14:paraId="63C4F609"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(Please specify)</w:t>
            </w:r>
          </w:p>
        </w:tc>
        <w:tc>
          <w:tcPr>
            <w:tcW w:w="993" w:type="dxa"/>
          </w:tcPr>
          <w:p w14:paraId="161F9C9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5C67D0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AB8712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0A39544" w14:textId="77777777" w:rsidTr="002E6DB5">
        <w:tc>
          <w:tcPr>
            <w:tcW w:w="484" w:type="dxa"/>
          </w:tcPr>
          <w:p w14:paraId="2B1CC20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18</w:t>
            </w:r>
          </w:p>
        </w:tc>
        <w:tc>
          <w:tcPr>
            <w:tcW w:w="2247" w:type="dxa"/>
          </w:tcPr>
          <w:p w14:paraId="094BD89E"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Carrying Case</w:t>
            </w:r>
          </w:p>
        </w:tc>
        <w:tc>
          <w:tcPr>
            <w:tcW w:w="4357" w:type="dxa"/>
          </w:tcPr>
          <w:p w14:paraId="3DC1CB9D"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Should be from the same brand</w:t>
            </w:r>
          </w:p>
        </w:tc>
        <w:tc>
          <w:tcPr>
            <w:tcW w:w="993" w:type="dxa"/>
          </w:tcPr>
          <w:p w14:paraId="4EAD11F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6095FE1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542041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3AFB4D1" w14:textId="77777777" w:rsidTr="002E6DB5">
        <w:tc>
          <w:tcPr>
            <w:tcW w:w="484" w:type="dxa"/>
          </w:tcPr>
          <w:p w14:paraId="1EA1F9F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19</w:t>
            </w:r>
          </w:p>
        </w:tc>
        <w:tc>
          <w:tcPr>
            <w:tcW w:w="2247" w:type="dxa"/>
          </w:tcPr>
          <w:p w14:paraId="46FE5AC8"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Operating</w:t>
            </w:r>
            <w:r w:rsidRPr="008156BB">
              <w:rPr>
                <w:rFonts w:eastAsia="Calibri"/>
                <w:spacing w:val="-10"/>
                <w:sz w:val="24"/>
                <w:szCs w:val="24"/>
                <w:lang w:val="en-GB"/>
              </w:rPr>
              <w:t xml:space="preserve"> </w:t>
            </w:r>
            <w:r w:rsidRPr="008156BB">
              <w:rPr>
                <w:rFonts w:eastAsia="Calibri"/>
                <w:sz w:val="24"/>
                <w:szCs w:val="24"/>
                <w:lang w:val="en-GB"/>
              </w:rPr>
              <w:t>System</w:t>
            </w:r>
          </w:p>
        </w:tc>
        <w:tc>
          <w:tcPr>
            <w:tcW w:w="4357" w:type="dxa"/>
          </w:tcPr>
          <w:p w14:paraId="26ED93E5"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Genuine</w:t>
            </w:r>
            <w:r w:rsidRPr="008156BB">
              <w:rPr>
                <w:rFonts w:eastAsia="Calibri"/>
                <w:spacing w:val="-2"/>
                <w:sz w:val="24"/>
                <w:szCs w:val="24"/>
                <w:lang w:val="en-GB"/>
              </w:rPr>
              <w:t xml:space="preserve"> </w:t>
            </w:r>
            <w:r w:rsidRPr="008156BB">
              <w:rPr>
                <w:rFonts w:eastAsia="Calibri"/>
                <w:sz w:val="24"/>
                <w:szCs w:val="24"/>
                <w:lang w:val="en-GB"/>
              </w:rPr>
              <w:t>Windows</w:t>
            </w:r>
            <w:r w:rsidRPr="008156BB">
              <w:rPr>
                <w:rFonts w:eastAsia="Calibri"/>
                <w:spacing w:val="-5"/>
                <w:sz w:val="24"/>
                <w:szCs w:val="24"/>
                <w:lang w:val="en-GB"/>
              </w:rPr>
              <w:t xml:space="preserve"> </w:t>
            </w:r>
            <w:r w:rsidRPr="008156BB">
              <w:rPr>
                <w:rFonts w:eastAsia="Calibri"/>
                <w:sz w:val="24"/>
                <w:szCs w:val="24"/>
                <w:lang w:val="en-GB"/>
              </w:rPr>
              <w:t>11</w:t>
            </w:r>
            <w:r w:rsidRPr="008156BB">
              <w:rPr>
                <w:rFonts w:eastAsia="Calibri"/>
                <w:spacing w:val="-3"/>
                <w:sz w:val="24"/>
                <w:szCs w:val="24"/>
                <w:lang w:val="en-GB"/>
              </w:rPr>
              <w:t xml:space="preserve"> </w:t>
            </w:r>
            <w:r w:rsidRPr="008156BB">
              <w:rPr>
                <w:rFonts w:eastAsia="Calibri"/>
                <w:sz w:val="24"/>
                <w:szCs w:val="24"/>
                <w:lang w:val="en-GB"/>
              </w:rPr>
              <w:t>Professional</w:t>
            </w:r>
            <w:r w:rsidRPr="008156BB">
              <w:rPr>
                <w:rFonts w:eastAsia="Calibri"/>
                <w:spacing w:val="-5"/>
                <w:sz w:val="24"/>
                <w:szCs w:val="24"/>
                <w:lang w:val="en-GB"/>
              </w:rPr>
              <w:t xml:space="preserve"> </w:t>
            </w:r>
            <w:r w:rsidRPr="008156BB">
              <w:rPr>
                <w:rFonts w:eastAsia="Calibri"/>
                <w:sz w:val="24"/>
                <w:szCs w:val="24"/>
                <w:lang w:val="en-GB"/>
              </w:rPr>
              <w:t>64</w:t>
            </w:r>
            <w:r w:rsidRPr="008156BB">
              <w:rPr>
                <w:rFonts w:eastAsia="Calibri"/>
                <w:spacing w:val="-3"/>
                <w:sz w:val="24"/>
                <w:szCs w:val="24"/>
                <w:lang w:val="en-GB"/>
              </w:rPr>
              <w:t xml:space="preserve"> </w:t>
            </w:r>
            <w:r w:rsidRPr="008156BB">
              <w:rPr>
                <w:rFonts w:eastAsia="Calibri"/>
                <w:sz w:val="24"/>
                <w:szCs w:val="24"/>
                <w:lang w:val="en-GB"/>
              </w:rPr>
              <w:t>bit with recovery cloud image (Manufacture confirmation required by computer serial number)</w:t>
            </w:r>
          </w:p>
        </w:tc>
        <w:tc>
          <w:tcPr>
            <w:tcW w:w="993" w:type="dxa"/>
          </w:tcPr>
          <w:p w14:paraId="034F834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C6BC80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DE6A0B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5ECA94E" w14:textId="77777777" w:rsidTr="002E6DB5">
        <w:tc>
          <w:tcPr>
            <w:tcW w:w="484" w:type="dxa"/>
          </w:tcPr>
          <w:p w14:paraId="46B87BD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20</w:t>
            </w:r>
          </w:p>
        </w:tc>
        <w:tc>
          <w:tcPr>
            <w:tcW w:w="2247" w:type="dxa"/>
          </w:tcPr>
          <w:p w14:paraId="2E738647"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Driver</w:t>
            </w:r>
            <w:r w:rsidRPr="008156BB">
              <w:rPr>
                <w:rFonts w:eastAsia="Calibri"/>
                <w:spacing w:val="-5"/>
                <w:sz w:val="24"/>
                <w:szCs w:val="24"/>
                <w:lang w:val="en-GB"/>
              </w:rPr>
              <w:t xml:space="preserve"> </w:t>
            </w:r>
            <w:r w:rsidRPr="008156BB">
              <w:rPr>
                <w:rFonts w:eastAsia="Calibri"/>
                <w:sz w:val="24"/>
                <w:szCs w:val="24"/>
                <w:lang w:val="en-GB"/>
              </w:rPr>
              <w:t>Software</w:t>
            </w:r>
          </w:p>
        </w:tc>
        <w:tc>
          <w:tcPr>
            <w:tcW w:w="4357" w:type="dxa"/>
          </w:tcPr>
          <w:p w14:paraId="20F31ADA"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Included Hardware Drivers on CD Media or hard disk recovery partition</w:t>
            </w:r>
          </w:p>
        </w:tc>
        <w:tc>
          <w:tcPr>
            <w:tcW w:w="993" w:type="dxa"/>
          </w:tcPr>
          <w:p w14:paraId="2959D47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7639C18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0C3785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CE7E0C6" w14:textId="77777777" w:rsidTr="002E6DB5">
        <w:tc>
          <w:tcPr>
            <w:tcW w:w="484" w:type="dxa"/>
          </w:tcPr>
          <w:p w14:paraId="6327C6F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21</w:t>
            </w:r>
          </w:p>
        </w:tc>
        <w:tc>
          <w:tcPr>
            <w:tcW w:w="2247" w:type="dxa"/>
          </w:tcPr>
          <w:p w14:paraId="0807C879"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Security</w:t>
            </w:r>
          </w:p>
        </w:tc>
        <w:tc>
          <w:tcPr>
            <w:tcW w:w="4357" w:type="dxa"/>
          </w:tcPr>
          <w:p w14:paraId="2DA270EC"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Cable</w:t>
            </w:r>
            <w:r w:rsidRPr="008156BB">
              <w:rPr>
                <w:rFonts w:eastAsia="Calibri"/>
                <w:spacing w:val="-2"/>
                <w:sz w:val="24"/>
                <w:szCs w:val="24"/>
                <w:lang w:val="en-GB"/>
              </w:rPr>
              <w:t xml:space="preserve"> </w:t>
            </w:r>
            <w:r w:rsidRPr="008156BB">
              <w:rPr>
                <w:rFonts w:eastAsia="Calibri"/>
                <w:sz w:val="24"/>
                <w:szCs w:val="24"/>
                <w:lang w:val="en-GB"/>
              </w:rPr>
              <w:t>lock</w:t>
            </w:r>
          </w:p>
        </w:tc>
        <w:tc>
          <w:tcPr>
            <w:tcW w:w="993" w:type="dxa"/>
          </w:tcPr>
          <w:p w14:paraId="4BD2D29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71E5E84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C0D14E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7232256" w14:textId="77777777" w:rsidTr="002E6DB5">
        <w:tc>
          <w:tcPr>
            <w:tcW w:w="484" w:type="dxa"/>
          </w:tcPr>
          <w:p w14:paraId="26A6D34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22</w:t>
            </w:r>
          </w:p>
        </w:tc>
        <w:tc>
          <w:tcPr>
            <w:tcW w:w="2247" w:type="dxa"/>
          </w:tcPr>
          <w:p w14:paraId="6903882E"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Warranty</w:t>
            </w:r>
          </w:p>
        </w:tc>
        <w:tc>
          <w:tcPr>
            <w:tcW w:w="4357" w:type="dxa"/>
          </w:tcPr>
          <w:p w14:paraId="478C3A8E"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03</w:t>
            </w:r>
            <w:r w:rsidRPr="008156BB">
              <w:rPr>
                <w:rFonts w:eastAsia="Calibri"/>
                <w:spacing w:val="-9"/>
                <w:sz w:val="24"/>
                <w:szCs w:val="24"/>
                <w:lang w:val="en-GB"/>
              </w:rPr>
              <w:t xml:space="preserve"> </w:t>
            </w:r>
            <w:r w:rsidRPr="008156BB">
              <w:rPr>
                <w:rFonts w:eastAsia="Calibri"/>
                <w:sz w:val="24"/>
                <w:szCs w:val="24"/>
                <w:lang w:val="en-GB"/>
              </w:rPr>
              <w:t>Years</w:t>
            </w:r>
            <w:r w:rsidRPr="008156BB">
              <w:rPr>
                <w:rFonts w:eastAsia="Calibri"/>
                <w:spacing w:val="-9"/>
                <w:sz w:val="24"/>
                <w:szCs w:val="24"/>
                <w:lang w:val="en-GB"/>
              </w:rPr>
              <w:t xml:space="preserve"> </w:t>
            </w:r>
            <w:r w:rsidRPr="008156BB">
              <w:rPr>
                <w:rFonts w:eastAsia="Calibri"/>
                <w:sz w:val="24"/>
                <w:szCs w:val="24"/>
                <w:lang w:val="en-GB"/>
              </w:rPr>
              <w:t>comprehensive</w:t>
            </w:r>
            <w:r w:rsidRPr="008156BB">
              <w:rPr>
                <w:rFonts w:eastAsia="Calibri"/>
                <w:spacing w:val="-9"/>
                <w:sz w:val="24"/>
                <w:szCs w:val="24"/>
                <w:lang w:val="en-GB"/>
              </w:rPr>
              <w:t xml:space="preserve"> manufacturer </w:t>
            </w:r>
            <w:r w:rsidRPr="008156BB">
              <w:rPr>
                <w:rFonts w:eastAsia="Calibri"/>
                <w:sz w:val="24"/>
                <w:szCs w:val="24"/>
                <w:lang w:val="en-GB"/>
              </w:rPr>
              <w:t>warranty</w:t>
            </w:r>
            <w:r w:rsidRPr="008156BB">
              <w:rPr>
                <w:rFonts w:eastAsia="Calibri"/>
                <w:spacing w:val="-8"/>
                <w:sz w:val="24"/>
                <w:szCs w:val="24"/>
                <w:lang w:val="en-GB"/>
              </w:rPr>
              <w:t xml:space="preserve"> </w:t>
            </w:r>
            <w:r w:rsidRPr="008156BB">
              <w:rPr>
                <w:rFonts w:eastAsia="Calibri"/>
                <w:sz w:val="24"/>
                <w:szCs w:val="24"/>
                <w:lang w:val="en-GB"/>
              </w:rPr>
              <w:t>(Verifiable Online)</w:t>
            </w:r>
          </w:p>
        </w:tc>
        <w:tc>
          <w:tcPr>
            <w:tcW w:w="993" w:type="dxa"/>
          </w:tcPr>
          <w:p w14:paraId="69AF3E5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2F85B6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CD6CA7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9606291" w14:textId="77777777" w:rsidTr="002E6DB5">
        <w:tc>
          <w:tcPr>
            <w:tcW w:w="484" w:type="dxa"/>
            <w:vMerge w:val="restart"/>
          </w:tcPr>
          <w:p w14:paraId="09E9108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23</w:t>
            </w:r>
          </w:p>
        </w:tc>
        <w:tc>
          <w:tcPr>
            <w:tcW w:w="2247" w:type="dxa"/>
            <w:vMerge w:val="restart"/>
          </w:tcPr>
          <w:p w14:paraId="4D2CE194" w14:textId="77777777" w:rsidR="0048618D" w:rsidRPr="008156BB" w:rsidRDefault="0048618D" w:rsidP="002E6DB5">
            <w:pPr>
              <w:autoSpaceDE w:val="0"/>
              <w:autoSpaceDN w:val="0"/>
              <w:rPr>
                <w:rFonts w:ascii="Times New Roman" w:eastAsia="Calibri" w:hAnsi="Times New Roman"/>
                <w:b/>
                <w:sz w:val="24"/>
                <w:szCs w:val="24"/>
                <w:lang w:val="en-GB"/>
              </w:rPr>
            </w:pPr>
          </w:p>
          <w:p w14:paraId="4DD6BF9F" w14:textId="77777777" w:rsidR="0048618D" w:rsidRPr="008156BB" w:rsidRDefault="0048618D" w:rsidP="002E6DB5">
            <w:pPr>
              <w:autoSpaceDE w:val="0"/>
              <w:autoSpaceDN w:val="0"/>
              <w:spacing w:before="5"/>
              <w:rPr>
                <w:rFonts w:ascii="Times New Roman" w:eastAsia="Calibri" w:hAnsi="Times New Roman"/>
                <w:b/>
                <w:sz w:val="24"/>
                <w:szCs w:val="24"/>
                <w:lang w:val="en-GB"/>
              </w:rPr>
            </w:pPr>
          </w:p>
          <w:p w14:paraId="4282189E"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Product</w:t>
            </w:r>
            <w:r w:rsidRPr="008156BB">
              <w:rPr>
                <w:rFonts w:eastAsia="Calibri"/>
                <w:spacing w:val="-6"/>
                <w:sz w:val="24"/>
                <w:szCs w:val="24"/>
                <w:lang w:val="en-GB"/>
              </w:rPr>
              <w:t xml:space="preserve"> </w:t>
            </w:r>
            <w:r w:rsidRPr="008156BB">
              <w:rPr>
                <w:rFonts w:eastAsia="Calibri"/>
                <w:sz w:val="24"/>
                <w:szCs w:val="24"/>
                <w:lang w:val="en-GB"/>
              </w:rPr>
              <w:t>Experience</w:t>
            </w:r>
          </w:p>
        </w:tc>
        <w:tc>
          <w:tcPr>
            <w:tcW w:w="4357" w:type="dxa"/>
          </w:tcPr>
          <w:p w14:paraId="13F747C8"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Product</w:t>
            </w:r>
            <w:r w:rsidRPr="008156BB">
              <w:rPr>
                <w:rFonts w:eastAsia="Calibri"/>
                <w:spacing w:val="-4"/>
                <w:sz w:val="24"/>
                <w:szCs w:val="24"/>
                <w:lang w:val="en-GB"/>
              </w:rPr>
              <w:t xml:space="preserve"> </w:t>
            </w:r>
            <w:r w:rsidRPr="008156BB">
              <w:rPr>
                <w:rFonts w:eastAsia="Calibri"/>
                <w:sz w:val="24"/>
                <w:szCs w:val="24"/>
                <w:lang w:val="en-GB"/>
              </w:rPr>
              <w:t>brand</w:t>
            </w:r>
            <w:r w:rsidRPr="008156BB">
              <w:rPr>
                <w:rFonts w:eastAsia="Calibri"/>
                <w:spacing w:val="-6"/>
                <w:sz w:val="24"/>
                <w:szCs w:val="24"/>
                <w:lang w:val="en-GB"/>
              </w:rPr>
              <w:t xml:space="preserve"> </w:t>
            </w:r>
            <w:r w:rsidRPr="008156BB">
              <w:rPr>
                <w:rFonts w:eastAsia="Calibri"/>
                <w:sz w:val="24"/>
                <w:szCs w:val="24"/>
                <w:lang w:val="en-GB"/>
              </w:rPr>
              <w:t>mush</w:t>
            </w:r>
            <w:r w:rsidRPr="008156BB">
              <w:rPr>
                <w:rFonts w:eastAsia="Calibri"/>
                <w:spacing w:val="-4"/>
                <w:sz w:val="24"/>
                <w:szCs w:val="24"/>
                <w:lang w:val="en-GB"/>
              </w:rPr>
              <w:t xml:space="preserve"> </w:t>
            </w:r>
            <w:r w:rsidRPr="008156BB">
              <w:rPr>
                <w:rFonts w:eastAsia="Calibri"/>
                <w:sz w:val="24"/>
                <w:szCs w:val="24"/>
                <w:lang w:val="en-GB"/>
              </w:rPr>
              <w:t>be</w:t>
            </w:r>
            <w:r w:rsidRPr="008156BB">
              <w:rPr>
                <w:rFonts w:eastAsia="Calibri"/>
                <w:spacing w:val="-6"/>
                <w:sz w:val="24"/>
                <w:szCs w:val="24"/>
                <w:lang w:val="en-GB"/>
              </w:rPr>
              <w:t xml:space="preserve"> </w:t>
            </w:r>
            <w:r w:rsidRPr="008156BB">
              <w:rPr>
                <w:rFonts w:eastAsia="Calibri"/>
                <w:sz w:val="24"/>
                <w:szCs w:val="24"/>
                <w:lang w:val="en-GB"/>
              </w:rPr>
              <w:t>an</w:t>
            </w:r>
            <w:r w:rsidRPr="008156BB">
              <w:rPr>
                <w:rFonts w:eastAsia="Calibri"/>
                <w:spacing w:val="-6"/>
                <w:sz w:val="24"/>
                <w:szCs w:val="24"/>
                <w:lang w:val="en-GB"/>
              </w:rPr>
              <w:t xml:space="preserve"> </w:t>
            </w:r>
            <w:r w:rsidRPr="008156BB">
              <w:rPr>
                <w:rFonts w:eastAsia="Calibri"/>
                <w:sz w:val="24"/>
                <w:szCs w:val="24"/>
                <w:lang w:val="en-GB"/>
              </w:rPr>
              <w:t>internationally</w:t>
            </w:r>
            <w:r w:rsidRPr="008156BB">
              <w:rPr>
                <w:rFonts w:eastAsia="Calibri"/>
                <w:spacing w:val="-6"/>
                <w:sz w:val="24"/>
                <w:szCs w:val="24"/>
                <w:lang w:val="en-GB"/>
              </w:rPr>
              <w:t xml:space="preserve"> </w:t>
            </w:r>
            <w:r w:rsidRPr="008156BB">
              <w:rPr>
                <w:rFonts w:eastAsia="Calibri"/>
                <w:sz w:val="24"/>
                <w:szCs w:val="24"/>
                <w:lang w:val="en-GB"/>
              </w:rPr>
              <w:t>recognized</w:t>
            </w:r>
            <w:r w:rsidRPr="008156BB">
              <w:rPr>
                <w:rFonts w:eastAsia="Calibri"/>
                <w:spacing w:val="-5"/>
                <w:sz w:val="24"/>
                <w:szCs w:val="24"/>
                <w:lang w:val="en-GB"/>
              </w:rPr>
              <w:t xml:space="preserve"> </w:t>
            </w:r>
            <w:r w:rsidRPr="008156BB">
              <w:rPr>
                <w:rFonts w:eastAsia="Calibri"/>
                <w:sz w:val="24"/>
                <w:szCs w:val="24"/>
                <w:lang w:val="en-GB"/>
              </w:rPr>
              <w:t>brand.</w:t>
            </w:r>
          </w:p>
        </w:tc>
        <w:tc>
          <w:tcPr>
            <w:tcW w:w="993" w:type="dxa"/>
          </w:tcPr>
          <w:p w14:paraId="10898A1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783644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6ABD6E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9096469" w14:textId="77777777" w:rsidTr="002E6DB5">
        <w:tc>
          <w:tcPr>
            <w:tcW w:w="484" w:type="dxa"/>
            <w:vMerge/>
          </w:tcPr>
          <w:p w14:paraId="21B217D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484856CF" w14:textId="77777777" w:rsidR="0048618D" w:rsidRPr="008156BB" w:rsidRDefault="0048618D" w:rsidP="002E6DB5">
            <w:pPr>
              <w:pStyle w:val="TableParagraph"/>
              <w:ind w:left="108"/>
              <w:rPr>
                <w:sz w:val="24"/>
                <w:szCs w:val="24"/>
                <w:lang w:val="en-GB"/>
              </w:rPr>
            </w:pPr>
          </w:p>
        </w:tc>
        <w:tc>
          <w:tcPr>
            <w:tcW w:w="4357" w:type="dxa"/>
          </w:tcPr>
          <w:p w14:paraId="1A3731A5"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Bidder</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should</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have</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minimum</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of</w:t>
            </w:r>
            <w:r w:rsidRPr="008156BB">
              <w:rPr>
                <w:rFonts w:ascii="Times New Roman" w:eastAsia="Calibri" w:hAnsi="Times New Roman"/>
                <w:spacing w:val="-5"/>
                <w:sz w:val="24"/>
                <w:szCs w:val="24"/>
                <w:lang w:val="en-GB"/>
              </w:rPr>
              <w:t xml:space="preserve"> 10</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years’</w:t>
            </w:r>
            <w:r w:rsidRPr="008156BB">
              <w:rPr>
                <w:rFonts w:ascii="Times New Roman" w:eastAsia="Calibri" w:hAnsi="Times New Roman"/>
                <w:spacing w:val="-6"/>
                <w:sz w:val="24"/>
                <w:szCs w:val="24"/>
                <w:lang w:val="en-GB"/>
              </w:rPr>
              <w:t xml:space="preserve"> </w:t>
            </w:r>
            <w:r w:rsidRPr="008156BB">
              <w:rPr>
                <w:rFonts w:ascii="Times New Roman" w:eastAsia="Calibri" w:hAnsi="Times New Roman"/>
                <w:sz w:val="24"/>
                <w:szCs w:val="24"/>
                <w:lang w:val="en-GB"/>
              </w:rPr>
              <w:t>experience</w:t>
            </w:r>
            <w:r w:rsidRPr="008156BB">
              <w:rPr>
                <w:rFonts w:ascii="Times New Roman" w:eastAsia="Calibri" w:hAnsi="Times New Roman"/>
                <w:spacing w:val="-2"/>
                <w:sz w:val="24"/>
                <w:szCs w:val="24"/>
                <w:lang w:val="en-GB"/>
              </w:rPr>
              <w:t xml:space="preserve"> </w:t>
            </w:r>
            <w:r w:rsidRPr="008156BB">
              <w:rPr>
                <w:rFonts w:ascii="Times New Roman" w:eastAsia="Calibri" w:hAnsi="Times New Roman"/>
                <w:sz w:val="24"/>
                <w:szCs w:val="24"/>
                <w:lang w:val="en-GB"/>
              </w:rPr>
              <w:t>in</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selling the</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quoted</w:t>
            </w:r>
            <w:r w:rsidRPr="008156BB">
              <w:rPr>
                <w:rFonts w:ascii="Times New Roman" w:eastAsia="Calibri" w:hAnsi="Times New Roman"/>
                <w:spacing w:val="-2"/>
                <w:sz w:val="24"/>
                <w:szCs w:val="24"/>
                <w:lang w:val="en-GB"/>
              </w:rPr>
              <w:t xml:space="preserve"> </w:t>
            </w:r>
            <w:r w:rsidRPr="008156BB">
              <w:rPr>
                <w:rFonts w:ascii="Times New Roman" w:eastAsia="Calibri" w:hAnsi="Times New Roman"/>
                <w:sz w:val="24"/>
                <w:szCs w:val="24"/>
                <w:lang w:val="en-GB"/>
              </w:rPr>
              <w:t>Similar</w:t>
            </w:r>
            <w:r w:rsidRPr="008156BB">
              <w:rPr>
                <w:rFonts w:ascii="Times New Roman" w:eastAsia="Calibri" w:hAnsi="Times New Roman"/>
                <w:spacing w:val="-2"/>
                <w:sz w:val="24"/>
                <w:szCs w:val="24"/>
                <w:lang w:val="en-GB"/>
              </w:rPr>
              <w:t xml:space="preserve"> </w:t>
            </w:r>
            <w:r w:rsidRPr="008156BB">
              <w:rPr>
                <w:rFonts w:ascii="Times New Roman" w:eastAsia="Calibri" w:hAnsi="Times New Roman"/>
                <w:sz w:val="24"/>
                <w:szCs w:val="24"/>
                <w:lang w:val="en-GB"/>
              </w:rPr>
              <w:t>Products</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in</w:t>
            </w:r>
            <w:r w:rsidRPr="008156BB">
              <w:rPr>
                <w:rFonts w:ascii="Times New Roman" w:eastAsia="Calibri" w:hAnsi="Times New Roman"/>
                <w:spacing w:val="-2"/>
                <w:sz w:val="24"/>
                <w:szCs w:val="24"/>
                <w:lang w:val="en-GB"/>
              </w:rPr>
              <w:t xml:space="preserve"> </w:t>
            </w:r>
            <w:r w:rsidRPr="008156BB">
              <w:rPr>
                <w:rFonts w:ascii="Times New Roman" w:eastAsia="Calibri" w:hAnsi="Times New Roman"/>
                <w:sz w:val="24"/>
                <w:szCs w:val="24"/>
                <w:lang w:val="en-GB"/>
              </w:rPr>
              <w:t>Sri</w:t>
            </w:r>
            <w:r w:rsidRPr="008156BB">
              <w:rPr>
                <w:rFonts w:ascii="Times New Roman" w:eastAsia="Calibri" w:hAnsi="Times New Roman"/>
                <w:spacing w:val="-2"/>
                <w:sz w:val="24"/>
                <w:szCs w:val="24"/>
                <w:lang w:val="en-GB"/>
              </w:rPr>
              <w:t xml:space="preserve"> </w:t>
            </w:r>
            <w:r w:rsidRPr="008156BB">
              <w:rPr>
                <w:rFonts w:ascii="Times New Roman" w:eastAsia="Calibri" w:hAnsi="Times New Roman"/>
                <w:sz w:val="24"/>
                <w:szCs w:val="24"/>
                <w:lang w:val="en-GB"/>
              </w:rPr>
              <w:t>Lanka</w:t>
            </w:r>
          </w:p>
        </w:tc>
        <w:tc>
          <w:tcPr>
            <w:tcW w:w="993" w:type="dxa"/>
          </w:tcPr>
          <w:p w14:paraId="527856B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6DA47BA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A28C48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B75FD8A" w14:textId="77777777" w:rsidTr="002E6DB5">
        <w:tc>
          <w:tcPr>
            <w:tcW w:w="484" w:type="dxa"/>
            <w:vMerge/>
          </w:tcPr>
          <w:p w14:paraId="285DEE6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368FD297" w14:textId="77777777" w:rsidR="0048618D" w:rsidRPr="008156BB" w:rsidRDefault="0048618D" w:rsidP="002E6DB5">
            <w:pPr>
              <w:pStyle w:val="TableParagraph"/>
              <w:ind w:left="108"/>
              <w:rPr>
                <w:sz w:val="24"/>
                <w:szCs w:val="24"/>
                <w:lang w:val="en-GB"/>
              </w:rPr>
            </w:pPr>
          </w:p>
        </w:tc>
        <w:tc>
          <w:tcPr>
            <w:tcW w:w="4357" w:type="dxa"/>
          </w:tcPr>
          <w:p w14:paraId="468EB748"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Manufacturer</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should</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have</w:t>
            </w:r>
            <w:r w:rsidRPr="008156BB">
              <w:rPr>
                <w:rFonts w:ascii="Times New Roman" w:eastAsia="Calibri" w:hAnsi="Times New Roman"/>
                <w:spacing w:val="-6"/>
                <w:sz w:val="24"/>
                <w:szCs w:val="24"/>
                <w:lang w:val="en-GB"/>
              </w:rPr>
              <w:t xml:space="preserve"> </w:t>
            </w:r>
            <w:r w:rsidRPr="008156BB">
              <w:rPr>
                <w:rFonts w:ascii="Times New Roman" w:eastAsia="Calibri" w:hAnsi="Times New Roman"/>
                <w:sz w:val="24"/>
                <w:szCs w:val="24"/>
                <w:lang w:val="en-GB"/>
              </w:rPr>
              <w:t>minimum</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of</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15</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years’</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experience</w:t>
            </w:r>
            <w:r w:rsidRPr="008156BB">
              <w:rPr>
                <w:rFonts w:ascii="Times New Roman" w:eastAsia="Calibri" w:hAnsi="Times New Roman"/>
                <w:spacing w:val="-1"/>
                <w:sz w:val="24"/>
                <w:szCs w:val="24"/>
                <w:lang w:val="en-GB"/>
              </w:rPr>
              <w:t xml:space="preserve"> </w:t>
            </w:r>
            <w:r w:rsidRPr="008156BB">
              <w:rPr>
                <w:rFonts w:ascii="Times New Roman" w:eastAsia="Calibri" w:hAnsi="Times New Roman"/>
                <w:sz w:val="24"/>
                <w:szCs w:val="24"/>
                <w:lang w:val="en-GB"/>
              </w:rPr>
              <w:t>in</w:t>
            </w:r>
          </w:p>
          <w:p w14:paraId="6C1A297C"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manufacturing</w:t>
            </w:r>
            <w:r w:rsidRPr="008156BB">
              <w:rPr>
                <w:rFonts w:eastAsia="Calibri"/>
                <w:spacing w:val="-5"/>
                <w:sz w:val="24"/>
                <w:szCs w:val="24"/>
                <w:lang w:val="en-GB"/>
              </w:rPr>
              <w:t xml:space="preserve"> </w:t>
            </w:r>
            <w:r w:rsidRPr="008156BB">
              <w:rPr>
                <w:rFonts w:eastAsia="Calibri"/>
                <w:sz w:val="24"/>
                <w:szCs w:val="24"/>
                <w:lang w:val="en-GB"/>
              </w:rPr>
              <w:t>of</w:t>
            </w:r>
            <w:r w:rsidRPr="008156BB">
              <w:rPr>
                <w:rFonts w:eastAsia="Calibri"/>
                <w:spacing w:val="-6"/>
                <w:sz w:val="24"/>
                <w:szCs w:val="24"/>
                <w:lang w:val="en-GB"/>
              </w:rPr>
              <w:t xml:space="preserve"> </w:t>
            </w:r>
            <w:r w:rsidRPr="008156BB">
              <w:rPr>
                <w:rFonts w:eastAsia="Calibri"/>
                <w:sz w:val="24"/>
                <w:szCs w:val="24"/>
                <w:lang w:val="en-GB"/>
              </w:rPr>
              <w:t>the</w:t>
            </w:r>
            <w:r w:rsidRPr="008156BB">
              <w:rPr>
                <w:rFonts w:eastAsia="Calibri"/>
                <w:spacing w:val="-5"/>
                <w:sz w:val="24"/>
                <w:szCs w:val="24"/>
                <w:lang w:val="en-GB"/>
              </w:rPr>
              <w:t xml:space="preserve"> </w:t>
            </w:r>
            <w:r w:rsidRPr="008156BB">
              <w:rPr>
                <w:rFonts w:eastAsia="Calibri"/>
                <w:sz w:val="24"/>
                <w:szCs w:val="24"/>
                <w:lang w:val="en-GB"/>
              </w:rPr>
              <w:t>same</w:t>
            </w:r>
            <w:r w:rsidRPr="008156BB">
              <w:rPr>
                <w:rFonts w:eastAsia="Calibri"/>
                <w:spacing w:val="-5"/>
                <w:sz w:val="24"/>
                <w:szCs w:val="24"/>
                <w:lang w:val="en-GB"/>
              </w:rPr>
              <w:t xml:space="preserve"> </w:t>
            </w:r>
            <w:r w:rsidRPr="008156BB">
              <w:rPr>
                <w:rFonts w:eastAsia="Calibri"/>
                <w:sz w:val="24"/>
                <w:szCs w:val="24"/>
                <w:lang w:val="en-GB"/>
              </w:rPr>
              <w:t>Brand</w:t>
            </w:r>
            <w:r w:rsidRPr="008156BB">
              <w:rPr>
                <w:rFonts w:eastAsia="Calibri"/>
                <w:spacing w:val="-4"/>
                <w:sz w:val="24"/>
                <w:szCs w:val="24"/>
                <w:lang w:val="en-GB"/>
              </w:rPr>
              <w:t xml:space="preserve"> </w:t>
            </w:r>
            <w:r w:rsidRPr="008156BB">
              <w:rPr>
                <w:rFonts w:eastAsia="Calibri"/>
                <w:sz w:val="24"/>
                <w:szCs w:val="24"/>
                <w:lang w:val="en-GB"/>
              </w:rPr>
              <w:t>(Attach</w:t>
            </w:r>
            <w:r w:rsidRPr="008156BB">
              <w:rPr>
                <w:rFonts w:eastAsia="Calibri"/>
                <w:spacing w:val="-4"/>
                <w:sz w:val="24"/>
                <w:szCs w:val="24"/>
                <w:lang w:val="en-GB"/>
              </w:rPr>
              <w:t xml:space="preserve"> </w:t>
            </w:r>
            <w:r w:rsidRPr="008156BB">
              <w:rPr>
                <w:rFonts w:eastAsia="Calibri"/>
                <w:sz w:val="24"/>
                <w:szCs w:val="24"/>
                <w:lang w:val="en-GB"/>
              </w:rPr>
              <w:t>proof)</w:t>
            </w:r>
          </w:p>
        </w:tc>
        <w:tc>
          <w:tcPr>
            <w:tcW w:w="993" w:type="dxa"/>
          </w:tcPr>
          <w:p w14:paraId="42B65C3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68FC0EC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8CFEAF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bl>
    <w:p w14:paraId="088C81FC" w14:textId="77777777" w:rsidR="0048618D" w:rsidRPr="008156BB" w:rsidRDefault="0048618D" w:rsidP="0048618D">
      <w:pPr>
        <w:rPr>
          <w:rFonts w:ascii="Times New Roman" w:hAnsi="Times New Roman"/>
          <w:lang w:val="en-GB"/>
        </w:rPr>
      </w:pPr>
    </w:p>
    <w:p w14:paraId="116354C6" w14:textId="77777777" w:rsidR="0048618D" w:rsidRPr="008156BB" w:rsidRDefault="0048618D" w:rsidP="0048618D">
      <w:pPr>
        <w:rPr>
          <w:rFonts w:ascii="Times New Roman" w:hAnsi="Times New Roman"/>
          <w:lang w:val="en-GB"/>
        </w:rPr>
      </w:pPr>
    </w:p>
    <w:p w14:paraId="2AB7FA8F" w14:textId="77777777" w:rsidR="0048618D" w:rsidRPr="008156BB" w:rsidRDefault="0048618D" w:rsidP="0048618D">
      <w:pPr>
        <w:rPr>
          <w:rFonts w:ascii="Times New Roman" w:hAnsi="Times New Roman"/>
          <w:lang w:val="en-GB"/>
        </w:rPr>
      </w:pPr>
    </w:p>
    <w:p w14:paraId="6F14167D" w14:textId="77777777" w:rsidR="0048618D" w:rsidRPr="008156BB" w:rsidRDefault="0048618D" w:rsidP="0048618D">
      <w:pPr>
        <w:rPr>
          <w:rFonts w:ascii="Times New Roman" w:hAnsi="Times New Roman"/>
          <w:lang w:val="en-GB"/>
        </w:rPr>
      </w:pPr>
    </w:p>
    <w:p w14:paraId="70AFB1BE" w14:textId="77777777" w:rsidR="0048618D" w:rsidRPr="008156BB" w:rsidRDefault="0048618D" w:rsidP="0048618D">
      <w:pPr>
        <w:rPr>
          <w:rFonts w:ascii="Times New Roman" w:hAnsi="Times New Roman"/>
          <w:lang w:val="en-GB"/>
        </w:rPr>
      </w:pPr>
    </w:p>
    <w:p w14:paraId="23C8C58C" w14:textId="77777777" w:rsidR="0048618D" w:rsidRPr="008156BB" w:rsidRDefault="0048618D" w:rsidP="0048618D">
      <w:pPr>
        <w:rPr>
          <w:rFonts w:ascii="Times New Roman" w:hAnsi="Times New Roman"/>
          <w:lang w:val="en-GB"/>
        </w:rPr>
      </w:pPr>
    </w:p>
    <w:p w14:paraId="44CD25F0" w14:textId="77777777" w:rsidR="0048618D" w:rsidRPr="008156BB" w:rsidRDefault="0048618D" w:rsidP="0048618D">
      <w:pPr>
        <w:rPr>
          <w:rFonts w:ascii="Times New Roman" w:hAnsi="Times New Roman"/>
          <w:lang w:val="en-GB"/>
        </w:rPr>
      </w:pPr>
    </w:p>
    <w:p w14:paraId="7431B815" w14:textId="77777777" w:rsidR="0048618D" w:rsidRPr="008156BB" w:rsidRDefault="0048618D" w:rsidP="0048618D">
      <w:pPr>
        <w:rPr>
          <w:rFonts w:ascii="Times New Roman" w:hAnsi="Times New Roman"/>
          <w:lang w:val="en-GB"/>
        </w:rPr>
      </w:pPr>
    </w:p>
    <w:p w14:paraId="0B3EDF04" w14:textId="77777777" w:rsidR="0048618D" w:rsidRPr="008156BB" w:rsidRDefault="0048618D" w:rsidP="0048618D">
      <w:pPr>
        <w:rPr>
          <w:rFonts w:ascii="Times New Roman" w:hAnsi="Times New Roman"/>
          <w:lang w:val="en-GB"/>
        </w:rPr>
      </w:pPr>
    </w:p>
    <w:p w14:paraId="06B221A1" w14:textId="77777777" w:rsidR="0048618D" w:rsidRDefault="0048618D" w:rsidP="0048618D">
      <w:pPr>
        <w:rPr>
          <w:rFonts w:ascii="Times New Roman" w:hAnsi="Times New Roman"/>
          <w:lang w:val="en-GB"/>
        </w:rPr>
      </w:pPr>
    </w:p>
    <w:p w14:paraId="78059512" w14:textId="77777777" w:rsidR="008156BB" w:rsidRPr="008156BB" w:rsidRDefault="008156BB" w:rsidP="0048618D">
      <w:pPr>
        <w:rPr>
          <w:rFonts w:ascii="Times New Roman" w:hAnsi="Times New Roman"/>
          <w:lang w:val="en-GB"/>
        </w:rPr>
      </w:pPr>
    </w:p>
    <w:p w14:paraId="541FEE41" w14:textId="77777777" w:rsidR="0048618D" w:rsidRDefault="0048618D" w:rsidP="0048618D">
      <w:pPr>
        <w:rPr>
          <w:rFonts w:ascii="Times New Roman" w:hAnsi="Times New Roman"/>
          <w:lang w:val="en-GB"/>
        </w:rPr>
      </w:pPr>
    </w:p>
    <w:p w14:paraId="6A3650C7" w14:textId="77777777" w:rsidR="00BD4BF2" w:rsidRPr="008156BB" w:rsidRDefault="00BD4BF2" w:rsidP="0048618D">
      <w:pPr>
        <w:rPr>
          <w:rFonts w:ascii="Times New Roman" w:hAnsi="Times New Roman"/>
          <w:lang w:val="en-GB"/>
        </w:rPr>
      </w:pPr>
    </w:p>
    <w:p w14:paraId="4CE93341" w14:textId="77777777" w:rsidR="0048618D" w:rsidRPr="008156BB" w:rsidRDefault="0048618D" w:rsidP="0048618D">
      <w:pPr>
        <w:jc w:val="center"/>
        <w:rPr>
          <w:rFonts w:ascii="Times New Roman" w:hAnsi="Times New Roman"/>
          <w:b/>
          <w:bCs/>
          <w:sz w:val="24"/>
          <w:szCs w:val="24"/>
          <w:lang w:val="en-GB"/>
        </w:rPr>
      </w:pPr>
    </w:p>
    <w:p w14:paraId="296020B4" w14:textId="77777777" w:rsidR="0048618D" w:rsidRPr="008156BB" w:rsidRDefault="0048618D" w:rsidP="0048618D">
      <w:pPr>
        <w:pStyle w:val="ListParagraph"/>
        <w:numPr>
          <w:ilvl w:val="0"/>
          <w:numId w:val="18"/>
        </w:numPr>
        <w:spacing w:after="0" w:line="240" w:lineRule="auto"/>
        <w:ind w:left="-142" w:hanging="284"/>
        <w:jc w:val="center"/>
        <w:rPr>
          <w:rFonts w:ascii="Times New Roman" w:hAnsi="Times New Roman"/>
          <w:b/>
          <w:bCs/>
          <w:lang w:val="en-GB"/>
        </w:rPr>
      </w:pPr>
      <w:r w:rsidRPr="008156BB">
        <w:rPr>
          <w:rFonts w:ascii="Times New Roman" w:hAnsi="Times New Roman"/>
          <w:b/>
          <w:bCs/>
          <w:lang w:val="en-GB"/>
        </w:rPr>
        <w:lastRenderedPageBreak/>
        <w:t>Laser Printer (Low usage) – CODE: LPL01</w:t>
      </w:r>
    </w:p>
    <w:p w14:paraId="319482AC" w14:textId="77777777" w:rsidR="0048618D" w:rsidRPr="008156BB" w:rsidRDefault="0048618D" w:rsidP="0048618D">
      <w:pPr>
        <w:rPr>
          <w:rFonts w:ascii="Times New Roman" w:hAnsi="Times New Roman"/>
          <w:lang w:val="en-GB"/>
        </w:rPr>
      </w:pPr>
    </w:p>
    <w:tbl>
      <w:tblPr>
        <w:tblStyle w:val="TableGrid"/>
        <w:tblW w:w="11057" w:type="dxa"/>
        <w:tblInd w:w="-856" w:type="dxa"/>
        <w:tblLook w:val="04A0" w:firstRow="1" w:lastRow="0" w:firstColumn="1" w:lastColumn="0" w:noHBand="0" w:noVBand="1"/>
      </w:tblPr>
      <w:tblGrid>
        <w:gridCol w:w="483"/>
        <w:gridCol w:w="2337"/>
        <w:gridCol w:w="4575"/>
        <w:gridCol w:w="849"/>
        <w:gridCol w:w="846"/>
        <w:gridCol w:w="1967"/>
      </w:tblGrid>
      <w:tr w:rsidR="0048618D" w:rsidRPr="008156BB" w14:paraId="7DA6C634" w14:textId="77777777" w:rsidTr="00067C1F">
        <w:trPr>
          <w:trHeight w:val="426"/>
        </w:trPr>
        <w:tc>
          <w:tcPr>
            <w:tcW w:w="7395" w:type="dxa"/>
            <w:gridSpan w:val="3"/>
          </w:tcPr>
          <w:p w14:paraId="2965D9F3"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bidi="si-LK"/>
              </w:rPr>
            </w:pPr>
            <w:r w:rsidRPr="008156BB">
              <w:rPr>
                <w:rFonts w:ascii="Times New Roman" w:hAnsi="Times New Roman"/>
                <w:b/>
                <w:bCs/>
                <w:sz w:val="24"/>
                <w:szCs w:val="24"/>
                <w:lang w:val="en-GB" w:bidi="si-LK"/>
              </w:rPr>
              <w:t>Item Specification</w:t>
            </w:r>
          </w:p>
        </w:tc>
        <w:tc>
          <w:tcPr>
            <w:tcW w:w="1695" w:type="dxa"/>
            <w:gridSpan w:val="2"/>
          </w:tcPr>
          <w:p w14:paraId="43671479"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r w:rsidRPr="008156BB">
              <w:rPr>
                <w:rFonts w:ascii="Times New Roman" w:hAnsi="Times New Roman"/>
                <w:b/>
                <w:bCs/>
                <w:sz w:val="24"/>
                <w:szCs w:val="24"/>
                <w:lang w:val="en-GB"/>
              </w:rPr>
              <w:t>Conformity</w:t>
            </w:r>
          </w:p>
        </w:tc>
        <w:tc>
          <w:tcPr>
            <w:tcW w:w="1967" w:type="dxa"/>
          </w:tcPr>
          <w:p w14:paraId="64892D96"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p>
        </w:tc>
      </w:tr>
      <w:tr w:rsidR="0048618D" w:rsidRPr="008156BB" w14:paraId="69D15458" w14:textId="77777777" w:rsidTr="00067C1F">
        <w:tc>
          <w:tcPr>
            <w:tcW w:w="483" w:type="dxa"/>
          </w:tcPr>
          <w:p w14:paraId="020EBC9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337" w:type="dxa"/>
          </w:tcPr>
          <w:p w14:paraId="0A66B95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Description</w:t>
            </w:r>
          </w:p>
        </w:tc>
        <w:tc>
          <w:tcPr>
            <w:tcW w:w="4575" w:type="dxa"/>
          </w:tcPr>
          <w:p w14:paraId="21E0099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Requirement</w:t>
            </w:r>
          </w:p>
        </w:tc>
        <w:tc>
          <w:tcPr>
            <w:tcW w:w="849" w:type="dxa"/>
          </w:tcPr>
          <w:p w14:paraId="2ADC699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Yes</w:t>
            </w:r>
          </w:p>
        </w:tc>
        <w:tc>
          <w:tcPr>
            <w:tcW w:w="846" w:type="dxa"/>
          </w:tcPr>
          <w:p w14:paraId="64CBB9F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No</w:t>
            </w:r>
          </w:p>
        </w:tc>
        <w:tc>
          <w:tcPr>
            <w:tcW w:w="1967" w:type="dxa"/>
          </w:tcPr>
          <w:p w14:paraId="76A9C40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rPr>
              <w:t>If "No" Supplier’s response</w:t>
            </w:r>
          </w:p>
        </w:tc>
      </w:tr>
      <w:tr w:rsidR="0048618D" w:rsidRPr="008156BB" w14:paraId="4E7A49AF" w14:textId="77777777" w:rsidTr="00067C1F">
        <w:tc>
          <w:tcPr>
            <w:tcW w:w="483" w:type="dxa"/>
          </w:tcPr>
          <w:p w14:paraId="1E9DA91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p>
        </w:tc>
        <w:tc>
          <w:tcPr>
            <w:tcW w:w="2337" w:type="dxa"/>
            <w:vAlign w:val="center"/>
          </w:tcPr>
          <w:p w14:paraId="216C60CC" w14:textId="77777777" w:rsidR="0048618D" w:rsidRPr="008156BB" w:rsidRDefault="0048618D" w:rsidP="002E6DB5">
            <w:pPr>
              <w:pStyle w:val="TableParagraph"/>
              <w:ind w:left="108"/>
              <w:rPr>
                <w:sz w:val="24"/>
                <w:szCs w:val="24"/>
                <w:lang w:val="en-GB"/>
              </w:rPr>
            </w:pPr>
            <w:r w:rsidRPr="008156BB">
              <w:rPr>
                <w:sz w:val="24"/>
                <w:szCs w:val="24"/>
                <w:lang w:val="en-GB"/>
              </w:rPr>
              <w:t>Make</w:t>
            </w:r>
          </w:p>
        </w:tc>
        <w:tc>
          <w:tcPr>
            <w:tcW w:w="4575" w:type="dxa"/>
            <w:vAlign w:val="center"/>
          </w:tcPr>
          <w:p w14:paraId="55CA479A" w14:textId="77777777" w:rsidR="0048618D" w:rsidRPr="008156BB" w:rsidRDefault="0048618D" w:rsidP="002E6DB5">
            <w:pPr>
              <w:pStyle w:val="TableParagraph"/>
              <w:ind w:left="107"/>
              <w:rPr>
                <w:sz w:val="24"/>
                <w:szCs w:val="24"/>
                <w:lang w:val="en-GB"/>
              </w:rPr>
            </w:pPr>
            <w:r w:rsidRPr="008156BB">
              <w:rPr>
                <w:sz w:val="24"/>
                <w:szCs w:val="24"/>
                <w:lang w:val="en-GB"/>
              </w:rPr>
              <w:t>(Please specify) Should be an internationally reputed brand</w:t>
            </w:r>
          </w:p>
        </w:tc>
        <w:tc>
          <w:tcPr>
            <w:tcW w:w="849" w:type="dxa"/>
          </w:tcPr>
          <w:p w14:paraId="4C29C27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7915980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4C75639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B5EBA12" w14:textId="77777777" w:rsidTr="00067C1F">
        <w:tc>
          <w:tcPr>
            <w:tcW w:w="483" w:type="dxa"/>
          </w:tcPr>
          <w:p w14:paraId="4469906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p>
        </w:tc>
        <w:tc>
          <w:tcPr>
            <w:tcW w:w="2337" w:type="dxa"/>
            <w:vAlign w:val="center"/>
          </w:tcPr>
          <w:p w14:paraId="20D55A05" w14:textId="77777777" w:rsidR="0048618D" w:rsidRPr="008156BB" w:rsidRDefault="0048618D" w:rsidP="002E6DB5">
            <w:pPr>
              <w:pStyle w:val="TableParagraph"/>
              <w:ind w:left="108"/>
              <w:rPr>
                <w:sz w:val="24"/>
                <w:szCs w:val="24"/>
                <w:lang w:val="en-GB"/>
              </w:rPr>
            </w:pPr>
            <w:r w:rsidRPr="008156BB">
              <w:rPr>
                <w:sz w:val="24"/>
                <w:szCs w:val="24"/>
                <w:lang w:val="en-GB"/>
              </w:rPr>
              <w:t>Model</w:t>
            </w:r>
          </w:p>
        </w:tc>
        <w:tc>
          <w:tcPr>
            <w:tcW w:w="4575" w:type="dxa"/>
            <w:vAlign w:val="center"/>
          </w:tcPr>
          <w:p w14:paraId="33EB37CD" w14:textId="77777777" w:rsidR="0048618D" w:rsidRPr="008156BB" w:rsidRDefault="0048618D" w:rsidP="002E6DB5">
            <w:pPr>
              <w:pStyle w:val="TableParagraph"/>
              <w:ind w:left="107"/>
              <w:rPr>
                <w:sz w:val="24"/>
                <w:szCs w:val="24"/>
                <w:lang w:val="en-GB"/>
              </w:rPr>
            </w:pPr>
            <w:r w:rsidRPr="008156BB">
              <w:rPr>
                <w:sz w:val="24"/>
                <w:szCs w:val="24"/>
                <w:lang w:val="en-GB"/>
              </w:rPr>
              <w:t>(Please specify) the exact model’s name of the proposed system</w:t>
            </w:r>
          </w:p>
        </w:tc>
        <w:tc>
          <w:tcPr>
            <w:tcW w:w="849" w:type="dxa"/>
          </w:tcPr>
          <w:p w14:paraId="61C87FF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63E25EC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7E59F02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BD44D8F" w14:textId="77777777" w:rsidTr="00067C1F">
        <w:tc>
          <w:tcPr>
            <w:tcW w:w="483" w:type="dxa"/>
          </w:tcPr>
          <w:p w14:paraId="5C151D5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p>
        </w:tc>
        <w:tc>
          <w:tcPr>
            <w:tcW w:w="2337" w:type="dxa"/>
            <w:vAlign w:val="center"/>
          </w:tcPr>
          <w:p w14:paraId="311302B9" w14:textId="77777777" w:rsidR="0048618D" w:rsidRPr="008156BB" w:rsidRDefault="0048618D" w:rsidP="002E6DB5">
            <w:pPr>
              <w:pStyle w:val="TableParagraph"/>
              <w:ind w:left="108"/>
              <w:rPr>
                <w:sz w:val="24"/>
                <w:szCs w:val="24"/>
                <w:lang w:val="en-GB"/>
              </w:rPr>
            </w:pPr>
            <w:r w:rsidRPr="008156BB">
              <w:rPr>
                <w:sz w:val="24"/>
                <w:szCs w:val="24"/>
                <w:lang w:val="en-GB"/>
              </w:rPr>
              <w:t>Country of Origin</w:t>
            </w:r>
          </w:p>
        </w:tc>
        <w:tc>
          <w:tcPr>
            <w:tcW w:w="4575" w:type="dxa"/>
            <w:vAlign w:val="center"/>
          </w:tcPr>
          <w:p w14:paraId="415C3991"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49" w:type="dxa"/>
          </w:tcPr>
          <w:p w14:paraId="0A1938A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049F5BB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708EA81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B2123A0" w14:textId="77777777" w:rsidTr="00067C1F">
        <w:tc>
          <w:tcPr>
            <w:tcW w:w="483" w:type="dxa"/>
          </w:tcPr>
          <w:p w14:paraId="0AB0258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4</w:t>
            </w:r>
          </w:p>
        </w:tc>
        <w:tc>
          <w:tcPr>
            <w:tcW w:w="2337" w:type="dxa"/>
            <w:vAlign w:val="center"/>
          </w:tcPr>
          <w:p w14:paraId="229C0622" w14:textId="77777777" w:rsidR="0048618D" w:rsidRPr="008156BB" w:rsidRDefault="0048618D" w:rsidP="002E6DB5">
            <w:pPr>
              <w:pStyle w:val="TableParagraph"/>
              <w:ind w:left="108"/>
              <w:rPr>
                <w:sz w:val="24"/>
                <w:szCs w:val="24"/>
                <w:lang w:val="en-GB"/>
              </w:rPr>
            </w:pPr>
            <w:r w:rsidRPr="008156BB">
              <w:rPr>
                <w:sz w:val="24"/>
                <w:szCs w:val="24"/>
                <w:lang w:val="en-GB"/>
              </w:rPr>
              <w:t>Country of Manufacture</w:t>
            </w:r>
          </w:p>
        </w:tc>
        <w:tc>
          <w:tcPr>
            <w:tcW w:w="4575" w:type="dxa"/>
            <w:vAlign w:val="center"/>
          </w:tcPr>
          <w:p w14:paraId="56A3FD46"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49" w:type="dxa"/>
          </w:tcPr>
          <w:p w14:paraId="6C3845B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45D83F4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1401262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6B34D41" w14:textId="77777777" w:rsidTr="00067C1F">
        <w:tc>
          <w:tcPr>
            <w:tcW w:w="483" w:type="dxa"/>
          </w:tcPr>
          <w:p w14:paraId="11605DD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5</w:t>
            </w:r>
          </w:p>
        </w:tc>
        <w:tc>
          <w:tcPr>
            <w:tcW w:w="2337" w:type="dxa"/>
          </w:tcPr>
          <w:p w14:paraId="38FD8542"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Type</w:t>
            </w:r>
          </w:p>
        </w:tc>
        <w:tc>
          <w:tcPr>
            <w:tcW w:w="4575" w:type="dxa"/>
          </w:tcPr>
          <w:p w14:paraId="70EE01A0"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Monochrome Laser Printer</w:t>
            </w:r>
          </w:p>
        </w:tc>
        <w:tc>
          <w:tcPr>
            <w:tcW w:w="849" w:type="dxa"/>
          </w:tcPr>
          <w:p w14:paraId="75C1505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1434AF3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4432AA1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F6A6884" w14:textId="77777777" w:rsidTr="00067C1F">
        <w:tc>
          <w:tcPr>
            <w:tcW w:w="483" w:type="dxa"/>
          </w:tcPr>
          <w:p w14:paraId="07A792D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6</w:t>
            </w:r>
          </w:p>
        </w:tc>
        <w:tc>
          <w:tcPr>
            <w:tcW w:w="2337" w:type="dxa"/>
          </w:tcPr>
          <w:p w14:paraId="42B97FAD"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Functionality</w:t>
            </w:r>
          </w:p>
        </w:tc>
        <w:tc>
          <w:tcPr>
            <w:tcW w:w="4575" w:type="dxa"/>
          </w:tcPr>
          <w:p w14:paraId="6163D874"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xml:space="preserve">Print Only or </w:t>
            </w:r>
            <w:r w:rsidRPr="00B43F60">
              <w:rPr>
                <w:rFonts w:eastAsia="Calibri"/>
                <w:bCs/>
                <w:color w:val="FF0000"/>
                <w:sz w:val="24"/>
                <w:szCs w:val="24"/>
                <w:lang w:val="en-GB"/>
              </w:rPr>
              <w:t>Multifunction (Print, Scan, Copy, Send)</w:t>
            </w:r>
          </w:p>
        </w:tc>
        <w:tc>
          <w:tcPr>
            <w:tcW w:w="849" w:type="dxa"/>
          </w:tcPr>
          <w:p w14:paraId="4E73B45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47DAD53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31323D6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BF81AD0" w14:textId="77777777" w:rsidTr="00067C1F">
        <w:tc>
          <w:tcPr>
            <w:tcW w:w="483" w:type="dxa"/>
          </w:tcPr>
          <w:p w14:paraId="6038707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7</w:t>
            </w:r>
          </w:p>
        </w:tc>
        <w:tc>
          <w:tcPr>
            <w:tcW w:w="2337" w:type="dxa"/>
          </w:tcPr>
          <w:p w14:paraId="703F36E8"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Duplex Printing</w:t>
            </w:r>
          </w:p>
        </w:tc>
        <w:tc>
          <w:tcPr>
            <w:tcW w:w="4575" w:type="dxa"/>
          </w:tcPr>
          <w:p w14:paraId="442A4C88"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Automatic Duplex printing (built-in)</w:t>
            </w:r>
          </w:p>
        </w:tc>
        <w:tc>
          <w:tcPr>
            <w:tcW w:w="849" w:type="dxa"/>
          </w:tcPr>
          <w:p w14:paraId="25C6C69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55BE3A4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7DCE3C9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07C682E" w14:textId="77777777" w:rsidTr="00067C1F">
        <w:tc>
          <w:tcPr>
            <w:tcW w:w="483" w:type="dxa"/>
          </w:tcPr>
          <w:p w14:paraId="28299E3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8</w:t>
            </w:r>
          </w:p>
        </w:tc>
        <w:tc>
          <w:tcPr>
            <w:tcW w:w="2337" w:type="dxa"/>
          </w:tcPr>
          <w:p w14:paraId="5FA7792C"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Print Resolution</w:t>
            </w:r>
          </w:p>
        </w:tc>
        <w:tc>
          <w:tcPr>
            <w:tcW w:w="4575" w:type="dxa"/>
          </w:tcPr>
          <w:p w14:paraId="36E07AFB"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600 x 600 dpi or higher</w:t>
            </w:r>
          </w:p>
          <w:p w14:paraId="5CDABB89"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Enhanced resolution up to 1200 x 1200 dpi</w:t>
            </w:r>
          </w:p>
        </w:tc>
        <w:tc>
          <w:tcPr>
            <w:tcW w:w="849" w:type="dxa"/>
          </w:tcPr>
          <w:p w14:paraId="4E59542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53FD5C4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39C9743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FF77D91" w14:textId="77777777" w:rsidTr="00067C1F">
        <w:tc>
          <w:tcPr>
            <w:tcW w:w="483" w:type="dxa"/>
          </w:tcPr>
          <w:p w14:paraId="3FB56C6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9</w:t>
            </w:r>
          </w:p>
        </w:tc>
        <w:tc>
          <w:tcPr>
            <w:tcW w:w="2337" w:type="dxa"/>
          </w:tcPr>
          <w:p w14:paraId="2E0C6E08"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Print Speed</w:t>
            </w:r>
          </w:p>
        </w:tc>
        <w:tc>
          <w:tcPr>
            <w:tcW w:w="4575" w:type="dxa"/>
          </w:tcPr>
          <w:p w14:paraId="2DE5FA34"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25 pages per minute (ppm) for A4 size or higher</w:t>
            </w:r>
          </w:p>
        </w:tc>
        <w:tc>
          <w:tcPr>
            <w:tcW w:w="849" w:type="dxa"/>
          </w:tcPr>
          <w:p w14:paraId="6ABC79C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5B99904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2D41CA3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BE4BFC9" w14:textId="77777777" w:rsidTr="00067C1F">
        <w:tc>
          <w:tcPr>
            <w:tcW w:w="483" w:type="dxa"/>
          </w:tcPr>
          <w:p w14:paraId="6498F87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10</w:t>
            </w:r>
          </w:p>
        </w:tc>
        <w:tc>
          <w:tcPr>
            <w:tcW w:w="2337" w:type="dxa"/>
          </w:tcPr>
          <w:p w14:paraId="5B81EB4A"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First Print out</w:t>
            </w:r>
          </w:p>
        </w:tc>
        <w:tc>
          <w:tcPr>
            <w:tcW w:w="4575" w:type="dxa"/>
          </w:tcPr>
          <w:p w14:paraId="222C56D8"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6 seconds or less</w:t>
            </w:r>
          </w:p>
        </w:tc>
        <w:tc>
          <w:tcPr>
            <w:tcW w:w="849" w:type="dxa"/>
          </w:tcPr>
          <w:p w14:paraId="1A0C519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65A305B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3A20157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067C1F" w:rsidRPr="008156BB" w14:paraId="1F4B22FC" w14:textId="77777777" w:rsidTr="00067C1F">
        <w:tc>
          <w:tcPr>
            <w:tcW w:w="483" w:type="dxa"/>
          </w:tcPr>
          <w:p w14:paraId="02BD3B39" w14:textId="65F8D8C0" w:rsidR="00067C1F" w:rsidRPr="008156BB" w:rsidRDefault="00067C1F"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11</w:t>
            </w:r>
          </w:p>
        </w:tc>
        <w:tc>
          <w:tcPr>
            <w:tcW w:w="2337" w:type="dxa"/>
          </w:tcPr>
          <w:p w14:paraId="3095A684" w14:textId="3FE0E898" w:rsidR="00067C1F" w:rsidRPr="00B43F60" w:rsidRDefault="00067C1F" w:rsidP="002E6DB5">
            <w:pPr>
              <w:pStyle w:val="TableParagraph"/>
              <w:ind w:left="108"/>
              <w:rPr>
                <w:rFonts w:eastAsia="Calibri"/>
                <w:color w:val="FF0000"/>
                <w:sz w:val="24"/>
                <w:szCs w:val="24"/>
                <w:lang w:val="en-GB"/>
              </w:rPr>
            </w:pPr>
            <w:r w:rsidRPr="00B43F60">
              <w:rPr>
                <w:rFonts w:eastAsia="Calibri"/>
                <w:color w:val="FF0000"/>
                <w:sz w:val="24"/>
                <w:szCs w:val="24"/>
                <w:lang w:val="en-GB"/>
              </w:rPr>
              <w:t>Copy Speed</w:t>
            </w:r>
          </w:p>
        </w:tc>
        <w:tc>
          <w:tcPr>
            <w:tcW w:w="4575" w:type="dxa"/>
          </w:tcPr>
          <w:p w14:paraId="7821E141" w14:textId="595C60B1" w:rsidR="00067C1F" w:rsidRPr="00B43F60" w:rsidRDefault="00067C1F" w:rsidP="002E6DB5">
            <w:pPr>
              <w:pStyle w:val="TableParagraph"/>
              <w:ind w:left="107"/>
              <w:rPr>
                <w:rFonts w:eastAsia="Calibri"/>
                <w:bCs/>
                <w:color w:val="FF0000"/>
                <w:sz w:val="24"/>
                <w:szCs w:val="24"/>
                <w:lang w:val="en-GB"/>
              </w:rPr>
            </w:pPr>
            <w:r w:rsidRPr="00B43F60">
              <w:rPr>
                <w:rFonts w:eastAsia="Calibri"/>
                <w:bCs/>
                <w:color w:val="FF0000"/>
                <w:sz w:val="24"/>
                <w:szCs w:val="24"/>
                <w:lang w:val="en-GB"/>
              </w:rPr>
              <w:t>21 pages per minute (ppm) for A4 size or higher</w:t>
            </w:r>
            <w:r w:rsidR="00B43F60">
              <w:rPr>
                <w:rFonts w:eastAsia="Calibri"/>
                <w:bCs/>
                <w:color w:val="FF0000"/>
                <w:sz w:val="24"/>
                <w:szCs w:val="24"/>
                <w:lang w:val="en-GB"/>
              </w:rPr>
              <w:t xml:space="preserve"> </w:t>
            </w:r>
            <w:r w:rsidR="00B43F60">
              <w:rPr>
                <w:rFonts w:eastAsia="Calibri"/>
                <w:color w:val="FF0000"/>
                <w:sz w:val="24"/>
                <w:szCs w:val="24"/>
                <w:lang w:val="en-GB"/>
              </w:rPr>
              <w:t>(If multifunction)</w:t>
            </w:r>
          </w:p>
        </w:tc>
        <w:tc>
          <w:tcPr>
            <w:tcW w:w="849" w:type="dxa"/>
          </w:tcPr>
          <w:p w14:paraId="46CB8083" w14:textId="77777777" w:rsidR="00067C1F" w:rsidRPr="008156BB" w:rsidRDefault="00067C1F"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080DEBD9" w14:textId="77777777" w:rsidR="00067C1F" w:rsidRPr="008156BB" w:rsidRDefault="00067C1F"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191D9789" w14:textId="77777777" w:rsidR="00067C1F" w:rsidRPr="008156BB" w:rsidRDefault="00067C1F" w:rsidP="002E6DB5">
            <w:pPr>
              <w:autoSpaceDE w:val="0"/>
              <w:autoSpaceDN w:val="0"/>
              <w:adjustRightInd w:val="0"/>
              <w:spacing w:before="24"/>
              <w:jc w:val="center"/>
              <w:rPr>
                <w:rFonts w:ascii="Times New Roman" w:hAnsi="Times New Roman"/>
                <w:b/>
                <w:spacing w:val="4"/>
                <w:position w:val="-1"/>
                <w:sz w:val="24"/>
                <w:szCs w:val="24"/>
                <w:lang w:val="en-GB"/>
              </w:rPr>
            </w:pPr>
          </w:p>
        </w:tc>
      </w:tr>
      <w:tr w:rsidR="00067C1F" w:rsidRPr="008156BB" w14:paraId="27FA5C13" w14:textId="77777777" w:rsidTr="00067C1F">
        <w:tc>
          <w:tcPr>
            <w:tcW w:w="483" w:type="dxa"/>
          </w:tcPr>
          <w:p w14:paraId="340C5213" w14:textId="5A27A6F7" w:rsidR="00067C1F"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12</w:t>
            </w:r>
          </w:p>
        </w:tc>
        <w:tc>
          <w:tcPr>
            <w:tcW w:w="2337" w:type="dxa"/>
          </w:tcPr>
          <w:p w14:paraId="57B57566" w14:textId="51FA5A85" w:rsidR="00067C1F" w:rsidRPr="00B43F60" w:rsidRDefault="00067C1F" w:rsidP="002E6DB5">
            <w:pPr>
              <w:pStyle w:val="TableParagraph"/>
              <w:ind w:left="108"/>
              <w:rPr>
                <w:rFonts w:eastAsia="Calibri"/>
                <w:color w:val="FF0000"/>
                <w:sz w:val="24"/>
                <w:szCs w:val="24"/>
                <w:lang w:val="en-GB"/>
              </w:rPr>
            </w:pPr>
            <w:r w:rsidRPr="00B43F60">
              <w:rPr>
                <w:rFonts w:eastAsia="Calibri"/>
                <w:color w:val="FF0000"/>
                <w:sz w:val="24"/>
                <w:szCs w:val="24"/>
                <w:lang w:val="en-GB"/>
              </w:rPr>
              <w:t>Copy Resolution</w:t>
            </w:r>
          </w:p>
        </w:tc>
        <w:tc>
          <w:tcPr>
            <w:tcW w:w="4575" w:type="dxa"/>
          </w:tcPr>
          <w:p w14:paraId="6765A35E" w14:textId="4CE2186E" w:rsidR="00067C1F" w:rsidRPr="00B43F60" w:rsidRDefault="00067C1F" w:rsidP="00067C1F">
            <w:pPr>
              <w:pStyle w:val="TableParagraph"/>
              <w:ind w:left="107"/>
              <w:rPr>
                <w:rFonts w:eastAsia="Calibri"/>
                <w:bCs/>
                <w:color w:val="FF0000"/>
                <w:sz w:val="24"/>
                <w:szCs w:val="24"/>
                <w:lang w:val="en-GB"/>
              </w:rPr>
            </w:pPr>
            <w:r w:rsidRPr="00B43F60">
              <w:rPr>
                <w:rFonts w:eastAsia="Calibri"/>
                <w:bCs/>
                <w:color w:val="FF0000"/>
                <w:sz w:val="24"/>
                <w:szCs w:val="24"/>
                <w:lang w:val="en-GB"/>
              </w:rPr>
              <w:t>600 x 600 dpi or higher</w:t>
            </w:r>
            <w:r w:rsidR="00B43F60">
              <w:rPr>
                <w:rFonts w:eastAsia="Calibri"/>
                <w:bCs/>
                <w:color w:val="FF0000"/>
                <w:sz w:val="24"/>
                <w:szCs w:val="24"/>
                <w:lang w:val="en-GB"/>
              </w:rPr>
              <w:t xml:space="preserve"> </w:t>
            </w:r>
            <w:r w:rsidR="00B43F60">
              <w:rPr>
                <w:rFonts w:eastAsia="Calibri"/>
                <w:color w:val="FF0000"/>
                <w:sz w:val="24"/>
                <w:szCs w:val="24"/>
                <w:lang w:val="en-GB"/>
              </w:rPr>
              <w:t>(If multifunction)</w:t>
            </w:r>
          </w:p>
        </w:tc>
        <w:tc>
          <w:tcPr>
            <w:tcW w:w="849" w:type="dxa"/>
          </w:tcPr>
          <w:p w14:paraId="41393AC5" w14:textId="77777777" w:rsidR="00067C1F" w:rsidRPr="008156BB" w:rsidRDefault="00067C1F"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4B906771" w14:textId="77777777" w:rsidR="00067C1F" w:rsidRPr="008156BB" w:rsidRDefault="00067C1F"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7DDD25A6" w14:textId="77777777" w:rsidR="00067C1F" w:rsidRPr="008156BB" w:rsidRDefault="00067C1F" w:rsidP="002E6DB5">
            <w:pPr>
              <w:autoSpaceDE w:val="0"/>
              <w:autoSpaceDN w:val="0"/>
              <w:adjustRightInd w:val="0"/>
              <w:spacing w:before="24"/>
              <w:jc w:val="center"/>
              <w:rPr>
                <w:rFonts w:ascii="Times New Roman" w:hAnsi="Times New Roman"/>
                <w:b/>
                <w:spacing w:val="4"/>
                <w:position w:val="-1"/>
                <w:sz w:val="24"/>
                <w:szCs w:val="24"/>
                <w:lang w:val="en-GB"/>
              </w:rPr>
            </w:pPr>
          </w:p>
        </w:tc>
      </w:tr>
      <w:tr w:rsidR="00067C1F" w:rsidRPr="008156BB" w14:paraId="36B11F92" w14:textId="77777777" w:rsidTr="00067C1F">
        <w:tc>
          <w:tcPr>
            <w:tcW w:w="483" w:type="dxa"/>
          </w:tcPr>
          <w:p w14:paraId="35C11AD7" w14:textId="13CC0E22" w:rsidR="00067C1F"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13</w:t>
            </w:r>
          </w:p>
        </w:tc>
        <w:tc>
          <w:tcPr>
            <w:tcW w:w="2337" w:type="dxa"/>
          </w:tcPr>
          <w:p w14:paraId="4C2F8930" w14:textId="4449BB13" w:rsidR="00067C1F" w:rsidRPr="00B43F60" w:rsidRDefault="00067C1F" w:rsidP="002E6DB5">
            <w:pPr>
              <w:pStyle w:val="TableParagraph"/>
              <w:ind w:left="108"/>
              <w:rPr>
                <w:rFonts w:eastAsia="Calibri"/>
                <w:color w:val="FF0000"/>
                <w:sz w:val="24"/>
                <w:szCs w:val="24"/>
                <w:lang w:val="en-GB"/>
              </w:rPr>
            </w:pPr>
            <w:r w:rsidRPr="00B43F60">
              <w:rPr>
                <w:rFonts w:eastAsia="Calibri"/>
                <w:color w:val="FF0000"/>
                <w:sz w:val="24"/>
                <w:szCs w:val="24"/>
                <w:lang w:val="en-GB"/>
              </w:rPr>
              <w:t>Copy Reduce/Enlargement</w:t>
            </w:r>
          </w:p>
        </w:tc>
        <w:tc>
          <w:tcPr>
            <w:tcW w:w="4575" w:type="dxa"/>
          </w:tcPr>
          <w:p w14:paraId="56AEE388" w14:textId="02E489AC" w:rsidR="00067C1F" w:rsidRPr="00B43F60" w:rsidRDefault="00067C1F" w:rsidP="002E6DB5">
            <w:pPr>
              <w:pStyle w:val="TableParagraph"/>
              <w:ind w:left="107"/>
              <w:rPr>
                <w:rFonts w:eastAsia="Calibri"/>
                <w:bCs/>
                <w:color w:val="FF0000"/>
                <w:sz w:val="24"/>
                <w:szCs w:val="24"/>
                <w:lang w:val="en-GB"/>
              </w:rPr>
            </w:pPr>
            <w:r w:rsidRPr="00B43F60">
              <w:rPr>
                <w:rFonts w:eastAsia="Calibri"/>
                <w:bCs/>
                <w:color w:val="FF0000"/>
                <w:sz w:val="24"/>
                <w:szCs w:val="24"/>
                <w:lang w:val="en-GB"/>
              </w:rPr>
              <w:t>25% - 400%</w:t>
            </w:r>
            <w:r w:rsidR="00B43F60">
              <w:rPr>
                <w:rFonts w:eastAsia="Calibri"/>
                <w:bCs/>
                <w:color w:val="FF0000"/>
                <w:sz w:val="24"/>
                <w:szCs w:val="24"/>
                <w:lang w:val="en-GB"/>
              </w:rPr>
              <w:t xml:space="preserve"> </w:t>
            </w:r>
            <w:r w:rsidR="00B43F60">
              <w:rPr>
                <w:rFonts w:eastAsia="Calibri"/>
                <w:color w:val="FF0000"/>
                <w:sz w:val="24"/>
                <w:szCs w:val="24"/>
                <w:lang w:val="en-GB"/>
              </w:rPr>
              <w:t>(If multifunction)</w:t>
            </w:r>
          </w:p>
        </w:tc>
        <w:tc>
          <w:tcPr>
            <w:tcW w:w="849" w:type="dxa"/>
          </w:tcPr>
          <w:p w14:paraId="0E5BC43B" w14:textId="77777777" w:rsidR="00067C1F" w:rsidRPr="008156BB" w:rsidRDefault="00067C1F"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7183CD85" w14:textId="77777777" w:rsidR="00067C1F" w:rsidRPr="008156BB" w:rsidRDefault="00067C1F"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68704918" w14:textId="77777777" w:rsidR="00067C1F" w:rsidRPr="008156BB" w:rsidRDefault="00067C1F" w:rsidP="002E6DB5">
            <w:pPr>
              <w:autoSpaceDE w:val="0"/>
              <w:autoSpaceDN w:val="0"/>
              <w:adjustRightInd w:val="0"/>
              <w:spacing w:before="24"/>
              <w:jc w:val="center"/>
              <w:rPr>
                <w:rFonts w:ascii="Times New Roman" w:hAnsi="Times New Roman"/>
                <w:b/>
                <w:spacing w:val="4"/>
                <w:position w:val="-1"/>
                <w:sz w:val="24"/>
                <w:szCs w:val="24"/>
                <w:lang w:val="en-GB"/>
              </w:rPr>
            </w:pPr>
          </w:p>
        </w:tc>
      </w:tr>
      <w:tr w:rsidR="00B43F60" w:rsidRPr="008156BB" w14:paraId="691F9C19" w14:textId="77777777" w:rsidTr="00067C1F">
        <w:tc>
          <w:tcPr>
            <w:tcW w:w="483" w:type="dxa"/>
            <w:vMerge w:val="restart"/>
          </w:tcPr>
          <w:p w14:paraId="57A69674" w14:textId="3874D223" w:rsidR="00B43F60"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14</w:t>
            </w:r>
          </w:p>
        </w:tc>
        <w:tc>
          <w:tcPr>
            <w:tcW w:w="2337" w:type="dxa"/>
            <w:vMerge w:val="restart"/>
          </w:tcPr>
          <w:p w14:paraId="2CE6BC9B" w14:textId="7AF7BBA4" w:rsidR="00B43F60" w:rsidRPr="00B43F60" w:rsidRDefault="00B43F60" w:rsidP="002E6DB5">
            <w:pPr>
              <w:pStyle w:val="TableParagraph"/>
              <w:ind w:left="108"/>
              <w:rPr>
                <w:rFonts w:eastAsia="Calibri"/>
                <w:color w:val="FF0000"/>
                <w:sz w:val="24"/>
                <w:szCs w:val="24"/>
                <w:lang w:val="en-GB"/>
              </w:rPr>
            </w:pPr>
            <w:r w:rsidRPr="00B43F60">
              <w:rPr>
                <w:rFonts w:eastAsia="Calibri"/>
                <w:color w:val="FF0000"/>
                <w:sz w:val="24"/>
                <w:szCs w:val="24"/>
                <w:lang w:val="en-GB"/>
              </w:rPr>
              <w:t>Scan Resolution</w:t>
            </w:r>
          </w:p>
        </w:tc>
        <w:tc>
          <w:tcPr>
            <w:tcW w:w="4575" w:type="dxa"/>
          </w:tcPr>
          <w:p w14:paraId="2ADE3F55" w14:textId="62B6608D" w:rsidR="00B43F60" w:rsidRPr="00B43F60" w:rsidRDefault="00B43F60" w:rsidP="002E6DB5">
            <w:pPr>
              <w:pStyle w:val="TableParagraph"/>
              <w:ind w:left="107"/>
              <w:rPr>
                <w:rFonts w:eastAsia="Calibri"/>
                <w:bCs/>
                <w:color w:val="FF0000"/>
                <w:sz w:val="24"/>
                <w:szCs w:val="24"/>
                <w:lang w:val="en-GB"/>
              </w:rPr>
            </w:pPr>
            <w:r w:rsidRPr="00B43F60">
              <w:rPr>
                <w:rFonts w:eastAsia="Calibri"/>
                <w:bCs/>
                <w:color w:val="FF0000"/>
                <w:sz w:val="24"/>
                <w:szCs w:val="24"/>
                <w:lang w:val="en-GB"/>
              </w:rPr>
              <w:t>Platen Glass: 600 x 600 dpi or higher</w:t>
            </w:r>
            <w:r>
              <w:rPr>
                <w:rFonts w:eastAsia="Calibri"/>
                <w:bCs/>
                <w:color w:val="FF0000"/>
                <w:sz w:val="24"/>
                <w:szCs w:val="24"/>
                <w:lang w:val="en-GB"/>
              </w:rPr>
              <w:t xml:space="preserve"> </w:t>
            </w:r>
            <w:r>
              <w:rPr>
                <w:rFonts w:eastAsia="Calibri"/>
                <w:color w:val="FF0000"/>
                <w:sz w:val="24"/>
                <w:szCs w:val="24"/>
                <w:lang w:val="en-GB"/>
              </w:rPr>
              <w:t>(If multifunction)</w:t>
            </w:r>
          </w:p>
        </w:tc>
        <w:tc>
          <w:tcPr>
            <w:tcW w:w="849" w:type="dxa"/>
          </w:tcPr>
          <w:p w14:paraId="2B305C1F" w14:textId="77777777" w:rsidR="00B43F60"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794AEC99" w14:textId="77777777" w:rsidR="00B43F60"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4A639388" w14:textId="77777777" w:rsidR="00B43F60"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p>
        </w:tc>
      </w:tr>
      <w:tr w:rsidR="00B43F60" w:rsidRPr="008156BB" w14:paraId="2C372DA0" w14:textId="77777777" w:rsidTr="00067C1F">
        <w:tc>
          <w:tcPr>
            <w:tcW w:w="483" w:type="dxa"/>
            <w:vMerge/>
          </w:tcPr>
          <w:p w14:paraId="62D714E8" w14:textId="77777777" w:rsidR="00B43F60"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337" w:type="dxa"/>
            <w:vMerge/>
          </w:tcPr>
          <w:p w14:paraId="7049F992" w14:textId="77777777" w:rsidR="00B43F60" w:rsidRPr="00B43F60" w:rsidRDefault="00B43F60" w:rsidP="002E6DB5">
            <w:pPr>
              <w:pStyle w:val="TableParagraph"/>
              <w:ind w:left="108"/>
              <w:rPr>
                <w:rFonts w:eastAsia="Calibri"/>
                <w:color w:val="FF0000"/>
                <w:sz w:val="24"/>
                <w:szCs w:val="24"/>
                <w:lang w:val="en-GB"/>
              </w:rPr>
            </w:pPr>
          </w:p>
        </w:tc>
        <w:tc>
          <w:tcPr>
            <w:tcW w:w="4575" w:type="dxa"/>
          </w:tcPr>
          <w:p w14:paraId="60F84874" w14:textId="48953CA8" w:rsidR="00B43F60" w:rsidRPr="00B43F60" w:rsidRDefault="00B43F60" w:rsidP="002E6DB5">
            <w:pPr>
              <w:pStyle w:val="TableParagraph"/>
              <w:ind w:left="107"/>
              <w:rPr>
                <w:rFonts w:eastAsia="Calibri"/>
                <w:bCs/>
                <w:color w:val="FF0000"/>
                <w:sz w:val="24"/>
                <w:szCs w:val="24"/>
                <w:lang w:val="en-GB"/>
              </w:rPr>
            </w:pPr>
            <w:r w:rsidRPr="00B43F60">
              <w:rPr>
                <w:rFonts w:eastAsia="Calibri"/>
                <w:bCs/>
                <w:color w:val="FF0000"/>
                <w:sz w:val="24"/>
                <w:szCs w:val="24"/>
                <w:lang w:val="en-GB"/>
              </w:rPr>
              <w:t>Feeder: 300 x 300 dpi or higher</w:t>
            </w:r>
            <w:r>
              <w:rPr>
                <w:rFonts w:eastAsia="Calibri"/>
                <w:bCs/>
                <w:color w:val="FF0000"/>
                <w:sz w:val="24"/>
                <w:szCs w:val="24"/>
                <w:lang w:val="en-GB"/>
              </w:rPr>
              <w:t xml:space="preserve"> </w:t>
            </w:r>
            <w:r>
              <w:rPr>
                <w:rFonts w:eastAsia="Calibri"/>
                <w:color w:val="FF0000"/>
                <w:sz w:val="24"/>
                <w:szCs w:val="24"/>
                <w:lang w:val="en-GB"/>
              </w:rPr>
              <w:t>(If multifunction)</w:t>
            </w:r>
          </w:p>
        </w:tc>
        <w:tc>
          <w:tcPr>
            <w:tcW w:w="849" w:type="dxa"/>
          </w:tcPr>
          <w:p w14:paraId="30007211" w14:textId="77777777" w:rsidR="00B43F60"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1C24CD8B" w14:textId="77777777" w:rsidR="00B43F60"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4AEE1F64" w14:textId="77777777" w:rsidR="00B43F60"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812B422" w14:textId="77777777" w:rsidTr="00067C1F">
        <w:tc>
          <w:tcPr>
            <w:tcW w:w="483" w:type="dxa"/>
          </w:tcPr>
          <w:p w14:paraId="119E7364" w14:textId="5F4D072C"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r w:rsidR="00B43F60">
              <w:rPr>
                <w:rFonts w:ascii="Times New Roman" w:hAnsi="Times New Roman"/>
                <w:b/>
                <w:spacing w:val="4"/>
                <w:position w:val="-1"/>
                <w:sz w:val="24"/>
                <w:szCs w:val="24"/>
                <w:lang w:val="en-GB"/>
              </w:rPr>
              <w:t>5</w:t>
            </w:r>
          </w:p>
        </w:tc>
        <w:tc>
          <w:tcPr>
            <w:tcW w:w="2337" w:type="dxa"/>
          </w:tcPr>
          <w:p w14:paraId="06BD7010"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Monthly Duty Cycle</w:t>
            </w:r>
          </w:p>
        </w:tc>
        <w:tc>
          <w:tcPr>
            <w:tcW w:w="4575" w:type="dxa"/>
          </w:tcPr>
          <w:p w14:paraId="2C80DA26" w14:textId="1951CBF2"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10,000 pages o</w:t>
            </w:r>
            <w:r w:rsidR="00832C14">
              <w:rPr>
                <w:rFonts w:eastAsia="Calibri"/>
                <w:bCs/>
                <w:sz w:val="24"/>
                <w:szCs w:val="24"/>
                <w:lang w:val="en-GB"/>
              </w:rPr>
              <w:t>r</w:t>
            </w:r>
            <w:r w:rsidRPr="008156BB">
              <w:rPr>
                <w:rFonts w:eastAsia="Calibri"/>
                <w:bCs/>
                <w:sz w:val="24"/>
                <w:szCs w:val="24"/>
                <w:lang w:val="en-GB"/>
              </w:rPr>
              <w:t xml:space="preserve"> higher</w:t>
            </w:r>
          </w:p>
        </w:tc>
        <w:tc>
          <w:tcPr>
            <w:tcW w:w="849" w:type="dxa"/>
          </w:tcPr>
          <w:p w14:paraId="663DB07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67A74B5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180377A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0A76162" w14:textId="77777777" w:rsidTr="00067C1F">
        <w:tc>
          <w:tcPr>
            <w:tcW w:w="483" w:type="dxa"/>
          </w:tcPr>
          <w:p w14:paraId="60957476" w14:textId="41B5D926"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r w:rsidR="00B43F60">
              <w:rPr>
                <w:rFonts w:ascii="Times New Roman" w:hAnsi="Times New Roman"/>
                <w:b/>
                <w:spacing w:val="4"/>
                <w:position w:val="-1"/>
                <w:sz w:val="24"/>
                <w:szCs w:val="24"/>
                <w:lang w:val="en-GB"/>
              </w:rPr>
              <w:t>6</w:t>
            </w:r>
          </w:p>
        </w:tc>
        <w:tc>
          <w:tcPr>
            <w:tcW w:w="2337" w:type="dxa"/>
          </w:tcPr>
          <w:p w14:paraId="60A1B339"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Recommended Monthly Volume</w:t>
            </w:r>
          </w:p>
        </w:tc>
        <w:tc>
          <w:tcPr>
            <w:tcW w:w="4575" w:type="dxa"/>
          </w:tcPr>
          <w:p w14:paraId="3665822D"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500 – 1000 pages</w:t>
            </w:r>
          </w:p>
        </w:tc>
        <w:tc>
          <w:tcPr>
            <w:tcW w:w="849" w:type="dxa"/>
          </w:tcPr>
          <w:p w14:paraId="6F3FC47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7C6144C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3A9852A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7A34E5D" w14:textId="77777777" w:rsidTr="00067C1F">
        <w:tc>
          <w:tcPr>
            <w:tcW w:w="483" w:type="dxa"/>
          </w:tcPr>
          <w:p w14:paraId="304F8D1F" w14:textId="702D3ADF"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r w:rsidR="00B43F60">
              <w:rPr>
                <w:rFonts w:ascii="Times New Roman" w:hAnsi="Times New Roman"/>
                <w:b/>
                <w:spacing w:val="4"/>
                <w:position w:val="-1"/>
                <w:sz w:val="24"/>
                <w:szCs w:val="24"/>
                <w:lang w:val="en-GB"/>
              </w:rPr>
              <w:t>7</w:t>
            </w:r>
          </w:p>
        </w:tc>
        <w:tc>
          <w:tcPr>
            <w:tcW w:w="2337" w:type="dxa"/>
          </w:tcPr>
          <w:p w14:paraId="76E5B1A8"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Paper Input Capacity</w:t>
            </w:r>
          </w:p>
        </w:tc>
        <w:tc>
          <w:tcPr>
            <w:tcW w:w="4575" w:type="dxa"/>
          </w:tcPr>
          <w:p w14:paraId="64DD65BD"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250 Sheets or higher</w:t>
            </w:r>
          </w:p>
        </w:tc>
        <w:tc>
          <w:tcPr>
            <w:tcW w:w="849" w:type="dxa"/>
          </w:tcPr>
          <w:p w14:paraId="1C94F4E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198320D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568F044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019D859" w14:textId="77777777" w:rsidTr="00067C1F">
        <w:tc>
          <w:tcPr>
            <w:tcW w:w="483" w:type="dxa"/>
          </w:tcPr>
          <w:p w14:paraId="5F021F53" w14:textId="1A3A0EF9"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r w:rsidR="00B43F60">
              <w:rPr>
                <w:rFonts w:ascii="Times New Roman" w:hAnsi="Times New Roman"/>
                <w:b/>
                <w:spacing w:val="4"/>
                <w:position w:val="-1"/>
                <w:sz w:val="24"/>
                <w:szCs w:val="24"/>
                <w:lang w:val="en-GB"/>
              </w:rPr>
              <w:t>8</w:t>
            </w:r>
          </w:p>
        </w:tc>
        <w:tc>
          <w:tcPr>
            <w:tcW w:w="2337" w:type="dxa"/>
          </w:tcPr>
          <w:p w14:paraId="6F788F50"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Multipurpose Tray Capacity</w:t>
            </w:r>
          </w:p>
        </w:tc>
        <w:tc>
          <w:tcPr>
            <w:tcW w:w="4575" w:type="dxa"/>
          </w:tcPr>
          <w:p w14:paraId="7F1ED9EF"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50 Sheets or higher</w:t>
            </w:r>
          </w:p>
        </w:tc>
        <w:tc>
          <w:tcPr>
            <w:tcW w:w="849" w:type="dxa"/>
          </w:tcPr>
          <w:p w14:paraId="5D9B98F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354902C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4CFCFA4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4305631" w14:textId="77777777" w:rsidTr="00067C1F">
        <w:tc>
          <w:tcPr>
            <w:tcW w:w="483" w:type="dxa"/>
          </w:tcPr>
          <w:p w14:paraId="1A8D996A" w14:textId="52702CB0"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r w:rsidR="00B43F60">
              <w:rPr>
                <w:rFonts w:ascii="Times New Roman" w:hAnsi="Times New Roman"/>
                <w:b/>
                <w:spacing w:val="4"/>
                <w:position w:val="-1"/>
                <w:sz w:val="24"/>
                <w:szCs w:val="24"/>
                <w:lang w:val="en-GB"/>
              </w:rPr>
              <w:t>9</w:t>
            </w:r>
          </w:p>
        </w:tc>
        <w:tc>
          <w:tcPr>
            <w:tcW w:w="2337" w:type="dxa"/>
          </w:tcPr>
          <w:p w14:paraId="45432B22"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Paper out Capacity</w:t>
            </w:r>
          </w:p>
        </w:tc>
        <w:tc>
          <w:tcPr>
            <w:tcW w:w="4575" w:type="dxa"/>
          </w:tcPr>
          <w:p w14:paraId="3CDA96F6"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150 Sheets or higher</w:t>
            </w:r>
          </w:p>
        </w:tc>
        <w:tc>
          <w:tcPr>
            <w:tcW w:w="849" w:type="dxa"/>
          </w:tcPr>
          <w:p w14:paraId="28DE2C8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6E5E92E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3D37792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E8BC4CA" w14:textId="77777777" w:rsidTr="00067C1F">
        <w:tc>
          <w:tcPr>
            <w:tcW w:w="483" w:type="dxa"/>
          </w:tcPr>
          <w:p w14:paraId="1D675B09" w14:textId="3E42FD4C" w:rsidR="0048618D"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20</w:t>
            </w:r>
          </w:p>
        </w:tc>
        <w:tc>
          <w:tcPr>
            <w:tcW w:w="2337" w:type="dxa"/>
          </w:tcPr>
          <w:p w14:paraId="211C3BD1"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Supported Media Types</w:t>
            </w:r>
          </w:p>
        </w:tc>
        <w:tc>
          <w:tcPr>
            <w:tcW w:w="4575" w:type="dxa"/>
          </w:tcPr>
          <w:p w14:paraId="532F88B5" w14:textId="77777777" w:rsidR="0048618D" w:rsidRPr="008156BB" w:rsidRDefault="0048618D" w:rsidP="002E6DB5">
            <w:pPr>
              <w:pStyle w:val="TableParagraph"/>
              <w:ind w:left="107"/>
              <w:rPr>
                <w:rFonts w:eastAsia="Calibri"/>
                <w:bCs/>
                <w:sz w:val="24"/>
                <w:szCs w:val="24"/>
                <w:lang w:val="en-GB"/>
              </w:rPr>
            </w:pPr>
            <w:r w:rsidRPr="008156BB">
              <w:rPr>
                <w:rFonts w:eastAsia="Calibri"/>
                <w:sz w:val="24"/>
                <w:szCs w:val="24"/>
                <w:lang w:val="en-GB"/>
              </w:rPr>
              <w:t>Plain, Thick, Thin, Recycled, Labels, Envelopes, Cardstock, Bond</w:t>
            </w:r>
          </w:p>
        </w:tc>
        <w:tc>
          <w:tcPr>
            <w:tcW w:w="849" w:type="dxa"/>
          </w:tcPr>
          <w:p w14:paraId="619C620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476A151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4BB8E09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BDEB037" w14:textId="77777777" w:rsidTr="00067C1F">
        <w:tc>
          <w:tcPr>
            <w:tcW w:w="483" w:type="dxa"/>
          </w:tcPr>
          <w:p w14:paraId="23093002" w14:textId="07B047BD" w:rsidR="0048618D"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21</w:t>
            </w:r>
          </w:p>
        </w:tc>
        <w:tc>
          <w:tcPr>
            <w:tcW w:w="2337" w:type="dxa"/>
          </w:tcPr>
          <w:p w14:paraId="3283802A"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Supported Paper Sizes</w:t>
            </w:r>
          </w:p>
        </w:tc>
        <w:tc>
          <w:tcPr>
            <w:tcW w:w="4575" w:type="dxa"/>
          </w:tcPr>
          <w:p w14:paraId="79D89103"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A4, A5, A6, B5 (JIS), Letter, Legal, Executive, Folio, Envelopes (DL, C5, COM-10)</w:t>
            </w:r>
          </w:p>
        </w:tc>
        <w:tc>
          <w:tcPr>
            <w:tcW w:w="849" w:type="dxa"/>
          </w:tcPr>
          <w:p w14:paraId="0440246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2BC1C7C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441B06B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F27D9F0" w14:textId="77777777" w:rsidTr="00067C1F">
        <w:tc>
          <w:tcPr>
            <w:tcW w:w="483" w:type="dxa"/>
          </w:tcPr>
          <w:p w14:paraId="091B1E3A" w14:textId="3E1FB16F" w:rsidR="0048618D"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22</w:t>
            </w:r>
          </w:p>
        </w:tc>
        <w:tc>
          <w:tcPr>
            <w:tcW w:w="2337" w:type="dxa"/>
          </w:tcPr>
          <w:p w14:paraId="70634E4A"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 xml:space="preserve">Automatic </w:t>
            </w:r>
            <w:r w:rsidRPr="008156BB">
              <w:rPr>
                <w:rFonts w:eastAsia="Calibri"/>
                <w:sz w:val="24"/>
                <w:szCs w:val="24"/>
                <w:lang w:val="en-GB"/>
              </w:rPr>
              <w:lastRenderedPageBreak/>
              <w:t>Document Feeder (ADF)</w:t>
            </w:r>
          </w:p>
        </w:tc>
        <w:tc>
          <w:tcPr>
            <w:tcW w:w="4575" w:type="dxa"/>
          </w:tcPr>
          <w:p w14:paraId="2CBF6811"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lastRenderedPageBreak/>
              <w:t xml:space="preserve">35-sheet capacity for scanning and copying </w:t>
            </w:r>
            <w:r w:rsidRPr="008156BB">
              <w:rPr>
                <w:rFonts w:eastAsia="Calibri"/>
                <w:bCs/>
                <w:sz w:val="24"/>
                <w:szCs w:val="24"/>
                <w:lang w:val="en-GB"/>
              </w:rPr>
              <w:lastRenderedPageBreak/>
              <w:t>or higher (Optional)</w:t>
            </w:r>
          </w:p>
        </w:tc>
        <w:tc>
          <w:tcPr>
            <w:tcW w:w="849" w:type="dxa"/>
          </w:tcPr>
          <w:p w14:paraId="46081F5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40A6BA7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574C8F7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4BBD147" w14:textId="77777777" w:rsidTr="00067C1F">
        <w:tc>
          <w:tcPr>
            <w:tcW w:w="483" w:type="dxa"/>
          </w:tcPr>
          <w:p w14:paraId="26E097A4" w14:textId="3896E10D" w:rsidR="0048618D"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23</w:t>
            </w:r>
          </w:p>
        </w:tc>
        <w:tc>
          <w:tcPr>
            <w:tcW w:w="2337" w:type="dxa"/>
          </w:tcPr>
          <w:p w14:paraId="1126450C"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Processor Speed</w:t>
            </w:r>
          </w:p>
        </w:tc>
        <w:tc>
          <w:tcPr>
            <w:tcW w:w="4575" w:type="dxa"/>
          </w:tcPr>
          <w:p w14:paraId="0433A85E" w14:textId="77777777" w:rsidR="0048618D" w:rsidRPr="008156BB" w:rsidRDefault="0048618D" w:rsidP="002E6DB5">
            <w:pPr>
              <w:pStyle w:val="TableParagraph"/>
              <w:ind w:left="107"/>
              <w:rPr>
                <w:bCs/>
                <w:sz w:val="24"/>
                <w:szCs w:val="24"/>
                <w:lang w:val="en-GB"/>
              </w:rPr>
            </w:pPr>
            <w:r w:rsidRPr="008156BB">
              <w:rPr>
                <w:rFonts w:eastAsia="Calibri"/>
                <w:bCs/>
                <w:sz w:val="24"/>
                <w:szCs w:val="24"/>
                <w:lang w:val="en-GB"/>
              </w:rPr>
              <w:t>600MHz or higher</w:t>
            </w:r>
          </w:p>
        </w:tc>
        <w:tc>
          <w:tcPr>
            <w:tcW w:w="849" w:type="dxa"/>
          </w:tcPr>
          <w:p w14:paraId="4CCECAC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3447249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28529F7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63181E8" w14:textId="77777777" w:rsidTr="00067C1F">
        <w:tc>
          <w:tcPr>
            <w:tcW w:w="483" w:type="dxa"/>
          </w:tcPr>
          <w:p w14:paraId="345843BF" w14:textId="543E60E5"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sidR="00B43F60">
              <w:rPr>
                <w:rFonts w:ascii="Times New Roman" w:hAnsi="Times New Roman"/>
                <w:b/>
                <w:spacing w:val="4"/>
                <w:position w:val="-1"/>
                <w:sz w:val="24"/>
                <w:szCs w:val="24"/>
                <w:lang w:val="en-GB"/>
              </w:rPr>
              <w:t>4</w:t>
            </w:r>
          </w:p>
        </w:tc>
        <w:tc>
          <w:tcPr>
            <w:tcW w:w="2337" w:type="dxa"/>
          </w:tcPr>
          <w:p w14:paraId="392BBDA5"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Memory</w:t>
            </w:r>
          </w:p>
        </w:tc>
        <w:tc>
          <w:tcPr>
            <w:tcW w:w="4575" w:type="dxa"/>
          </w:tcPr>
          <w:p w14:paraId="5E1732D0" w14:textId="77777777" w:rsidR="0048618D" w:rsidRPr="008156BB" w:rsidRDefault="0048618D" w:rsidP="002E6DB5">
            <w:pPr>
              <w:pStyle w:val="TableParagraph"/>
              <w:ind w:left="107"/>
              <w:rPr>
                <w:sz w:val="24"/>
                <w:szCs w:val="24"/>
                <w:lang w:val="en-GB"/>
              </w:rPr>
            </w:pPr>
            <w:r w:rsidRPr="008156BB">
              <w:rPr>
                <w:rFonts w:eastAsia="Calibri"/>
                <w:bCs/>
                <w:sz w:val="24"/>
                <w:szCs w:val="24"/>
                <w:lang w:val="en-GB"/>
              </w:rPr>
              <w:t>256MB or higher</w:t>
            </w:r>
          </w:p>
        </w:tc>
        <w:tc>
          <w:tcPr>
            <w:tcW w:w="849" w:type="dxa"/>
          </w:tcPr>
          <w:p w14:paraId="3B05478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5495EA7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1650008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2807510" w14:textId="77777777" w:rsidTr="00067C1F">
        <w:tc>
          <w:tcPr>
            <w:tcW w:w="483" w:type="dxa"/>
          </w:tcPr>
          <w:p w14:paraId="0451579C" w14:textId="50ECDB3A"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sidR="00B43F60">
              <w:rPr>
                <w:rFonts w:ascii="Times New Roman" w:hAnsi="Times New Roman"/>
                <w:b/>
                <w:spacing w:val="4"/>
                <w:position w:val="-1"/>
                <w:sz w:val="24"/>
                <w:szCs w:val="24"/>
                <w:lang w:val="en-GB"/>
              </w:rPr>
              <w:t>5</w:t>
            </w:r>
          </w:p>
        </w:tc>
        <w:tc>
          <w:tcPr>
            <w:tcW w:w="2337" w:type="dxa"/>
          </w:tcPr>
          <w:p w14:paraId="3F9AA33C"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Connectivity</w:t>
            </w:r>
          </w:p>
        </w:tc>
        <w:tc>
          <w:tcPr>
            <w:tcW w:w="4575" w:type="dxa"/>
          </w:tcPr>
          <w:p w14:paraId="2A750B0A"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Built-in Wi-Fi (802.11b/g/n or higher), Ethernet (10/100Base-TX or higher), USB 2.0 or higher</w:t>
            </w:r>
          </w:p>
        </w:tc>
        <w:tc>
          <w:tcPr>
            <w:tcW w:w="849" w:type="dxa"/>
          </w:tcPr>
          <w:p w14:paraId="67355B1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04F4871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33EFD30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75C9AAE" w14:textId="77777777" w:rsidTr="00067C1F">
        <w:tc>
          <w:tcPr>
            <w:tcW w:w="483" w:type="dxa"/>
          </w:tcPr>
          <w:p w14:paraId="6517AA65" w14:textId="73DD7204"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sidR="00B43F60">
              <w:rPr>
                <w:rFonts w:ascii="Times New Roman" w:hAnsi="Times New Roman"/>
                <w:b/>
                <w:spacing w:val="4"/>
                <w:position w:val="-1"/>
                <w:sz w:val="24"/>
                <w:szCs w:val="24"/>
                <w:lang w:val="en-GB"/>
              </w:rPr>
              <w:t>6</w:t>
            </w:r>
          </w:p>
        </w:tc>
        <w:tc>
          <w:tcPr>
            <w:tcW w:w="2337" w:type="dxa"/>
          </w:tcPr>
          <w:p w14:paraId="57F0DEC0"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 xml:space="preserve">Mobile Printing </w:t>
            </w:r>
          </w:p>
        </w:tc>
        <w:tc>
          <w:tcPr>
            <w:tcW w:w="4575" w:type="dxa"/>
          </w:tcPr>
          <w:p w14:paraId="4E9E4178"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 xml:space="preserve">Compatible with Apple </w:t>
            </w:r>
            <w:proofErr w:type="spellStart"/>
            <w:r w:rsidRPr="008156BB">
              <w:rPr>
                <w:rFonts w:eastAsia="Calibri"/>
                <w:sz w:val="24"/>
                <w:szCs w:val="24"/>
                <w:lang w:val="en-GB"/>
              </w:rPr>
              <w:t>AirPrint</w:t>
            </w:r>
            <w:proofErr w:type="spellEnd"/>
            <w:r w:rsidRPr="008156BB">
              <w:rPr>
                <w:rFonts w:eastAsia="Calibri"/>
                <w:sz w:val="24"/>
                <w:szCs w:val="24"/>
                <w:lang w:val="en-GB"/>
              </w:rPr>
              <w:t xml:space="preserve">™, </w:t>
            </w:r>
            <w:proofErr w:type="spellStart"/>
            <w:r w:rsidRPr="008156BB">
              <w:rPr>
                <w:rFonts w:eastAsia="Calibri"/>
                <w:sz w:val="24"/>
                <w:szCs w:val="24"/>
                <w:lang w:val="en-GB"/>
              </w:rPr>
              <w:t>Mopria</w:t>
            </w:r>
            <w:proofErr w:type="spellEnd"/>
            <w:r w:rsidRPr="008156BB">
              <w:rPr>
                <w:rFonts w:eastAsia="Calibri"/>
                <w:sz w:val="24"/>
                <w:szCs w:val="24"/>
                <w:lang w:val="en-GB"/>
              </w:rPr>
              <w:t>™, Wi-Fi Direct, and proprietary mobile printing apps. (All Optional)</w:t>
            </w:r>
          </w:p>
        </w:tc>
        <w:tc>
          <w:tcPr>
            <w:tcW w:w="849" w:type="dxa"/>
          </w:tcPr>
          <w:p w14:paraId="28426AA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1701EB7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3FB2546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22228D2" w14:textId="77777777" w:rsidTr="00067C1F">
        <w:tc>
          <w:tcPr>
            <w:tcW w:w="483" w:type="dxa"/>
          </w:tcPr>
          <w:p w14:paraId="76A6E5F1" w14:textId="77C9964B"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sidR="00B43F60">
              <w:rPr>
                <w:rFonts w:ascii="Times New Roman" w:hAnsi="Times New Roman"/>
                <w:b/>
                <w:spacing w:val="4"/>
                <w:position w:val="-1"/>
                <w:sz w:val="24"/>
                <w:szCs w:val="24"/>
                <w:lang w:val="en-GB"/>
              </w:rPr>
              <w:t>7</w:t>
            </w:r>
          </w:p>
        </w:tc>
        <w:tc>
          <w:tcPr>
            <w:tcW w:w="2337" w:type="dxa"/>
          </w:tcPr>
          <w:p w14:paraId="7BD03B7E"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Standard Page Description Languages</w:t>
            </w:r>
          </w:p>
        </w:tc>
        <w:tc>
          <w:tcPr>
            <w:tcW w:w="4575" w:type="dxa"/>
          </w:tcPr>
          <w:p w14:paraId="7E875505"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UFR II, PLC6, PLC 5, PostScript</w:t>
            </w:r>
          </w:p>
        </w:tc>
        <w:tc>
          <w:tcPr>
            <w:tcW w:w="849" w:type="dxa"/>
          </w:tcPr>
          <w:p w14:paraId="28D5919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243EE93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1C85553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A9C4219" w14:textId="77777777" w:rsidTr="00067C1F">
        <w:tc>
          <w:tcPr>
            <w:tcW w:w="483" w:type="dxa"/>
          </w:tcPr>
          <w:p w14:paraId="3384C8F8" w14:textId="54B1B6F6"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sidR="00B43F60">
              <w:rPr>
                <w:rFonts w:ascii="Times New Roman" w:hAnsi="Times New Roman"/>
                <w:b/>
                <w:spacing w:val="4"/>
                <w:position w:val="-1"/>
                <w:sz w:val="24"/>
                <w:szCs w:val="24"/>
                <w:lang w:val="en-GB"/>
              </w:rPr>
              <w:t>8</w:t>
            </w:r>
          </w:p>
        </w:tc>
        <w:tc>
          <w:tcPr>
            <w:tcW w:w="2337" w:type="dxa"/>
          </w:tcPr>
          <w:p w14:paraId="081EB348"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Display</w:t>
            </w:r>
          </w:p>
        </w:tc>
        <w:tc>
          <w:tcPr>
            <w:tcW w:w="4575" w:type="dxa"/>
          </w:tcPr>
          <w:p w14:paraId="1CD074D3"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2-Line LCD Display or better</w:t>
            </w:r>
          </w:p>
        </w:tc>
        <w:tc>
          <w:tcPr>
            <w:tcW w:w="849" w:type="dxa"/>
          </w:tcPr>
          <w:p w14:paraId="041E87D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224D032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7F7E47F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6C3D8EA" w14:textId="77777777" w:rsidTr="00067C1F">
        <w:tc>
          <w:tcPr>
            <w:tcW w:w="483" w:type="dxa"/>
          </w:tcPr>
          <w:p w14:paraId="47A091B9" w14:textId="5A42834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sidR="00B43F60">
              <w:rPr>
                <w:rFonts w:ascii="Times New Roman" w:hAnsi="Times New Roman"/>
                <w:b/>
                <w:spacing w:val="4"/>
                <w:position w:val="-1"/>
                <w:sz w:val="24"/>
                <w:szCs w:val="24"/>
                <w:lang w:val="en-GB"/>
              </w:rPr>
              <w:t>9</w:t>
            </w:r>
          </w:p>
        </w:tc>
        <w:tc>
          <w:tcPr>
            <w:tcW w:w="2337" w:type="dxa"/>
          </w:tcPr>
          <w:p w14:paraId="76033B79"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Power</w:t>
            </w:r>
          </w:p>
        </w:tc>
        <w:tc>
          <w:tcPr>
            <w:tcW w:w="4575" w:type="dxa"/>
          </w:tcPr>
          <w:p w14:paraId="750D85EB"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220-240V AC, 50/60Hz</w:t>
            </w:r>
          </w:p>
        </w:tc>
        <w:tc>
          <w:tcPr>
            <w:tcW w:w="849" w:type="dxa"/>
          </w:tcPr>
          <w:p w14:paraId="22D7770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3EFE9F6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493664B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8E2492B" w14:textId="77777777" w:rsidTr="00067C1F">
        <w:trPr>
          <w:trHeight w:val="610"/>
        </w:trPr>
        <w:tc>
          <w:tcPr>
            <w:tcW w:w="483" w:type="dxa"/>
          </w:tcPr>
          <w:p w14:paraId="62656791" w14:textId="292D919B" w:rsidR="0048618D"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30</w:t>
            </w:r>
          </w:p>
        </w:tc>
        <w:tc>
          <w:tcPr>
            <w:tcW w:w="2337" w:type="dxa"/>
          </w:tcPr>
          <w:p w14:paraId="6743085B"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Operating System Support</w:t>
            </w:r>
          </w:p>
        </w:tc>
        <w:tc>
          <w:tcPr>
            <w:tcW w:w="4575" w:type="dxa"/>
          </w:tcPr>
          <w:p w14:paraId="11A46D5E"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Windows 10 or higher, macOS 10.10 or higher, Linux</w:t>
            </w:r>
          </w:p>
        </w:tc>
        <w:tc>
          <w:tcPr>
            <w:tcW w:w="849" w:type="dxa"/>
          </w:tcPr>
          <w:p w14:paraId="6C046E9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0114511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03784B0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D88211C" w14:textId="77777777" w:rsidTr="00067C1F">
        <w:tc>
          <w:tcPr>
            <w:tcW w:w="483" w:type="dxa"/>
          </w:tcPr>
          <w:p w14:paraId="5C1DD9DD" w14:textId="3E23E5EF" w:rsidR="0048618D"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31</w:t>
            </w:r>
          </w:p>
        </w:tc>
        <w:tc>
          <w:tcPr>
            <w:tcW w:w="2337" w:type="dxa"/>
          </w:tcPr>
          <w:p w14:paraId="003BD05A"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Security Features</w:t>
            </w:r>
          </w:p>
        </w:tc>
        <w:tc>
          <w:tcPr>
            <w:tcW w:w="4575" w:type="dxa"/>
          </w:tcPr>
          <w:p w14:paraId="11B4B0BD"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Password-protected network access, Secure Print, SNMPv3, IPsec, MAC/IP filtering</w:t>
            </w:r>
          </w:p>
        </w:tc>
        <w:tc>
          <w:tcPr>
            <w:tcW w:w="849" w:type="dxa"/>
          </w:tcPr>
          <w:p w14:paraId="5BED044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2ECAC45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33DA01E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E6E203D" w14:textId="77777777" w:rsidTr="00067C1F">
        <w:tc>
          <w:tcPr>
            <w:tcW w:w="483" w:type="dxa"/>
            <w:vMerge w:val="restart"/>
          </w:tcPr>
          <w:p w14:paraId="7A6B045D" w14:textId="372CEC0F" w:rsidR="0048618D"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32</w:t>
            </w:r>
          </w:p>
          <w:p w14:paraId="769351C7" w14:textId="77777777" w:rsidR="0048618D" w:rsidRPr="008156BB" w:rsidRDefault="0048618D" w:rsidP="002E6DB5">
            <w:pPr>
              <w:autoSpaceDE w:val="0"/>
              <w:autoSpaceDN w:val="0"/>
              <w:adjustRightInd w:val="0"/>
              <w:spacing w:before="24"/>
              <w:rPr>
                <w:rFonts w:ascii="Times New Roman" w:hAnsi="Times New Roman"/>
                <w:b/>
                <w:spacing w:val="4"/>
                <w:position w:val="-1"/>
                <w:sz w:val="24"/>
                <w:szCs w:val="24"/>
                <w:lang w:val="en-GB"/>
              </w:rPr>
            </w:pPr>
          </w:p>
        </w:tc>
        <w:tc>
          <w:tcPr>
            <w:tcW w:w="2337" w:type="dxa"/>
            <w:vMerge w:val="restart"/>
          </w:tcPr>
          <w:p w14:paraId="0CB53203"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Cost and Yield (at 5% coverage)</w:t>
            </w:r>
          </w:p>
        </w:tc>
        <w:tc>
          <w:tcPr>
            <w:tcW w:w="4575" w:type="dxa"/>
          </w:tcPr>
          <w:p w14:paraId="1E4C542A"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High yield toner price (Rs.)</w:t>
            </w:r>
          </w:p>
        </w:tc>
        <w:tc>
          <w:tcPr>
            <w:tcW w:w="1695" w:type="dxa"/>
            <w:gridSpan w:val="2"/>
          </w:tcPr>
          <w:p w14:paraId="7145962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159DB67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97DDA74" w14:textId="77777777" w:rsidTr="00067C1F">
        <w:tc>
          <w:tcPr>
            <w:tcW w:w="483" w:type="dxa"/>
            <w:vMerge/>
          </w:tcPr>
          <w:p w14:paraId="41D7ADA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337" w:type="dxa"/>
            <w:vMerge/>
          </w:tcPr>
          <w:p w14:paraId="0A2DFCA5" w14:textId="77777777" w:rsidR="0048618D" w:rsidRPr="008156BB" w:rsidRDefault="0048618D" w:rsidP="002E6DB5">
            <w:pPr>
              <w:pStyle w:val="TableParagraph"/>
              <w:ind w:left="108"/>
              <w:rPr>
                <w:rFonts w:eastAsia="Calibri"/>
                <w:sz w:val="24"/>
                <w:szCs w:val="24"/>
                <w:lang w:val="en-GB"/>
              </w:rPr>
            </w:pPr>
          </w:p>
        </w:tc>
        <w:tc>
          <w:tcPr>
            <w:tcW w:w="4575" w:type="dxa"/>
          </w:tcPr>
          <w:p w14:paraId="21420E06"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Toner yield</w:t>
            </w:r>
          </w:p>
        </w:tc>
        <w:tc>
          <w:tcPr>
            <w:tcW w:w="1695" w:type="dxa"/>
            <w:gridSpan w:val="2"/>
          </w:tcPr>
          <w:p w14:paraId="7E20CBF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4B3E20D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7624CA9" w14:textId="77777777" w:rsidTr="00067C1F">
        <w:tc>
          <w:tcPr>
            <w:tcW w:w="483" w:type="dxa"/>
            <w:vMerge/>
          </w:tcPr>
          <w:p w14:paraId="5C32568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337" w:type="dxa"/>
            <w:vMerge/>
          </w:tcPr>
          <w:p w14:paraId="122E5056" w14:textId="77777777" w:rsidR="0048618D" w:rsidRPr="008156BB" w:rsidRDefault="0048618D" w:rsidP="002E6DB5">
            <w:pPr>
              <w:pStyle w:val="TableParagraph"/>
              <w:ind w:left="108"/>
              <w:rPr>
                <w:rFonts w:eastAsia="Calibri"/>
                <w:sz w:val="24"/>
                <w:szCs w:val="24"/>
                <w:lang w:val="en-GB"/>
              </w:rPr>
            </w:pPr>
          </w:p>
        </w:tc>
        <w:tc>
          <w:tcPr>
            <w:tcW w:w="4575" w:type="dxa"/>
          </w:tcPr>
          <w:p w14:paraId="15CCBE2C"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Drum price (Rs.)</w:t>
            </w:r>
          </w:p>
        </w:tc>
        <w:tc>
          <w:tcPr>
            <w:tcW w:w="1695" w:type="dxa"/>
            <w:gridSpan w:val="2"/>
          </w:tcPr>
          <w:p w14:paraId="6AA86A0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59F8C31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9ADFD52" w14:textId="77777777" w:rsidTr="00067C1F">
        <w:trPr>
          <w:trHeight w:val="261"/>
        </w:trPr>
        <w:tc>
          <w:tcPr>
            <w:tcW w:w="483" w:type="dxa"/>
            <w:vMerge/>
          </w:tcPr>
          <w:p w14:paraId="5123C56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337" w:type="dxa"/>
            <w:vMerge/>
          </w:tcPr>
          <w:p w14:paraId="64593B10" w14:textId="77777777" w:rsidR="0048618D" w:rsidRPr="008156BB" w:rsidRDefault="0048618D" w:rsidP="002E6DB5">
            <w:pPr>
              <w:pStyle w:val="TableParagraph"/>
              <w:ind w:left="108"/>
              <w:rPr>
                <w:rFonts w:eastAsia="Calibri"/>
                <w:sz w:val="24"/>
                <w:szCs w:val="24"/>
                <w:lang w:val="en-GB"/>
              </w:rPr>
            </w:pPr>
          </w:p>
        </w:tc>
        <w:tc>
          <w:tcPr>
            <w:tcW w:w="4575" w:type="dxa"/>
          </w:tcPr>
          <w:p w14:paraId="4E3BC08F"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Drum yield</w:t>
            </w:r>
          </w:p>
        </w:tc>
        <w:tc>
          <w:tcPr>
            <w:tcW w:w="1695" w:type="dxa"/>
            <w:gridSpan w:val="2"/>
          </w:tcPr>
          <w:p w14:paraId="65570F6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57F7D4D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B82B90D" w14:textId="77777777" w:rsidTr="00067C1F">
        <w:tc>
          <w:tcPr>
            <w:tcW w:w="483" w:type="dxa"/>
          </w:tcPr>
          <w:p w14:paraId="02DC273B" w14:textId="6C84242A" w:rsidR="0048618D"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33</w:t>
            </w:r>
          </w:p>
        </w:tc>
        <w:tc>
          <w:tcPr>
            <w:tcW w:w="2337" w:type="dxa"/>
          </w:tcPr>
          <w:p w14:paraId="52D9C040"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Warranty</w:t>
            </w:r>
          </w:p>
        </w:tc>
        <w:tc>
          <w:tcPr>
            <w:tcW w:w="4575" w:type="dxa"/>
          </w:tcPr>
          <w:p w14:paraId="06B12B7A"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01</w:t>
            </w:r>
            <w:r w:rsidRPr="008156BB">
              <w:rPr>
                <w:rFonts w:eastAsia="Calibri"/>
                <w:spacing w:val="-9"/>
                <w:sz w:val="24"/>
                <w:szCs w:val="24"/>
                <w:lang w:val="en-GB"/>
              </w:rPr>
              <w:t xml:space="preserve"> </w:t>
            </w:r>
            <w:r w:rsidRPr="008156BB">
              <w:rPr>
                <w:rFonts w:eastAsia="Calibri"/>
                <w:sz w:val="24"/>
                <w:szCs w:val="24"/>
                <w:lang w:val="en-GB"/>
              </w:rPr>
              <w:t>Years</w:t>
            </w:r>
            <w:r w:rsidRPr="008156BB">
              <w:rPr>
                <w:rFonts w:eastAsia="Calibri"/>
                <w:spacing w:val="-9"/>
                <w:sz w:val="24"/>
                <w:szCs w:val="24"/>
                <w:lang w:val="en-GB"/>
              </w:rPr>
              <w:t xml:space="preserve"> </w:t>
            </w:r>
            <w:r w:rsidRPr="008156BB">
              <w:rPr>
                <w:rFonts w:eastAsia="Calibri"/>
                <w:sz w:val="24"/>
                <w:szCs w:val="24"/>
                <w:lang w:val="en-GB"/>
              </w:rPr>
              <w:t>comprehensive</w:t>
            </w:r>
            <w:r w:rsidRPr="008156BB">
              <w:rPr>
                <w:rFonts w:eastAsia="Calibri"/>
                <w:spacing w:val="-9"/>
                <w:sz w:val="24"/>
                <w:szCs w:val="24"/>
                <w:lang w:val="en-GB"/>
              </w:rPr>
              <w:t xml:space="preserve"> </w:t>
            </w:r>
            <w:r w:rsidRPr="008156BB">
              <w:rPr>
                <w:rFonts w:eastAsia="Calibri"/>
                <w:sz w:val="24"/>
                <w:szCs w:val="24"/>
                <w:lang w:val="en-GB"/>
              </w:rPr>
              <w:t>warranty</w:t>
            </w:r>
            <w:r w:rsidRPr="008156BB">
              <w:rPr>
                <w:rFonts w:eastAsia="Calibri"/>
                <w:spacing w:val="-8"/>
                <w:sz w:val="24"/>
                <w:szCs w:val="24"/>
                <w:lang w:val="en-GB"/>
              </w:rPr>
              <w:t xml:space="preserve"> </w:t>
            </w:r>
            <w:r w:rsidRPr="008156BB">
              <w:rPr>
                <w:rFonts w:eastAsia="Calibri"/>
                <w:sz w:val="24"/>
                <w:szCs w:val="24"/>
                <w:lang w:val="en-GB"/>
              </w:rPr>
              <w:t>(Labour,</w:t>
            </w:r>
            <w:r w:rsidRPr="008156BB">
              <w:rPr>
                <w:rFonts w:eastAsia="Calibri"/>
                <w:spacing w:val="-10"/>
                <w:sz w:val="24"/>
                <w:szCs w:val="24"/>
                <w:lang w:val="en-GB"/>
              </w:rPr>
              <w:t xml:space="preserve"> </w:t>
            </w:r>
            <w:r w:rsidRPr="008156BB">
              <w:rPr>
                <w:rFonts w:eastAsia="Calibri"/>
                <w:sz w:val="24"/>
                <w:szCs w:val="24"/>
                <w:lang w:val="en-GB"/>
              </w:rPr>
              <w:t>Parts,</w:t>
            </w:r>
            <w:r w:rsidRPr="008156BB">
              <w:rPr>
                <w:rFonts w:eastAsia="Calibri"/>
                <w:spacing w:val="-9"/>
                <w:sz w:val="24"/>
                <w:szCs w:val="24"/>
                <w:lang w:val="en-GB"/>
              </w:rPr>
              <w:t xml:space="preserve"> </w:t>
            </w:r>
            <w:r w:rsidRPr="008156BB">
              <w:rPr>
                <w:rFonts w:eastAsia="Calibri"/>
                <w:sz w:val="24"/>
                <w:szCs w:val="24"/>
                <w:lang w:val="en-GB"/>
              </w:rPr>
              <w:t>Onsite</w:t>
            </w:r>
            <w:r w:rsidRPr="008156BB">
              <w:rPr>
                <w:rFonts w:eastAsia="Calibri"/>
                <w:spacing w:val="-8"/>
                <w:sz w:val="24"/>
                <w:szCs w:val="24"/>
                <w:lang w:val="en-GB"/>
              </w:rPr>
              <w:t xml:space="preserve"> </w:t>
            </w:r>
            <w:r w:rsidRPr="008156BB">
              <w:rPr>
                <w:rFonts w:eastAsia="Calibri"/>
                <w:sz w:val="24"/>
                <w:szCs w:val="24"/>
                <w:lang w:val="en-GB"/>
              </w:rPr>
              <w:t>Backup)</w:t>
            </w:r>
          </w:p>
        </w:tc>
        <w:tc>
          <w:tcPr>
            <w:tcW w:w="849" w:type="dxa"/>
          </w:tcPr>
          <w:p w14:paraId="55DD91B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302C856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3707A64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298C4A9" w14:textId="77777777" w:rsidTr="00067C1F">
        <w:tc>
          <w:tcPr>
            <w:tcW w:w="483" w:type="dxa"/>
          </w:tcPr>
          <w:p w14:paraId="2101F799" w14:textId="6813779A"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r w:rsidR="00B43F60">
              <w:rPr>
                <w:rFonts w:ascii="Times New Roman" w:hAnsi="Times New Roman"/>
                <w:b/>
                <w:spacing w:val="4"/>
                <w:position w:val="-1"/>
                <w:sz w:val="24"/>
                <w:szCs w:val="24"/>
                <w:lang w:val="en-GB"/>
              </w:rPr>
              <w:t>4</w:t>
            </w:r>
          </w:p>
        </w:tc>
        <w:tc>
          <w:tcPr>
            <w:tcW w:w="2337" w:type="dxa"/>
          </w:tcPr>
          <w:p w14:paraId="6384742F"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Brochure</w:t>
            </w:r>
          </w:p>
        </w:tc>
        <w:tc>
          <w:tcPr>
            <w:tcW w:w="4575" w:type="dxa"/>
          </w:tcPr>
          <w:p w14:paraId="6B6A137A"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The Product Brochure must be attached and same must be available on the Internet for reference.</w:t>
            </w:r>
          </w:p>
        </w:tc>
        <w:tc>
          <w:tcPr>
            <w:tcW w:w="849" w:type="dxa"/>
          </w:tcPr>
          <w:p w14:paraId="5F7A187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6A08A14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681F44A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AC81B45" w14:textId="77777777" w:rsidTr="00067C1F">
        <w:tc>
          <w:tcPr>
            <w:tcW w:w="483" w:type="dxa"/>
            <w:vMerge w:val="restart"/>
          </w:tcPr>
          <w:p w14:paraId="09BD37A7" w14:textId="2D91C149"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r w:rsidR="00B43F60">
              <w:rPr>
                <w:rFonts w:ascii="Times New Roman" w:hAnsi="Times New Roman"/>
                <w:b/>
                <w:spacing w:val="4"/>
                <w:position w:val="-1"/>
                <w:sz w:val="24"/>
                <w:szCs w:val="24"/>
                <w:lang w:val="en-GB"/>
              </w:rPr>
              <w:t>5</w:t>
            </w:r>
          </w:p>
        </w:tc>
        <w:tc>
          <w:tcPr>
            <w:tcW w:w="2337" w:type="dxa"/>
            <w:vMerge w:val="restart"/>
          </w:tcPr>
          <w:p w14:paraId="3B0CB43F"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Product</w:t>
            </w:r>
            <w:r w:rsidRPr="008156BB">
              <w:rPr>
                <w:rFonts w:eastAsia="Calibri"/>
                <w:spacing w:val="-6"/>
                <w:sz w:val="24"/>
                <w:szCs w:val="24"/>
                <w:lang w:val="en-GB"/>
              </w:rPr>
              <w:t xml:space="preserve"> </w:t>
            </w:r>
            <w:r w:rsidRPr="008156BB">
              <w:rPr>
                <w:rFonts w:eastAsia="Calibri"/>
                <w:sz w:val="24"/>
                <w:szCs w:val="24"/>
                <w:lang w:val="en-GB"/>
              </w:rPr>
              <w:t>Experience</w:t>
            </w:r>
          </w:p>
        </w:tc>
        <w:tc>
          <w:tcPr>
            <w:tcW w:w="4575" w:type="dxa"/>
          </w:tcPr>
          <w:p w14:paraId="716B9FAA"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Product</w:t>
            </w:r>
            <w:r w:rsidRPr="008156BB">
              <w:rPr>
                <w:rFonts w:eastAsia="Calibri"/>
                <w:spacing w:val="-4"/>
                <w:sz w:val="24"/>
                <w:szCs w:val="24"/>
                <w:lang w:val="en-GB"/>
              </w:rPr>
              <w:t xml:space="preserve"> </w:t>
            </w:r>
            <w:r w:rsidRPr="008156BB">
              <w:rPr>
                <w:rFonts w:eastAsia="Calibri"/>
                <w:sz w:val="24"/>
                <w:szCs w:val="24"/>
                <w:lang w:val="en-GB"/>
              </w:rPr>
              <w:t>brand</w:t>
            </w:r>
            <w:r w:rsidRPr="008156BB">
              <w:rPr>
                <w:rFonts w:eastAsia="Calibri"/>
                <w:spacing w:val="-6"/>
                <w:sz w:val="24"/>
                <w:szCs w:val="24"/>
                <w:lang w:val="en-GB"/>
              </w:rPr>
              <w:t xml:space="preserve"> </w:t>
            </w:r>
            <w:r w:rsidRPr="008156BB">
              <w:rPr>
                <w:rFonts w:eastAsia="Calibri"/>
                <w:sz w:val="24"/>
                <w:szCs w:val="24"/>
                <w:lang w:val="en-GB"/>
              </w:rPr>
              <w:t>mush</w:t>
            </w:r>
            <w:r w:rsidRPr="008156BB">
              <w:rPr>
                <w:rFonts w:eastAsia="Calibri"/>
                <w:spacing w:val="-4"/>
                <w:sz w:val="24"/>
                <w:szCs w:val="24"/>
                <w:lang w:val="en-GB"/>
              </w:rPr>
              <w:t xml:space="preserve"> </w:t>
            </w:r>
            <w:r w:rsidRPr="008156BB">
              <w:rPr>
                <w:rFonts w:eastAsia="Calibri"/>
                <w:sz w:val="24"/>
                <w:szCs w:val="24"/>
                <w:lang w:val="en-GB"/>
              </w:rPr>
              <w:t>be</w:t>
            </w:r>
            <w:r w:rsidRPr="008156BB">
              <w:rPr>
                <w:rFonts w:eastAsia="Calibri"/>
                <w:spacing w:val="-6"/>
                <w:sz w:val="24"/>
                <w:szCs w:val="24"/>
                <w:lang w:val="en-GB"/>
              </w:rPr>
              <w:t xml:space="preserve"> </w:t>
            </w:r>
            <w:r w:rsidRPr="008156BB">
              <w:rPr>
                <w:rFonts w:eastAsia="Calibri"/>
                <w:sz w:val="24"/>
                <w:szCs w:val="24"/>
                <w:lang w:val="en-GB"/>
              </w:rPr>
              <w:t>an</w:t>
            </w:r>
            <w:r w:rsidRPr="008156BB">
              <w:rPr>
                <w:rFonts w:eastAsia="Calibri"/>
                <w:spacing w:val="-6"/>
                <w:sz w:val="24"/>
                <w:szCs w:val="24"/>
                <w:lang w:val="en-GB"/>
              </w:rPr>
              <w:t xml:space="preserve"> </w:t>
            </w:r>
            <w:r w:rsidRPr="008156BB">
              <w:rPr>
                <w:rFonts w:eastAsia="Calibri"/>
                <w:sz w:val="24"/>
                <w:szCs w:val="24"/>
                <w:lang w:val="en-GB"/>
              </w:rPr>
              <w:t>internationally</w:t>
            </w:r>
            <w:r w:rsidRPr="008156BB">
              <w:rPr>
                <w:rFonts w:eastAsia="Calibri"/>
                <w:spacing w:val="-6"/>
                <w:sz w:val="24"/>
                <w:szCs w:val="24"/>
                <w:lang w:val="en-GB"/>
              </w:rPr>
              <w:t xml:space="preserve"> </w:t>
            </w:r>
            <w:r w:rsidRPr="008156BB">
              <w:rPr>
                <w:rFonts w:eastAsia="Calibri"/>
                <w:sz w:val="24"/>
                <w:szCs w:val="24"/>
                <w:lang w:val="en-GB"/>
              </w:rPr>
              <w:t>recognized</w:t>
            </w:r>
            <w:r w:rsidRPr="008156BB">
              <w:rPr>
                <w:rFonts w:eastAsia="Calibri"/>
                <w:spacing w:val="-5"/>
                <w:sz w:val="24"/>
                <w:szCs w:val="24"/>
                <w:lang w:val="en-GB"/>
              </w:rPr>
              <w:t xml:space="preserve"> </w:t>
            </w:r>
            <w:r w:rsidRPr="008156BB">
              <w:rPr>
                <w:rFonts w:eastAsia="Calibri"/>
                <w:sz w:val="24"/>
                <w:szCs w:val="24"/>
                <w:lang w:val="en-GB"/>
              </w:rPr>
              <w:t>brand.</w:t>
            </w:r>
          </w:p>
        </w:tc>
        <w:tc>
          <w:tcPr>
            <w:tcW w:w="849" w:type="dxa"/>
          </w:tcPr>
          <w:p w14:paraId="48D9213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4CDCEAF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522EDC5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A4FF5EF" w14:textId="77777777" w:rsidTr="00067C1F">
        <w:tc>
          <w:tcPr>
            <w:tcW w:w="483" w:type="dxa"/>
            <w:vMerge/>
          </w:tcPr>
          <w:p w14:paraId="19CB173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337" w:type="dxa"/>
            <w:vMerge/>
          </w:tcPr>
          <w:p w14:paraId="1F4630BC" w14:textId="77777777" w:rsidR="0048618D" w:rsidRPr="008156BB" w:rsidRDefault="0048618D" w:rsidP="002E6DB5">
            <w:pPr>
              <w:pStyle w:val="TableParagraph"/>
              <w:ind w:left="108"/>
              <w:rPr>
                <w:sz w:val="24"/>
                <w:szCs w:val="24"/>
                <w:lang w:val="en-GB"/>
              </w:rPr>
            </w:pPr>
          </w:p>
        </w:tc>
        <w:tc>
          <w:tcPr>
            <w:tcW w:w="4575" w:type="dxa"/>
          </w:tcPr>
          <w:p w14:paraId="62C86606"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Bidder</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should</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have</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minimum</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of</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08</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years’</w:t>
            </w:r>
            <w:r w:rsidRPr="008156BB">
              <w:rPr>
                <w:rFonts w:ascii="Times New Roman" w:eastAsia="Calibri" w:hAnsi="Times New Roman"/>
                <w:spacing w:val="-6"/>
                <w:sz w:val="24"/>
                <w:szCs w:val="24"/>
                <w:lang w:val="en-GB"/>
              </w:rPr>
              <w:t xml:space="preserve"> </w:t>
            </w:r>
            <w:r w:rsidRPr="008156BB">
              <w:rPr>
                <w:rFonts w:ascii="Times New Roman" w:eastAsia="Calibri" w:hAnsi="Times New Roman"/>
                <w:sz w:val="24"/>
                <w:szCs w:val="24"/>
                <w:lang w:val="en-GB"/>
              </w:rPr>
              <w:t>experience</w:t>
            </w:r>
            <w:r w:rsidRPr="008156BB">
              <w:rPr>
                <w:rFonts w:ascii="Times New Roman" w:eastAsia="Calibri" w:hAnsi="Times New Roman"/>
                <w:spacing w:val="-2"/>
                <w:sz w:val="24"/>
                <w:szCs w:val="24"/>
                <w:lang w:val="en-GB"/>
              </w:rPr>
              <w:t xml:space="preserve"> </w:t>
            </w:r>
            <w:r w:rsidRPr="008156BB">
              <w:rPr>
                <w:rFonts w:ascii="Times New Roman" w:eastAsia="Calibri" w:hAnsi="Times New Roman"/>
                <w:sz w:val="24"/>
                <w:szCs w:val="24"/>
                <w:lang w:val="en-GB"/>
              </w:rPr>
              <w:t>in</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selling the quoted Similar Products in Sri Lanka (Attach proof)</w:t>
            </w:r>
          </w:p>
        </w:tc>
        <w:tc>
          <w:tcPr>
            <w:tcW w:w="849" w:type="dxa"/>
          </w:tcPr>
          <w:p w14:paraId="3CFEEA3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1A6B36D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1E2486B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EC6D0DD" w14:textId="77777777" w:rsidTr="00067C1F">
        <w:tc>
          <w:tcPr>
            <w:tcW w:w="483" w:type="dxa"/>
            <w:vMerge/>
          </w:tcPr>
          <w:p w14:paraId="689AD68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337" w:type="dxa"/>
            <w:vMerge/>
          </w:tcPr>
          <w:p w14:paraId="1724A088" w14:textId="77777777" w:rsidR="0048618D" w:rsidRPr="008156BB" w:rsidRDefault="0048618D" w:rsidP="002E6DB5">
            <w:pPr>
              <w:pStyle w:val="TableParagraph"/>
              <w:ind w:left="108"/>
              <w:rPr>
                <w:sz w:val="24"/>
                <w:szCs w:val="24"/>
                <w:lang w:val="en-GB"/>
              </w:rPr>
            </w:pPr>
          </w:p>
        </w:tc>
        <w:tc>
          <w:tcPr>
            <w:tcW w:w="4575" w:type="dxa"/>
          </w:tcPr>
          <w:p w14:paraId="732F50AD"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Manufacturer Authorization letter (Attach)</w:t>
            </w:r>
          </w:p>
        </w:tc>
        <w:tc>
          <w:tcPr>
            <w:tcW w:w="849" w:type="dxa"/>
          </w:tcPr>
          <w:p w14:paraId="793703C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4E9961D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6D4AEF2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DC8ABFA" w14:textId="77777777" w:rsidTr="00067C1F">
        <w:tc>
          <w:tcPr>
            <w:tcW w:w="483" w:type="dxa"/>
            <w:vMerge/>
          </w:tcPr>
          <w:p w14:paraId="5C47929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337" w:type="dxa"/>
            <w:vMerge/>
          </w:tcPr>
          <w:p w14:paraId="40D07344" w14:textId="77777777" w:rsidR="0048618D" w:rsidRPr="008156BB" w:rsidRDefault="0048618D" w:rsidP="002E6DB5">
            <w:pPr>
              <w:pStyle w:val="TableParagraph"/>
              <w:ind w:left="108"/>
              <w:rPr>
                <w:sz w:val="24"/>
                <w:szCs w:val="24"/>
                <w:lang w:val="en-GB"/>
              </w:rPr>
            </w:pPr>
          </w:p>
        </w:tc>
        <w:tc>
          <w:tcPr>
            <w:tcW w:w="4575" w:type="dxa"/>
          </w:tcPr>
          <w:p w14:paraId="17E2D691"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Manufacturer</w:t>
            </w:r>
            <w:r w:rsidRPr="008156BB">
              <w:rPr>
                <w:rFonts w:eastAsia="Calibri"/>
                <w:spacing w:val="-5"/>
                <w:sz w:val="24"/>
                <w:szCs w:val="24"/>
                <w:lang w:val="en-GB"/>
              </w:rPr>
              <w:t xml:space="preserve"> </w:t>
            </w:r>
            <w:r w:rsidRPr="008156BB">
              <w:rPr>
                <w:rFonts w:eastAsia="Calibri"/>
                <w:sz w:val="24"/>
                <w:szCs w:val="24"/>
                <w:lang w:val="en-GB"/>
              </w:rPr>
              <w:t>should</w:t>
            </w:r>
            <w:r w:rsidRPr="008156BB">
              <w:rPr>
                <w:rFonts w:eastAsia="Calibri"/>
                <w:spacing w:val="-4"/>
                <w:sz w:val="24"/>
                <w:szCs w:val="24"/>
                <w:lang w:val="en-GB"/>
              </w:rPr>
              <w:t xml:space="preserve"> </w:t>
            </w:r>
            <w:r w:rsidRPr="008156BB">
              <w:rPr>
                <w:rFonts w:eastAsia="Calibri"/>
                <w:sz w:val="24"/>
                <w:szCs w:val="24"/>
                <w:lang w:val="en-GB"/>
              </w:rPr>
              <w:t>have</w:t>
            </w:r>
            <w:r w:rsidRPr="008156BB">
              <w:rPr>
                <w:rFonts w:eastAsia="Calibri"/>
                <w:spacing w:val="-6"/>
                <w:sz w:val="24"/>
                <w:szCs w:val="24"/>
                <w:lang w:val="en-GB"/>
              </w:rPr>
              <w:t xml:space="preserve"> </w:t>
            </w:r>
            <w:r w:rsidRPr="008156BB">
              <w:rPr>
                <w:rFonts w:eastAsia="Calibri"/>
                <w:sz w:val="24"/>
                <w:szCs w:val="24"/>
                <w:lang w:val="en-GB"/>
              </w:rPr>
              <w:t>minimum</w:t>
            </w:r>
            <w:r w:rsidRPr="008156BB">
              <w:rPr>
                <w:rFonts w:eastAsia="Calibri"/>
                <w:spacing w:val="-4"/>
                <w:sz w:val="24"/>
                <w:szCs w:val="24"/>
                <w:lang w:val="en-GB"/>
              </w:rPr>
              <w:t xml:space="preserve"> </w:t>
            </w:r>
            <w:r w:rsidRPr="008156BB">
              <w:rPr>
                <w:rFonts w:eastAsia="Calibri"/>
                <w:sz w:val="24"/>
                <w:szCs w:val="24"/>
                <w:lang w:val="en-GB"/>
              </w:rPr>
              <w:t>of</w:t>
            </w:r>
            <w:r w:rsidRPr="008156BB">
              <w:rPr>
                <w:rFonts w:eastAsia="Calibri"/>
                <w:spacing w:val="-5"/>
                <w:sz w:val="24"/>
                <w:szCs w:val="24"/>
                <w:lang w:val="en-GB"/>
              </w:rPr>
              <w:t xml:space="preserve"> </w:t>
            </w:r>
            <w:r w:rsidRPr="008156BB">
              <w:rPr>
                <w:rFonts w:eastAsia="Calibri"/>
                <w:sz w:val="24"/>
                <w:szCs w:val="24"/>
                <w:lang w:val="en-GB"/>
              </w:rPr>
              <w:t>10</w:t>
            </w:r>
            <w:r w:rsidRPr="008156BB">
              <w:rPr>
                <w:rFonts w:eastAsia="Calibri"/>
                <w:spacing w:val="-4"/>
                <w:sz w:val="24"/>
                <w:szCs w:val="24"/>
                <w:lang w:val="en-GB"/>
              </w:rPr>
              <w:t xml:space="preserve"> </w:t>
            </w:r>
            <w:r w:rsidRPr="008156BB">
              <w:rPr>
                <w:rFonts w:eastAsia="Calibri"/>
                <w:sz w:val="24"/>
                <w:szCs w:val="24"/>
                <w:lang w:val="en-GB"/>
              </w:rPr>
              <w:t>years’</w:t>
            </w:r>
            <w:r w:rsidRPr="008156BB">
              <w:rPr>
                <w:rFonts w:eastAsia="Calibri"/>
                <w:spacing w:val="-5"/>
                <w:sz w:val="24"/>
                <w:szCs w:val="24"/>
                <w:lang w:val="en-GB"/>
              </w:rPr>
              <w:t xml:space="preserve"> </w:t>
            </w:r>
            <w:r w:rsidRPr="008156BB">
              <w:rPr>
                <w:rFonts w:eastAsia="Calibri"/>
                <w:sz w:val="24"/>
                <w:szCs w:val="24"/>
                <w:lang w:val="en-GB"/>
              </w:rPr>
              <w:t>experience</w:t>
            </w:r>
            <w:r w:rsidRPr="008156BB">
              <w:rPr>
                <w:rFonts w:eastAsia="Calibri"/>
                <w:spacing w:val="-1"/>
                <w:sz w:val="24"/>
                <w:szCs w:val="24"/>
                <w:lang w:val="en-GB"/>
              </w:rPr>
              <w:t xml:space="preserve"> in </w:t>
            </w:r>
            <w:r w:rsidRPr="008156BB">
              <w:rPr>
                <w:rFonts w:eastAsia="Calibri"/>
                <w:snapToGrid w:val="0"/>
                <w:sz w:val="24"/>
                <w:szCs w:val="24"/>
                <w:lang w:val="en-GB"/>
              </w:rPr>
              <w:t>manufacturing of the same Brand (Attach proof)</w:t>
            </w:r>
          </w:p>
        </w:tc>
        <w:tc>
          <w:tcPr>
            <w:tcW w:w="849" w:type="dxa"/>
          </w:tcPr>
          <w:p w14:paraId="744E2A8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75C168A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17D9E8E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7B0DC83" w14:textId="77777777" w:rsidTr="00067C1F">
        <w:tc>
          <w:tcPr>
            <w:tcW w:w="483" w:type="dxa"/>
          </w:tcPr>
          <w:p w14:paraId="367A694B" w14:textId="5A0AC43A"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r w:rsidR="00B43F60">
              <w:rPr>
                <w:rFonts w:ascii="Times New Roman" w:hAnsi="Times New Roman"/>
                <w:b/>
                <w:spacing w:val="4"/>
                <w:position w:val="-1"/>
                <w:sz w:val="24"/>
                <w:szCs w:val="24"/>
                <w:lang w:val="en-GB"/>
              </w:rPr>
              <w:t>6</w:t>
            </w:r>
          </w:p>
        </w:tc>
        <w:tc>
          <w:tcPr>
            <w:tcW w:w="2337" w:type="dxa"/>
          </w:tcPr>
          <w:p w14:paraId="11262310" w14:textId="77777777" w:rsidR="0048618D" w:rsidRPr="008156BB" w:rsidRDefault="0048618D" w:rsidP="002E6DB5">
            <w:pPr>
              <w:pStyle w:val="TableParagraph"/>
              <w:ind w:left="108"/>
              <w:rPr>
                <w:sz w:val="24"/>
                <w:szCs w:val="24"/>
                <w:lang w:val="en-GB"/>
              </w:rPr>
            </w:pPr>
            <w:r w:rsidRPr="008156BB">
              <w:rPr>
                <w:sz w:val="24"/>
                <w:szCs w:val="24"/>
                <w:lang w:val="en-GB"/>
              </w:rPr>
              <w:t>Other</w:t>
            </w:r>
          </w:p>
        </w:tc>
        <w:tc>
          <w:tcPr>
            <w:tcW w:w="4575" w:type="dxa"/>
          </w:tcPr>
          <w:p w14:paraId="7F1BD4DB"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Must include a sticker with (Suppler name, Contact Numbers, Date of Commissioning of Hardware &amp; Warranty Period)</w:t>
            </w:r>
          </w:p>
        </w:tc>
        <w:tc>
          <w:tcPr>
            <w:tcW w:w="849" w:type="dxa"/>
          </w:tcPr>
          <w:p w14:paraId="69C1D0A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46" w:type="dxa"/>
          </w:tcPr>
          <w:p w14:paraId="4B6EF46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67" w:type="dxa"/>
          </w:tcPr>
          <w:p w14:paraId="7AA2194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bl>
    <w:p w14:paraId="17086316" w14:textId="77777777" w:rsidR="0048618D" w:rsidRPr="008156BB" w:rsidRDefault="0048618D" w:rsidP="0048618D">
      <w:pPr>
        <w:rPr>
          <w:rFonts w:ascii="Times New Roman" w:hAnsi="Times New Roman"/>
          <w:lang w:val="en-GB"/>
        </w:rPr>
      </w:pPr>
    </w:p>
    <w:p w14:paraId="615C5ADE" w14:textId="77777777" w:rsidR="0048618D" w:rsidRPr="008156BB" w:rsidRDefault="0048618D" w:rsidP="0048618D">
      <w:pPr>
        <w:rPr>
          <w:rFonts w:ascii="Times New Roman" w:hAnsi="Times New Roman"/>
          <w:lang w:val="en-GB"/>
        </w:rPr>
      </w:pPr>
    </w:p>
    <w:p w14:paraId="1DA7592A" w14:textId="77777777" w:rsidR="0048618D" w:rsidRPr="008156BB" w:rsidRDefault="0048618D" w:rsidP="0048618D">
      <w:pPr>
        <w:rPr>
          <w:rFonts w:ascii="Times New Roman" w:hAnsi="Times New Roman"/>
          <w:lang w:val="en-GB"/>
        </w:rPr>
      </w:pPr>
    </w:p>
    <w:p w14:paraId="424D3080" w14:textId="77777777" w:rsidR="0048618D" w:rsidRPr="008156BB" w:rsidRDefault="0048618D" w:rsidP="0048618D">
      <w:pPr>
        <w:rPr>
          <w:rFonts w:ascii="Times New Roman" w:hAnsi="Times New Roman"/>
          <w:lang w:val="en-GB"/>
        </w:rPr>
      </w:pPr>
    </w:p>
    <w:p w14:paraId="519A3938" w14:textId="47297D68" w:rsidR="0048618D" w:rsidRPr="008156BB" w:rsidRDefault="0048618D" w:rsidP="0048618D">
      <w:pPr>
        <w:pStyle w:val="ListParagraph"/>
        <w:numPr>
          <w:ilvl w:val="0"/>
          <w:numId w:val="18"/>
        </w:numPr>
        <w:spacing w:after="0" w:line="240" w:lineRule="auto"/>
        <w:ind w:left="-142" w:hanging="284"/>
        <w:jc w:val="center"/>
        <w:rPr>
          <w:rFonts w:ascii="Times New Roman" w:hAnsi="Times New Roman"/>
          <w:b/>
          <w:bCs/>
          <w:lang w:val="en-GB"/>
        </w:rPr>
      </w:pPr>
      <w:r w:rsidRPr="008156BB">
        <w:rPr>
          <w:rFonts w:ascii="Times New Roman" w:hAnsi="Times New Roman"/>
          <w:b/>
          <w:bCs/>
          <w:lang w:val="en-GB"/>
        </w:rPr>
        <w:lastRenderedPageBreak/>
        <w:t>Laser Printer (Moderate usage) – CODE:  LPM02</w:t>
      </w:r>
    </w:p>
    <w:p w14:paraId="2491F62F" w14:textId="77777777" w:rsidR="0048618D" w:rsidRPr="008156BB" w:rsidRDefault="0048618D" w:rsidP="0048618D">
      <w:pPr>
        <w:rPr>
          <w:rFonts w:ascii="Times New Roman" w:hAnsi="Times New Roman"/>
          <w:lang w:val="en-GB"/>
        </w:rPr>
      </w:pPr>
    </w:p>
    <w:tbl>
      <w:tblPr>
        <w:tblStyle w:val="TableGrid"/>
        <w:tblW w:w="11057" w:type="dxa"/>
        <w:tblInd w:w="-856" w:type="dxa"/>
        <w:tblLook w:val="04A0" w:firstRow="1" w:lastRow="0" w:firstColumn="1" w:lastColumn="0" w:noHBand="0" w:noVBand="1"/>
      </w:tblPr>
      <w:tblGrid>
        <w:gridCol w:w="482"/>
        <w:gridCol w:w="2467"/>
        <w:gridCol w:w="4394"/>
        <w:gridCol w:w="851"/>
        <w:gridCol w:w="992"/>
        <w:gridCol w:w="1871"/>
      </w:tblGrid>
      <w:tr w:rsidR="0048618D" w:rsidRPr="008156BB" w14:paraId="22D567D5" w14:textId="77777777" w:rsidTr="00B43F60">
        <w:trPr>
          <w:trHeight w:val="426"/>
        </w:trPr>
        <w:tc>
          <w:tcPr>
            <w:tcW w:w="7343" w:type="dxa"/>
            <w:gridSpan w:val="3"/>
          </w:tcPr>
          <w:p w14:paraId="0E9E1E94"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bidi="si-LK"/>
              </w:rPr>
            </w:pPr>
            <w:r w:rsidRPr="008156BB">
              <w:rPr>
                <w:rFonts w:ascii="Times New Roman" w:hAnsi="Times New Roman"/>
                <w:b/>
                <w:bCs/>
                <w:sz w:val="24"/>
                <w:szCs w:val="24"/>
                <w:lang w:val="en-GB" w:bidi="si-LK"/>
              </w:rPr>
              <w:t>Item Specification</w:t>
            </w:r>
          </w:p>
        </w:tc>
        <w:tc>
          <w:tcPr>
            <w:tcW w:w="1843" w:type="dxa"/>
            <w:gridSpan w:val="2"/>
          </w:tcPr>
          <w:p w14:paraId="6307BB67"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r w:rsidRPr="008156BB">
              <w:rPr>
                <w:rFonts w:ascii="Times New Roman" w:hAnsi="Times New Roman"/>
                <w:b/>
                <w:bCs/>
                <w:sz w:val="24"/>
                <w:szCs w:val="24"/>
                <w:lang w:val="en-GB"/>
              </w:rPr>
              <w:t>Conformity</w:t>
            </w:r>
          </w:p>
        </w:tc>
        <w:tc>
          <w:tcPr>
            <w:tcW w:w="1871" w:type="dxa"/>
          </w:tcPr>
          <w:p w14:paraId="3AAD3BA1"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p>
        </w:tc>
      </w:tr>
      <w:tr w:rsidR="0048618D" w:rsidRPr="008156BB" w14:paraId="585A1234" w14:textId="77777777" w:rsidTr="00B43F60">
        <w:tc>
          <w:tcPr>
            <w:tcW w:w="482" w:type="dxa"/>
          </w:tcPr>
          <w:p w14:paraId="6FFD0FC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467" w:type="dxa"/>
          </w:tcPr>
          <w:p w14:paraId="5A52FE0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Description</w:t>
            </w:r>
          </w:p>
        </w:tc>
        <w:tc>
          <w:tcPr>
            <w:tcW w:w="4394" w:type="dxa"/>
          </w:tcPr>
          <w:p w14:paraId="3CE7A64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Requirement</w:t>
            </w:r>
          </w:p>
        </w:tc>
        <w:tc>
          <w:tcPr>
            <w:tcW w:w="851" w:type="dxa"/>
          </w:tcPr>
          <w:p w14:paraId="1DE224C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Yes</w:t>
            </w:r>
          </w:p>
        </w:tc>
        <w:tc>
          <w:tcPr>
            <w:tcW w:w="992" w:type="dxa"/>
          </w:tcPr>
          <w:p w14:paraId="07A9578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No</w:t>
            </w:r>
          </w:p>
        </w:tc>
        <w:tc>
          <w:tcPr>
            <w:tcW w:w="1871" w:type="dxa"/>
          </w:tcPr>
          <w:p w14:paraId="068FDE9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rPr>
              <w:t>If "No" Supplier’s response</w:t>
            </w:r>
          </w:p>
        </w:tc>
      </w:tr>
      <w:tr w:rsidR="0048618D" w:rsidRPr="008156BB" w14:paraId="18744D9B" w14:textId="77777777" w:rsidTr="00B43F60">
        <w:tc>
          <w:tcPr>
            <w:tcW w:w="482" w:type="dxa"/>
          </w:tcPr>
          <w:p w14:paraId="1279313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p>
        </w:tc>
        <w:tc>
          <w:tcPr>
            <w:tcW w:w="2467" w:type="dxa"/>
            <w:vAlign w:val="center"/>
          </w:tcPr>
          <w:p w14:paraId="4E616956" w14:textId="77777777" w:rsidR="0048618D" w:rsidRPr="008156BB" w:rsidRDefault="0048618D" w:rsidP="002E6DB5">
            <w:pPr>
              <w:pStyle w:val="TableParagraph"/>
              <w:ind w:left="108"/>
              <w:rPr>
                <w:sz w:val="24"/>
                <w:szCs w:val="24"/>
                <w:lang w:val="en-GB"/>
              </w:rPr>
            </w:pPr>
            <w:r w:rsidRPr="008156BB">
              <w:rPr>
                <w:sz w:val="24"/>
                <w:szCs w:val="24"/>
                <w:lang w:val="en-GB"/>
              </w:rPr>
              <w:t>Make</w:t>
            </w:r>
          </w:p>
        </w:tc>
        <w:tc>
          <w:tcPr>
            <w:tcW w:w="4394" w:type="dxa"/>
            <w:vAlign w:val="center"/>
          </w:tcPr>
          <w:p w14:paraId="0A12F318" w14:textId="77777777" w:rsidR="0048618D" w:rsidRPr="008156BB" w:rsidRDefault="0048618D" w:rsidP="002E6DB5">
            <w:pPr>
              <w:pStyle w:val="TableParagraph"/>
              <w:ind w:left="107"/>
              <w:rPr>
                <w:sz w:val="24"/>
                <w:szCs w:val="24"/>
                <w:lang w:val="en-GB"/>
              </w:rPr>
            </w:pPr>
            <w:r w:rsidRPr="008156BB">
              <w:rPr>
                <w:sz w:val="24"/>
                <w:szCs w:val="24"/>
                <w:lang w:val="en-GB"/>
              </w:rPr>
              <w:t>(Please specify) Should be an internationally reputed brand</w:t>
            </w:r>
          </w:p>
        </w:tc>
        <w:tc>
          <w:tcPr>
            <w:tcW w:w="851" w:type="dxa"/>
          </w:tcPr>
          <w:p w14:paraId="140493F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EAC758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09262C0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5F07A48" w14:textId="77777777" w:rsidTr="00B43F60">
        <w:tc>
          <w:tcPr>
            <w:tcW w:w="482" w:type="dxa"/>
          </w:tcPr>
          <w:p w14:paraId="40D2023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p>
        </w:tc>
        <w:tc>
          <w:tcPr>
            <w:tcW w:w="2467" w:type="dxa"/>
            <w:vAlign w:val="center"/>
          </w:tcPr>
          <w:p w14:paraId="53AB8F5B" w14:textId="77777777" w:rsidR="0048618D" w:rsidRPr="008156BB" w:rsidRDefault="0048618D" w:rsidP="002E6DB5">
            <w:pPr>
              <w:pStyle w:val="TableParagraph"/>
              <w:ind w:left="108"/>
              <w:rPr>
                <w:sz w:val="24"/>
                <w:szCs w:val="24"/>
                <w:lang w:val="en-GB"/>
              </w:rPr>
            </w:pPr>
            <w:r w:rsidRPr="008156BB">
              <w:rPr>
                <w:sz w:val="24"/>
                <w:szCs w:val="24"/>
                <w:lang w:val="en-GB"/>
              </w:rPr>
              <w:t>Model</w:t>
            </w:r>
          </w:p>
        </w:tc>
        <w:tc>
          <w:tcPr>
            <w:tcW w:w="4394" w:type="dxa"/>
            <w:vAlign w:val="center"/>
          </w:tcPr>
          <w:p w14:paraId="77A789AB" w14:textId="77777777" w:rsidR="0048618D" w:rsidRPr="008156BB" w:rsidRDefault="0048618D" w:rsidP="002E6DB5">
            <w:pPr>
              <w:pStyle w:val="TableParagraph"/>
              <w:ind w:left="107"/>
              <w:rPr>
                <w:sz w:val="24"/>
                <w:szCs w:val="24"/>
                <w:lang w:val="en-GB"/>
              </w:rPr>
            </w:pPr>
            <w:r w:rsidRPr="008156BB">
              <w:rPr>
                <w:sz w:val="24"/>
                <w:szCs w:val="24"/>
                <w:lang w:val="en-GB"/>
              </w:rPr>
              <w:t>(Please specify) the exact model’s name of the proposed system</w:t>
            </w:r>
          </w:p>
        </w:tc>
        <w:tc>
          <w:tcPr>
            <w:tcW w:w="851" w:type="dxa"/>
          </w:tcPr>
          <w:p w14:paraId="71596FB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F2080D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6CFBE0E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87454D5" w14:textId="77777777" w:rsidTr="00B43F60">
        <w:tc>
          <w:tcPr>
            <w:tcW w:w="482" w:type="dxa"/>
          </w:tcPr>
          <w:p w14:paraId="458FC6A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p>
        </w:tc>
        <w:tc>
          <w:tcPr>
            <w:tcW w:w="2467" w:type="dxa"/>
            <w:vAlign w:val="center"/>
          </w:tcPr>
          <w:p w14:paraId="37C45B0B" w14:textId="77777777" w:rsidR="0048618D" w:rsidRPr="008156BB" w:rsidRDefault="0048618D" w:rsidP="002E6DB5">
            <w:pPr>
              <w:pStyle w:val="TableParagraph"/>
              <w:ind w:left="108"/>
              <w:rPr>
                <w:sz w:val="24"/>
                <w:szCs w:val="24"/>
                <w:lang w:val="en-GB"/>
              </w:rPr>
            </w:pPr>
            <w:r w:rsidRPr="008156BB">
              <w:rPr>
                <w:sz w:val="24"/>
                <w:szCs w:val="24"/>
                <w:lang w:val="en-GB"/>
              </w:rPr>
              <w:t>Country of Origin</w:t>
            </w:r>
          </w:p>
        </w:tc>
        <w:tc>
          <w:tcPr>
            <w:tcW w:w="4394" w:type="dxa"/>
            <w:vAlign w:val="center"/>
          </w:tcPr>
          <w:p w14:paraId="02E58A32"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51" w:type="dxa"/>
          </w:tcPr>
          <w:p w14:paraId="3AF3416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1220BA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3226E03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9E23C69" w14:textId="77777777" w:rsidTr="00B43F60">
        <w:tc>
          <w:tcPr>
            <w:tcW w:w="482" w:type="dxa"/>
          </w:tcPr>
          <w:p w14:paraId="41E7215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4</w:t>
            </w:r>
          </w:p>
        </w:tc>
        <w:tc>
          <w:tcPr>
            <w:tcW w:w="2467" w:type="dxa"/>
            <w:vAlign w:val="center"/>
          </w:tcPr>
          <w:p w14:paraId="5AF77FD1" w14:textId="77777777" w:rsidR="0048618D" w:rsidRPr="008156BB" w:rsidRDefault="0048618D" w:rsidP="002E6DB5">
            <w:pPr>
              <w:pStyle w:val="TableParagraph"/>
              <w:ind w:left="108"/>
              <w:rPr>
                <w:sz w:val="24"/>
                <w:szCs w:val="24"/>
                <w:lang w:val="en-GB"/>
              </w:rPr>
            </w:pPr>
            <w:r w:rsidRPr="008156BB">
              <w:rPr>
                <w:sz w:val="24"/>
                <w:szCs w:val="24"/>
                <w:lang w:val="en-GB"/>
              </w:rPr>
              <w:t>Country of Manufacture</w:t>
            </w:r>
          </w:p>
        </w:tc>
        <w:tc>
          <w:tcPr>
            <w:tcW w:w="4394" w:type="dxa"/>
            <w:vAlign w:val="center"/>
          </w:tcPr>
          <w:p w14:paraId="63EF5402"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51" w:type="dxa"/>
          </w:tcPr>
          <w:p w14:paraId="6F76BDD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395D0D1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41CCD3B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83823B0" w14:textId="77777777" w:rsidTr="00B43F60">
        <w:tc>
          <w:tcPr>
            <w:tcW w:w="482" w:type="dxa"/>
          </w:tcPr>
          <w:p w14:paraId="273485C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5</w:t>
            </w:r>
          </w:p>
        </w:tc>
        <w:tc>
          <w:tcPr>
            <w:tcW w:w="2467" w:type="dxa"/>
          </w:tcPr>
          <w:p w14:paraId="24FDD467"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Type</w:t>
            </w:r>
          </w:p>
        </w:tc>
        <w:tc>
          <w:tcPr>
            <w:tcW w:w="4394" w:type="dxa"/>
          </w:tcPr>
          <w:p w14:paraId="38CA3F79"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Monochrome Laser Printer</w:t>
            </w:r>
          </w:p>
        </w:tc>
        <w:tc>
          <w:tcPr>
            <w:tcW w:w="851" w:type="dxa"/>
          </w:tcPr>
          <w:p w14:paraId="41F1C67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7356D3C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6508A89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8435183" w14:textId="77777777" w:rsidTr="00B43F60">
        <w:tc>
          <w:tcPr>
            <w:tcW w:w="482" w:type="dxa"/>
          </w:tcPr>
          <w:p w14:paraId="3CBDDC5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6</w:t>
            </w:r>
          </w:p>
        </w:tc>
        <w:tc>
          <w:tcPr>
            <w:tcW w:w="2467" w:type="dxa"/>
          </w:tcPr>
          <w:p w14:paraId="5ABA1745"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Functionality</w:t>
            </w:r>
          </w:p>
        </w:tc>
        <w:tc>
          <w:tcPr>
            <w:tcW w:w="4394" w:type="dxa"/>
          </w:tcPr>
          <w:p w14:paraId="301B97F8"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xml:space="preserve">Print Only or </w:t>
            </w:r>
            <w:r w:rsidRPr="00B43F60">
              <w:rPr>
                <w:rFonts w:eastAsia="Calibri"/>
                <w:bCs/>
                <w:color w:val="FF0000"/>
                <w:sz w:val="24"/>
                <w:szCs w:val="24"/>
                <w:lang w:val="en-GB"/>
              </w:rPr>
              <w:t>Multifunction (Print, Scan, Copy, Send)</w:t>
            </w:r>
          </w:p>
        </w:tc>
        <w:tc>
          <w:tcPr>
            <w:tcW w:w="851" w:type="dxa"/>
          </w:tcPr>
          <w:p w14:paraId="2DA1E02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3620466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0F3AA7C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4C507D5" w14:textId="77777777" w:rsidTr="00B43F60">
        <w:tc>
          <w:tcPr>
            <w:tcW w:w="482" w:type="dxa"/>
          </w:tcPr>
          <w:p w14:paraId="299AEEB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7</w:t>
            </w:r>
          </w:p>
        </w:tc>
        <w:tc>
          <w:tcPr>
            <w:tcW w:w="2467" w:type="dxa"/>
          </w:tcPr>
          <w:p w14:paraId="37C50AC5"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Duplex Printing</w:t>
            </w:r>
          </w:p>
        </w:tc>
        <w:tc>
          <w:tcPr>
            <w:tcW w:w="4394" w:type="dxa"/>
          </w:tcPr>
          <w:p w14:paraId="1D3B000F"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Automatic Duplex printing (built-in)</w:t>
            </w:r>
          </w:p>
        </w:tc>
        <w:tc>
          <w:tcPr>
            <w:tcW w:w="851" w:type="dxa"/>
          </w:tcPr>
          <w:p w14:paraId="7B7E06C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CD6FD8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4EC7DF0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529C786" w14:textId="77777777" w:rsidTr="00B43F60">
        <w:tc>
          <w:tcPr>
            <w:tcW w:w="482" w:type="dxa"/>
          </w:tcPr>
          <w:p w14:paraId="75CA57D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8</w:t>
            </w:r>
          </w:p>
        </w:tc>
        <w:tc>
          <w:tcPr>
            <w:tcW w:w="2467" w:type="dxa"/>
          </w:tcPr>
          <w:p w14:paraId="6E9978D2"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Print Resolution</w:t>
            </w:r>
          </w:p>
        </w:tc>
        <w:tc>
          <w:tcPr>
            <w:tcW w:w="4394" w:type="dxa"/>
          </w:tcPr>
          <w:p w14:paraId="10BD11B2"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600 x 600 dpi or higher</w:t>
            </w:r>
          </w:p>
          <w:p w14:paraId="405C8174"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Enhanced resolution up to 1200 x 1200 dpi</w:t>
            </w:r>
          </w:p>
        </w:tc>
        <w:tc>
          <w:tcPr>
            <w:tcW w:w="851" w:type="dxa"/>
          </w:tcPr>
          <w:p w14:paraId="37DF03E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1A66B3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686B3DA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E53329A" w14:textId="77777777" w:rsidTr="00B43F60">
        <w:tc>
          <w:tcPr>
            <w:tcW w:w="482" w:type="dxa"/>
          </w:tcPr>
          <w:p w14:paraId="5ED8556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9</w:t>
            </w:r>
          </w:p>
        </w:tc>
        <w:tc>
          <w:tcPr>
            <w:tcW w:w="2467" w:type="dxa"/>
          </w:tcPr>
          <w:p w14:paraId="2C50C4F5"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Print Speed</w:t>
            </w:r>
          </w:p>
        </w:tc>
        <w:tc>
          <w:tcPr>
            <w:tcW w:w="4394" w:type="dxa"/>
          </w:tcPr>
          <w:p w14:paraId="31A0A680"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35 pages per minute (ppm) for A4 size or higher</w:t>
            </w:r>
          </w:p>
        </w:tc>
        <w:tc>
          <w:tcPr>
            <w:tcW w:w="851" w:type="dxa"/>
          </w:tcPr>
          <w:p w14:paraId="7B20388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E250CC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0E66F1B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1AEE914" w14:textId="77777777" w:rsidTr="00B43F60">
        <w:tc>
          <w:tcPr>
            <w:tcW w:w="482" w:type="dxa"/>
          </w:tcPr>
          <w:p w14:paraId="78C8F7D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10</w:t>
            </w:r>
          </w:p>
        </w:tc>
        <w:tc>
          <w:tcPr>
            <w:tcW w:w="2467" w:type="dxa"/>
          </w:tcPr>
          <w:p w14:paraId="50D9C2C9"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First Print out</w:t>
            </w:r>
          </w:p>
        </w:tc>
        <w:tc>
          <w:tcPr>
            <w:tcW w:w="4394" w:type="dxa"/>
          </w:tcPr>
          <w:p w14:paraId="4D126944"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6 seconds or less</w:t>
            </w:r>
          </w:p>
        </w:tc>
        <w:tc>
          <w:tcPr>
            <w:tcW w:w="851" w:type="dxa"/>
          </w:tcPr>
          <w:p w14:paraId="565D442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30C359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16713FF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B43F60" w:rsidRPr="008156BB" w14:paraId="6D37C7AF" w14:textId="77777777" w:rsidTr="00B43F60">
        <w:tc>
          <w:tcPr>
            <w:tcW w:w="482" w:type="dxa"/>
          </w:tcPr>
          <w:p w14:paraId="7C54C1E0"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11</w:t>
            </w:r>
          </w:p>
        </w:tc>
        <w:tc>
          <w:tcPr>
            <w:tcW w:w="2467" w:type="dxa"/>
          </w:tcPr>
          <w:p w14:paraId="5A9E9939" w14:textId="77777777" w:rsidR="00B43F60" w:rsidRPr="00B43F60" w:rsidRDefault="00B43F60" w:rsidP="00E54EB1">
            <w:pPr>
              <w:pStyle w:val="TableParagraph"/>
              <w:ind w:left="108"/>
              <w:rPr>
                <w:rFonts w:eastAsia="Calibri"/>
                <w:color w:val="FF0000"/>
                <w:sz w:val="24"/>
                <w:szCs w:val="24"/>
                <w:lang w:val="en-GB"/>
              </w:rPr>
            </w:pPr>
            <w:r w:rsidRPr="00B43F60">
              <w:rPr>
                <w:rFonts w:eastAsia="Calibri"/>
                <w:color w:val="FF0000"/>
                <w:sz w:val="24"/>
                <w:szCs w:val="24"/>
                <w:lang w:val="en-GB"/>
              </w:rPr>
              <w:t>Copy Speed</w:t>
            </w:r>
          </w:p>
        </w:tc>
        <w:tc>
          <w:tcPr>
            <w:tcW w:w="4394" w:type="dxa"/>
          </w:tcPr>
          <w:p w14:paraId="1168FA4C" w14:textId="3D81AAAA" w:rsidR="00B43F60" w:rsidRPr="00B43F60" w:rsidRDefault="00B43F60" w:rsidP="00E54EB1">
            <w:pPr>
              <w:pStyle w:val="TableParagraph"/>
              <w:ind w:left="107"/>
              <w:rPr>
                <w:rFonts w:eastAsia="Calibri"/>
                <w:bCs/>
                <w:color w:val="FF0000"/>
                <w:sz w:val="24"/>
                <w:szCs w:val="24"/>
                <w:lang w:val="en-GB"/>
              </w:rPr>
            </w:pPr>
            <w:r w:rsidRPr="00B43F60">
              <w:rPr>
                <w:rFonts w:eastAsia="Calibri"/>
                <w:bCs/>
                <w:color w:val="FF0000"/>
                <w:sz w:val="24"/>
                <w:szCs w:val="24"/>
                <w:lang w:val="en-GB"/>
              </w:rPr>
              <w:t>21 pages per minute (ppm) for A4 size or higher</w:t>
            </w:r>
            <w:r>
              <w:rPr>
                <w:rFonts w:eastAsia="Calibri"/>
                <w:bCs/>
                <w:color w:val="FF0000"/>
                <w:sz w:val="24"/>
                <w:szCs w:val="24"/>
                <w:lang w:val="en-GB"/>
              </w:rPr>
              <w:t xml:space="preserve"> </w:t>
            </w:r>
            <w:r>
              <w:rPr>
                <w:rFonts w:eastAsia="Calibri"/>
                <w:color w:val="FF0000"/>
                <w:sz w:val="24"/>
                <w:szCs w:val="24"/>
                <w:lang w:val="en-GB"/>
              </w:rPr>
              <w:t>(If multifunction)</w:t>
            </w:r>
          </w:p>
        </w:tc>
        <w:tc>
          <w:tcPr>
            <w:tcW w:w="851" w:type="dxa"/>
          </w:tcPr>
          <w:p w14:paraId="0357003E"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3BB0FAB4"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0F8E9D5E"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r>
      <w:tr w:rsidR="00B43F60" w:rsidRPr="008156BB" w14:paraId="2A9335D6" w14:textId="77777777" w:rsidTr="00B43F60">
        <w:tc>
          <w:tcPr>
            <w:tcW w:w="482" w:type="dxa"/>
          </w:tcPr>
          <w:p w14:paraId="0FF468AF"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12</w:t>
            </w:r>
          </w:p>
        </w:tc>
        <w:tc>
          <w:tcPr>
            <w:tcW w:w="2467" w:type="dxa"/>
          </w:tcPr>
          <w:p w14:paraId="2E60A877" w14:textId="77777777" w:rsidR="00B43F60" w:rsidRPr="00B43F60" w:rsidRDefault="00B43F60" w:rsidP="00E54EB1">
            <w:pPr>
              <w:pStyle w:val="TableParagraph"/>
              <w:ind w:left="108"/>
              <w:rPr>
                <w:rFonts w:eastAsia="Calibri"/>
                <w:color w:val="FF0000"/>
                <w:sz w:val="24"/>
                <w:szCs w:val="24"/>
                <w:lang w:val="en-GB"/>
              </w:rPr>
            </w:pPr>
            <w:r w:rsidRPr="00B43F60">
              <w:rPr>
                <w:rFonts w:eastAsia="Calibri"/>
                <w:color w:val="FF0000"/>
                <w:sz w:val="24"/>
                <w:szCs w:val="24"/>
                <w:lang w:val="en-GB"/>
              </w:rPr>
              <w:t>Copy Resolution</w:t>
            </w:r>
          </w:p>
        </w:tc>
        <w:tc>
          <w:tcPr>
            <w:tcW w:w="4394" w:type="dxa"/>
          </w:tcPr>
          <w:p w14:paraId="4D2B9B1F" w14:textId="037EA296" w:rsidR="00B43F60" w:rsidRPr="00B43F60" w:rsidRDefault="00B43F60" w:rsidP="00E54EB1">
            <w:pPr>
              <w:pStyle w:val="TableParagraph"/>
              <w:ind w:left="107"/>
              <w:rPr>
                <w:rFonts w:eastAsia="Calibri"/>
                <w:bCs/>
                <w:color w:val="FF0000"/>
                <w:sz w:val="24"/>
                <w:szCs w:val="24"/>
                <w:lang w:val="en-GB"/>
              </w:rPr>
            </w:pPr>
            <w:r w:rsidRPr="00B43F60">
              <w:rPr>
                <w:rFonts w:eastAsia="Calibri"/>
                <w:bCs/>
                <w:color w:val="FF0000"/>
                <w:sz w:val="24"/>
                <w:szCs w:val="24"/>
                <w:lang w:val="en-GB"/>
              </w:rPr>
              <w:t>600 x 600 dpi or higher</w:t>
            </w:r>
            <w:r>
              <w:rPr>
                <w:rFonts w:eastAsia="Calibri"/>
                <w:bCs/>
                <w:color w:val="FF0000"/>
                <w:sz w:val="24"/>
                <w:szCs w:val="24"/>
                <w:lang w:val="en-GB"/>
              </w:rPr>
              <w:t xml:space="preserve"> </w:t>
            </w:r>
            <w:r>
              <w:rPr>
                <w:rFonts w:eastAsia="Calibri"/>
                <w:color w:val="FF0000"/>
                <w:sz w:val="24"/>
                <w:szCs w:val="24"/>
                <w:lang w:val="en-GB"/>
              </w:rPr>
              <w:t>(If multifunction)</w:t>
            </w:r>
          </w:p>
        </w:tc>
        <w:tc>
          <w:tcPr>
            <w:tcW w:w="851" w:type="dxa"/>
          </w:tcPr>
          <w:p w14:paraId="1CEACF74"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77254AC9"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6CB30351"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r>
      <w:tr w:rsidR="00B43F60" w:rsidRPr="008156BB" w14:paraId="17C530B1" w14:textId="77777777" w:rsidTr="00B43F60">
        <w:tc>
          <w:tcPr>
            <w:tcW w:w="482" w:type="dxa"/>
          </w:tcPr>
          <w:p w14:paraId="6C850C82"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13</w:t>
            </w:r>
          </w:p>
        </w:tc>
        <w:tc>
          <w:tcPr>
            <w:tcW w:w="2467" w:type="dxa"/>
          </w:tcPr>
          <w:p w14:paraId="473DD927" w14:textId="77777777" w:rsidR="00B43F60" w:rsidRPr="00B43F60" w:rsidRDefault="00B43F60" w:rsidP="00E54EB1">
            <w:pPr>
              <w:pStyle w:val="TableParagraph"/>
              <w:ind w:left="108"/>
              <w:rPr>
                <w:rFonts w:eastAsia="Calibri"/>
                <w:color w:val="FF0000"/>
                <w:sz w:val="24"/>
                <w:szCs w:val="24"/>
                <w:lang w:val="en-GB"/>
              </w:rPr>
            </w:pPr>
            <w:r w:rsidRPr="00B43F60">
              <w:rPr>
                <w:rFonts w:eastAsia="Calibri"/>
                <w:color w:val="FF0000"/>
                <w:sz w:val="24"/>
                <w:szCs w:val="24"/>
                <w:lang w:val="en-GB"/>
              </w:rPr>
              <w:t>Copy Reduce/Enlargement</w:t>
            </w:r>
          </w:p>
        </w:tc>
        <w:tc>
          <w:tcPr>
            <w:tcW w:w="4394" w:type="dxa"/>
          </w:tcPr>
          <w:p w14:paraId="2AC085A9" w14:textId="493B8BF0" w:rsidR="00B43F60" w:rsidRPr="00B43F60" w:rsidRDefault="00B43F60" w:rsidP="00E54EB1">
            <w:pPr>
              <w:pStyle w:val="TableParagraph"/>
              <w:ind w:left="107"/>
              <w:rPr>
                <w:rFonts w:eastAsia="Calibri"/>
                <w:bCs/>
                <w:color w:val="FF0000"/>
                <w:sz w:val="24"/>
                <w:szCs w:val="24"/>
                <w:lang w:val="en-GB"/>
              </w:rPr>
            </w:pPr>
            <w:r w:rsidRPr="00B43F60">
              <w:rPr>
                <w:rFonts w:eastAsia="Calibri"/>
                <w:bCs/>
                <w:color w:val="FF0000"/>
                <w:sz w:val="24"/>
                <w:szCs w:val="24"/>
                <w:lang w:val="en-GB"/>
              </w:rPr>
              <w:t>25% - 400%</w:t>
            </w:r>
            <w:r>
              <w:rPr>
                <w:rFonts w:eastAsia="Calibri"/>
                <w:bCs/>
                <w:color w:val="FF0000"/>
                <w:sz w:val="24"/>
                <w:szCs w:val="24"/>
                <w:lang w:val="en-GB"/>
              </w:rPr>
              <w:t xml:space="preserve"> </w:t>
            </w:r>
            <w:r>
              <w:rPr>
                <w:rFonts w:eastAsia="Calibri"/>
                <w:color w:val="FF0000"/>
                <w:sz w:val="24"/>
                <w:szCs w:val="24"/>
                <w:lang w:val="en-GB"/>
              </w:rPr>
              <w:t>(If multifunction)</w:t>
            </w:r>
          </w:p>
        </w:tc>
        <w:tc>
          <w:tcPr>
            <w:tcW w:w="851" w:type="dxa"/>
          </w:tcPr>
          <w:p w14:paraId="36D46BBA"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E35956A"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38B1CAFD"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r>
      <w:tr w:rsidR="00B43F60" w:rsidRPr="008156BB" w14:paraId="0737532F" w14:textId="77777777" w:rsidTr="00B43F60">
        <w:tc>
          <w:tcPr>
            <w:tcW w:w="482" w:type="dxa"/>
            <w:vMerge w:val="restart"/>
          </w:tcPr>
          <w:p w14:paraId="02E9B58B"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14</w:t>
            </w:r>
          </w:p>
        </w:tc>
        <w:tc>
          <w:tcPr>
            <w:tcW w:w="2467" w:type="dxa"/>
            <w:vMerge w:val="restart"/>
          </w:tcPr>
          <w:p w14:paraId="5AE654A9" w14:textId="77777777" w:rsidR="00B43F60" w:rsidRPr="00B43F60" w:rsidRDefault="00B43F60" w:rsidP="00E54EB1">
            <w:pPr>
              <w:pStyle w:val="TableParagraph"/>
              <w:ind w:left="108"/>
              <w:rPr>
                <w:rFonts w:eastAsia="Calibri"/>
                <w:color w:val="FF0000"/>
                <w:sz w:val="24"/>
                <w:szCs w:val="24"/>
                <w:lang w:val="en-GB"/>
              </w:rPr>
            </w:pPr>
            <w:r w:rsidRPr="00B43F60">
              <w:rPr>
                <w:rFonts w:eastAsia="Calibri"/>
                <w:color w:val="FF0000"/>
                <w:sz w:val="24"/>
                <w:szCs w:val="24"/>
                <w:lang w:val="en-GB"/>
              </w:rPr>
              <w:t>Scan Resolution</w:t>
            </w:r>
          </w:p>
        </w:tc>
        <w:tc>
          <w:tcPr>
            <w:tcW w:w="4394" w:type="dxa"/>
          </w:tcPr>
          <w:p w14:paraId="514AB5F5" w14:textId="66D29B55" w:rsidR="00B43F60" w:rsidRPr="00B43F60" w:rsidRDefault="00B43F60" w:rsidP="00E54EB1">
            <w:pPr>
              <w:pStyle w:val="TableParagraph"/>
              <w:ind w:left="107"/>
              <w:rPr>
                <w:rFonts w:eastAsia="Calibri"/>
                <w:bCs/>
                <w:color w:val="FF0000"/>
                <w:sz w:val="24"/>
                <w:szCs w:val="24"/>
                <w:lang w:val="en-GB"/>
              </w:rPr>
            </w:pPr>
            <w:r w:rsidRPr="00B43F60">
              <w:rPr>
                <w:rFonts w:eastAsia="Calibri"/>
                <w:bCs/>
                <w:color w:val="FF0000"/>
                <w:sz w:val="24"/>
                <w:szCs w:val="24"/>
                <w:lang w:val="en-GB"/>
              </w:rPr>
              <w:t>Platen Glass: 600 x 600 dpi or higher</w:t>
            </w:r>
            <w:r>
              <w:rPr>
                <w:rFonts w:eastAsia="Calibri"/>
                <w:bCs/>
                <w:color w:val="FF0000"/>
                <w:sz w:val="24"/>
                <w:szCs w:val="24"/>
                <w:lang w:val="en-GB"/>
              </w:rPr>
              <w:t xml:space="preserve"> </w:t>
            </w:r>
            <w:r>
              <w:rPr>
                <w:rFonts w:eastAsia="Calibri"/>
                <w:color w:val="FF0000"/>
                <w:sz w:val="24"/>
                <w:szCs w:val="24"/>
                <w:lang w:val="en-GB"/>
              </w:rPr>
              <w:t>(If multifunction)</w:t>
            </w:r>
          </w:p>
        </w:tc>
        <w:tc>
          <w:tcPr>
            <w:tcW w:w="851" w:type="dxa"/>
          </w:tcPr>
          <w:p w14:paraId="3A334B53"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CDD8864"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39C64AFB"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r>
      <w:tr w:rsidR="00B43F60" w:rsidRPr="008156BB" w14:paraId="26D05C23" w14:textId="77777777" w:rsidTr="00B43F60">
        <w:tc>
          <w:tcPr>
            <w:tcW w:w="482" w:type="dxa"/>
            <w:vMerge/>
          </w:tcPr>
          <w:p w14:paraId="707ED6F0"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2467" w:type="dxa"/>
            <w:vMerge/>
          </w:tcPr>
          <w:p w14:paraId="4D089D1D" w14:textId="77777777" w:rsidR="00B43F60" w:rsidRPr="00B43F60" w:rsidRDefault="00B43F60" w:rsidP="00E54EB1">
            <w:pPr>
              <w:pStyle w:val="TableParagraph"/>
              <w:ind w:left="108"/>
              <w:rPr>
                <w:rFonts w:eastAsia="Calibri"/>
                <w:color w:val="FF0000"/>
                <w:sz w:val="24"/>
                <w:szCs w:val="24"/>
                <w:lang w:val="en-GB"/>
              </w:rPr>
            </w:pPr>
          </w:p>
        </w:tc>
        <w:tc>
          <w:tcPr>
            <w:tcW w:w="4394" w:type="dxa"/>
          </w:tcPr>
          <w:p w14:paraId="5E8038FA" w14:textId="1E430158" w:rsidR="00B43F60" w:rsidRPr="00B43F60" w:rsidRDefault="00B43F60" w:rsidP="00E54EB1">
            <w:pPr>
              <w:pStyle w:val="TableParagraph"/>
              <w:ind w:left="107"/>
              <w:rPr>
                <w:rFonts w:eastAsia="Calibri"/>
                <w:bCs/>
                <w:color w:val="FF0000"/>
                <w:sz w:val="24"/>
                <w:szCs w:val="24"/>
                <w:lang w:val="en-GB"/>
              </w:rPr>
            </w:pPr>
            <w:r w:rsidRPr="00B43F60">
              <w:rPr>
                <w:rFonts w:eastAsia="Calibri"/>
                <w:bCs/>
                <w:color w:val="FF0000"/>
                <w:sz w:val="24"/>
                <w:szCs w:val="24"/>
                <w:lang w:val="en-GB"/>
              </w:rPr>
              <w:t>Feeder: 300 x 300 dpi or higher</w:t>
            </w:r>
            <w:r>
              <w:rPr>
                <w:rFonts w:eastAsia="Calibri"/>
                <w:bCs/>
                <w:color w:val="FF0000"/>
                <w:sz w:val="24"/>
                <w:szCs w:val="24"/>
                <w:lang w:val="en-GB"/>
              </w:rPr>
              <w:t xml:space="preserve"> </w:t>
            </w:r>
            <w:r>
              <w:rPr>
                <w:rFonts w:eastAsia="Calibri"/>
                <w:color w:val="FF0000"/>
                <w:sz w:val="24"/>
                <w:szCs w:val="24"/>
                <w:lang w:val="en-GB"/>
              </w:rPr>
              <w:t>(If multifunction)</w:t>
            </w:r>
          </w:p>
        </w:tc>
        <w:tc>
          <w:tcPr>
            <w:tcW w:w="851" w:type="dxa"/>
          </w:tcPr>
          <w:p w14:paraId="7816A7AF"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82BCEC0"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63A75E0F"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959585E" w14:textId="77777777" w:rsidTr="00B43F60">
        <w:tc>
          <w:tcPr>
            <w:tcW w:w="482" w:type="dxa"/>
          </w:tcPr>
          <w:p w14:paraId="7E3066A6" w14:textId="44F8D78D"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r w:rsidR="00B43F60">
              <w:rPr>
                <w:rFonts w:ascii="Times New Roman" w:hAnsi="Times New Roman"/>
                <w:b/>
                <w:spacing w:val="4"/>
                <w:position w:val="-1"/>
                <w:sz w:val="24"/>
                <w:szCs w:val="24"/>
                <w:lang w:val="en-GB"/>
              </w:rPr>
              <w:t>5</w:t>
            </w:r>
          </w:p>
        </w:tc>
        <w:tc>
          <w:tcPr>
            <w:tcW w:w="2467" w:type="dxa"/>
          </w:tcPr>
          <w:p w14:paraId="21DEEBF6"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Monthly Duty Cycle</w:t>
            </w:r>
          </w:p>
        </w:tc>
        <w:tc>
          <w:tcPr>
            <w:tcW w:w="4394" w:type="dxa"/>
          </w:tcPr>
          <w:p w14:paraId="000F0760" w14:textId="5256DD30"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25,000 pages o</w:t>
            </w:r>
            <w:r w:rsidR="00832C14">
              <w:rPr>
                <w:rFonts w:eastAsia="Calibri"/>
                <w:bCs/>
                <w:sz w:val="24"/>
                <w:szCs w:val="24"/>
                <w:lang w:val="en-GB"/>
              </w:rPr>
              <w:t>r</w:t>
            </w:r>
            <w:r w:rsidRPr="008156BB">
              <w:rPr>
                <w:rFonts w:eastAsia="Calibri"/>
                <w:bCs/>
                <w:sz w:val="24"/>
                <w:szCs w:val="24"/>
                <w:lang w:val="en-GB"/>
              </w:rPr>
              <w:t xml:space="preserve"> higher</w:t>
            </w:r>
          </w:p>
        </w:tc>
        <w:tc>
          <w:tcPr>
            <w:tcW w:w="851" w:type="dxa"/>
          </w:tcPr>
          <w:p w14:paraId="5B9A9A8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527372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5C7B182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31659A3" w14:textId="77777777" w:rsidTr="00B43F60">
        <w:tc>
          <w:tcPr>
            <w:tcW w:w="482" w:type="dxa"/>
          </w:tcPr>
          <w:p w14:paraId="739FF8B2" w14:textId="47E4FF92"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r w:rsidR="00B43F60">
              <w:rPr>
                <w:rFonts w:ascii="Times New Roman" w:hAnsi="Times New Roman"/>
                <w:b/>
                <w:spacing w:val="4"/>
                <w:position w:val="-1"/>
                <w:sz w:val="24"/>
                <w:szCs w:val="24"/>
                <w:lang w:val="en-GB"/>
              </w:rPr>
              <w:t>6</w:t>
            </w:r>
          </w:p>
        </w:tc>
        <w:tc>
          <w:tcPr>
            <w:tcW w:w="2467" w:type="dxa"/>
          </w:tcPr>
          <w:p w14:paraId="5B14A9BE"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Recommended Monthly Volume</w:t>
            </w:r>
          </w:p>
        </w:tc>
        <w:tc>
          <w:tcPr>
            <w:tcW w:w="4394" w:type="dxa"/>
          </w:tcPr>
          <w:p w14:paraId="42C0B936"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1000 – 2500 pages</w:t>
            </w:r>
          </w:p>
        </w:tc>
        <w:tc>
          <w:tcPr>
            <w:tcW w:w="851" w:type="dxa"/>
          </w:tcPr>
          <w:p w14:paraId="768E28A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6B9846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561A1EA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D181ACC" w14:textId="77777777" w:rsidTr="00B43F60">
        <w:tc>
          <w:tcPr>
            <w:tcW w:w="482" w:type="dxa"/>
          </w:tcPr>
          <w:p w14:paraId="4B7996CF" w14:textId="6493BA18"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r w:rsidR="00B43F60">
              <w:rPr>
                <w:rFonts w:ascii="Times New Roman" w:hAnsi="Times New Roman"/>
                <w:b/>
                <w:spacing w:val="4"/>
                <w:position w:val="-1"/>
                <w:sz w:val="24"/>
                <w:szCs w:val="24"/>
                <w:lang w:val="en-GB"/>
              </w:rPr>
              <w:t>7</w:t>
            </w:r>
          </w:p>
        </w:tc>
        <w:tc>
          <w:tcPr>
            <w:tcW w:w="2467" w:type="dxa"/>
          </w:tcPr>
          <w:p w14:paraId="129B5FD0"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Paper Input Capacity</w:t>
            </w:r>
          </w:p>
        </w:tc>
        <w:tc>
          <w:tcPr>
            <w:tcW w:w="4394" w:type="dxa"/>
          </w:tcPr>
          <w:p w14:paraId="6DB77584"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250 Sheets or higher</w:t>
            </w:r>
          </w:p>
        </w:tc>
        <w:tc>
          <w:tcPr>
            <w:tcW w:w="851" w:type="dxa"/>
          </w:tcPr>
          <w:p w14:paraId="322449A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352B744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5F196A8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91DB348" w14:textId="77777777" w:rsidTr="00B43F60">
        <w:tc>
          <w:tcPr>
            <w:tcW w:w="482" w:type="dxa"/>
          </w:tcPr>
          <w:p w14:paraId="50C903F0" w14:textId="33E5BF1E"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r w:rsidR="00B43F60">
              <w:rPr>
                <w:rFonts w:ascii="Times New Roman" w:hAnsi="Times New Roman"/>
                <w:b/>
                <w:spacing w:val="4"/>
                <w:position w:val="-1"/>
                <w:sz w:val="24"/>
                <w:szCs w:val="24"/>
                <w:lang w:val="en-GB"/>
              </w:rPr>
              <w:t>8</w:t>
            </w:r>
          </w:p>
        </w:tc>
        <w:tc>
          <w:tcPr>
            <w:tcW w:w="2467" w:type="dxa"/>
          </w:tcPr>
          <w:p w14:paraId="4AA8E361"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Multipurpose Tray Capacity</w:t>
            </w:r>
          </w:p>
        </w:tc>
        <w:tc>
          <w:tcPr>
            <w:tcW w:w="4394" w:type="dxa"/>
          </w:tcPr>
          <w:p w14:paraId="4C27EE3C"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50 Sheets or higher</w:t>
            </w:r>
          </w:p>
        </w:tc>
        <w:tc>
          <w:tcPr>
            <w:tcW w:w="851" w:type="dxa"/>
          </w:tcPr>
          <w:p w14:paraId="32EB402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608CF2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1B00648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35E01C9" w14:textId="77777777" w:rsidTr="00B43F60">
        <w:tc>
          <w:tcPr>
            <w:tcW w:w="482" w:type="dxa"/>
          </w:tcPr>
          <w:p w14:paraId="0373D75B" w14:textId="5E543CB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r w:rsidR="00B43F60">
              <w:rPr>
                <w:rFonts w:ascii="Times New Roman" w:hAnsi="Times New Roman"/>
                <w:b/>
                <w:spacing w:val="4"/>
                <w:position w:val="-1"/>
                <w:sz w:val="24"/>
                <w:szCs w:val="24"/>
                <w:lang w:val="en-GB"/>
              </w:rPr>
              <w:t>9</w:t>
            </w:r>
          </w:p>
        </w:tc>
        <w:tc>
          <w:tcPr>
            <w:tcW w:w="2467" w:type="dxa"/>
          </w:tcPr>
          <w:p w14:paraId="0E197DD3"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Paper out Capacity</w:t>
            </w:r>
          </w:p>
        </w:tc>
        <w:tc>
          <w:tcPr>
            <w:tcW w:w="4394" w:type="dxa"/>
          </w:tcPr>
          <w:p w14:paraId="02FCD13C"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150 Sheets or higher</w:t>
            </w:r>
          </w:p>
        </w:tc>
        <w:tc>
          <w:tcPr>
            <w:tcW w:w="851" w:type="dxa"/>
          </w:tcPr>
          <w:p w14:paraId="37F3AC8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A2DDC8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6C722E1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BFE04F3" w14:textId="77777777" w:rsidTr="00B43F60">
        <w:tc>
          <w:tcPr>
            <w:tcW w:w="482" w:type="dxa"/>
          </w:tcPr>
          <w:p w14:paraId="78778476" w14:textId="6ED7ECFD" w:rsidR="0048618D"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20</w:t>
            </w:r>
          </w:p>
        </w:tc>
        <w:tc>
          <w:tcPr>
            <w:tcW w:w="2467" w:type="dxa"/>
          </w:tcPr>
          <w:p w14:paraId="1C219A3B"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Supported Media Types</w:t>
            </w:r>
          </w:p>
        </w:tc>
        <w:tc>
          <w:tcPr>
            <w:tcW w:w="4394" w:type="dxa"/>
          </w:tcPr>
          <w:p w14:paraId="50268A8C" w14:textId="77777777" w:rsidR="0048618D" w:rsidRPr="008156BB" w:rsidRDefault="0048618D" w:rsidP="002E6DB5">
            <w:pPr>
              <w:pStyle w:val="TableParagraph"/>
              <w:ind w:left="107"/>
              <w:rPr>
                <w:rFonts w:eastAsia="Calibri"/>
                <w:bCs/>
                <w:sz w:val="24"/>
                <w:szCs w:val="24"/>
                <w:lang w:val="en-GB"/>
              </w:rPr>
            </w:pPr>
            <w:r w:rsidRPr="008156BB">
              <w:rPr>
                <w:rFonts w:eastAsia="Calibri"/>
                <w:sz w:val="24"/>
                <w:szCs w:val="24"/>
                <w:lang w:val="en-GB"/>
              </w:rPr>
              <w:t>Plain, Thick, Thin, Recycled, Labels, Envelopes, Cardstock, Bond</w:t>
            </w:r>
          </w:p>
        </w:tc>
        <w:tc>
          <w:tcPr>
            <w:tcW w:w="851" w:type="dxa"/>
          </w:tcPr>
          <w:p w14:paraId="719DF0C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32AECE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30CFB92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665D191" w14:textId="77777777" w:rsidTr="00B43F60">
        <w:tc>
          <w:tcPr>
            <w:tcW w:w="482" w:type="dxa"/>
          </w:tcPr>
          <w:p w14:paraId="4B10AF93" w14:textId="1E925712" w:rsidR="0048618D"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21</w:t>
            </w:r>
          </w:p>
        </w:tc>
        <w:tc>
          <w:tcPr>
            <w:tcW w:w="2467" w:type="dxa"/>
          </w:tcPr>
          <w:p w14:paraId="5A2C7750"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Supported Paper Sizes</w:t>
            </w:r>
          </w:p>
        </w:tc>
        <w:tc>
          <w:tcPr>
            <w:tcW w:w="4394" w:type="dxa"/>
          </w:tcPr>
          <w:p w14:paraId="76EA1AE4"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A4, A5, A6, B5 (JIS), Letter, Legal, Executive, Folio, Envelopes (DL, C5, COM-10)</w:t>
            </w:r>
          </w:p>
        </w:tc>
        <w:tc>
          <w:tcPr>
            <w:tcW w:w="851" w:type="dxa"/>
          </w:tcPr>
          <w:p w14:paraId="0E168D1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22EC92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27E6A57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045A6B3" w14:textId="77777777" w:rsidTr="00B43F60">
        <w:tc>
          <w:tcPr>
            <w:tcW w:w="482" w:type="dxa"/>
          </w:tcPr>
          <w:p w14:paraId="1B2588A3" w14:textId="39092CEB" w:rsidR="0048618D"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22</w:t>
            </w:r>
          </w:p>
        </w:tc>
        <w:tc>
          <w:tcPr>
            <w:tcW w:w="2467" w:type="dxa"/>
          </w:tcPr>
          <w:p w14:paraId="09F78A58"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 xml:space="preserve">Automatic Document </w:t>
            </w:r>
            <w:r w:rsidRPr="008156BB">
              <w:rPr>
                <w:rFonts w:eastAsia="Calibri"/>
                <w:sz w:val="24"/>
                <w:szCs w:val="24"/>
                <w:lang w:val="en-GB"/>
              </w:rPr>
              <w:lastRenderedPageBreak/>
              <w:t>Feeder (ADF)</w:t>
            </w:r>
          </w:p>
        </w:tc>
        <w:tc>
          <w:tcPr>
            <w:tcW w:w="4394" w:type="dxa"/>
          </w:tcPr>
          <w:p w14:paraId="7882FD20"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lastRenderedPageBreak/>
              <w:t xml:space="preserve">35-sheet capacity for scanning and </w:t>
            </w:r>
            <w:r w:rsidRPr="008156BB">
              <w:rPr>
                <w:rFonts w:eastAsia="Calibri"/>
                <w:bCs/>
                <w:sz w:val="24"/>
                <w:szCs w:val="24"/>
                <w:lang w:val="en-GB"/>
              </w:rPr>
              <w:lastRenderedPageBreak/>
              <w:t>copying or higher (Optional)</w:t>
            </w:r>
          </w:p>
        </w:tc>
        <w:tc>
          <w:tcPr>
            <w:tcW w:w="851" w:type="dxa"/>
          </w:tcPr>
          <w:p w14:paraId="5435A67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93F139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73DF803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39D7D3F" w14:textId="77777777" w:rsidTr="00B43F60">
        <w:tc>
          <w:tcPr>
            <w:tcW w:w="482" w:type="dxa"/>
          </w:tcPr>
          <w:p w14:paraId="6B190534" w14:textId="2A2579D3" w:rsidR="0048618D"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23</w:t>
            </w:r>
          </w:p>
        </w:tc>
        <w:tc>
          <w:tcPr>
            <w:tcW w:w="2467" w:type="dxa"/>
          </w:tcPr>
          <w:p w14:paraId="39E99679"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Processor Speed</w:t>
            </w:r>
          </w:p>
        </w:tc>
        <w:tc>
          <w:tcPr>
            <w:tcW w:w="4394" w:type="dxa"/>
          </w:tcPr>
          <w:p w14:paraId="513E8017" w14:textId="77777777" w:rsidR="0048618D" w:rsidRPr="008156BB" w:rsidRDefault="0048618D" w:rsidP="002E6DB5">
            <w:pPr>
              <w:pStyle w:val="TableParagraph"/>
              <w:ind w:left="107"/>
              <w:rPr>
                <w:bCs/>
                <w:sz w:val="24"/>
                <w:szCs w:val="24"/>
                <w:lang w:val="en-GB"/>
              </w:rPr>
            </w:pPr>
            <w:r w:rsidRPr="008156BB">
              <w:rPr>
                <w:rFonts w:eastAsia="Calibri"/>
                <w:bCs/>
                <w:sz w:val="24"/>
                <w:szCs w:val="24"/>
                <w:lang w:val="en-GB"/>
              </w:rPr>
              <w:t>600MHz or higher</w:t>
            </w:r>
          </w:p>
        </w:tc>
        <w:tc>
          <w:tcPr>
            <w:tcW w:w="851" w:type="dxa"/>
          </w:tcPr>
          <w:p w14:paraId="65C4CDE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A1C88D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43BB4D9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7C1EA60" w14:textId="77777777" w:rsidTr="00B43F60">
        <w:tc>
          <w:tcPr>
            <w:tcW w:w="482" w:type="dxa"/>
          </w:tcPr>
          <w:p w14:paraId="4BDA7B01" w14:textId="198B3278"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sidR="00B43F60">
              <w:rPr>
                <w:rFonts w:ascii="Times New Roman" w:hAnsi="Times New Roman"/>
                <w:b/>
                <w:spacing w:val="4"/>
                <w:position w:val="-1"/>
                <w:sz w:val="24"/>
                <w:szCs w:val="24"/>
                <w:lang w:val="en-GB"/>
              </w:rPr>
              <w:t>4</w:t>
            </w:r>
          </w:p>
        </w:tc>
        <w:tc>
          <w:tcPr>
            <w:tcW w:w="2467" w:type="dxa"/>
          </w:tcPr>
          <w:p w14:paraId="17ADBA25"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Memory</w:t>
            </w:r>
          </w:p>
        </w:tc>
        <w:tc>
          <w:tcPr>
            <w:tcW w:w="4394" w:type="dxa"/>
          </w:tcPr>
          <w:p w14:paraId="7ECADCAD" w14:textId="77777777" w:rsidR="0048618D" w:rsidRPr="008156BB" w:rsidRDefault="0048618D" w:rsidP="002E6DB5">
            <w:pPr>
              <w:pStyle w:val="TableParagraph"/>
              <w:ind w:left="107"/>
              <w:rPr>
                <w:sz w:val="24"/>
                <w:szCs w:val="24"/>
                <w:lang w:val="en-GB"/>
              </w:rPr>
            </w:pPr>
            <w:r w:rsidRPr="008156BB">
              <w:rPr>
                <w:rFonts w:eastAsia="Calibri"/>
                <w:bCs/>
                <w:sz w:val="24"/>
                <w:szCs w:val="24"/>
                <w:lang w:val="en-GB"/>
              </w:rPr>
              <w:t>256MB or higher</w:t>
            </w:r>
          </w:p>
        </w:tc>
        <w:tc>
          <w:tcPr>
            <w:tcW w:w="851" w:type="dxa"/>
          </w:tcPr>
          <w:p w14:paraId="4780E4B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36D4054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7EDBF7E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B7671C2" w14:textId="77777777" w:rsidTr="00B43F60">
        <w:tc>
          <w:tcPr>
            <w:tcW w:w="482" w:type="dxa"/>
          </w:tcPr>
          <w:p w14:paraId="45494B27" w14:textId="26AAB373"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sidR="00B43F60">
              <w:rPr>
                <w:rFonts w:ascii="Times New Roman" w:hAnsi="Times New Roman"/>
                <w:b/>
                <w:spacing w:val="4"/>
                <w:position w:val="-1"/>
                <w:sz w:val="24"/>
                <w:szCs w:val="24"/>
                <w:lang w:val="en-GB"/>
              </w:rPr>
              <w:t>5</w:t>
            </w:r>
          </w:p>
        </w:tc>
        <w:tc>
          <w:tcPr>
            <w:tcW w:w="2467" w:type="dxa"/>
          </w:tcPr>
          <w:p w14:paraId="27D4EEB0"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Connectivity</w:t>
            </w:r>
          </w:p>
        </w:tc>
        <w:tc>
          <w:tcPr>
            <w:tcW w:w="4394" w:type="dxa"/>
          </w:tcPr>
          <w:p w14:paraId="2ED58F69"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Built-in Wi-Fi (802.11b/g/n or higher), Ethernet (10/100Base-TX or higher), USB 2.0 or higher</w:t>
            </w:r>
          </w:p>
        </w:tc>
        <w:tc>
          <w:tcPr>
            <w:tcW w:w="851" w:type="dxa"/>
          </w:tcPr>
          <w:p w14:paraId="51EB6ED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007CA5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55EACAE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8862E6D" w14:textId="77777777" w:rsidTr="00B43F60">
        <w:tc>
          <w:tcPr>
            <w:tcW w:w="482" w:type="dxa"/>
          </w:tcPr>
          <w:p w14:paraId="79F6ECA6" w14:textId="59300429"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sidR="00B43F60">
              <w:rPr>
                <w:rFonts w:ascii="Times New Roman" w:hAnsi="Times New Roman"/>
                <w:b/>
                <w:spacing w:val="4"/>
                <w:position w:val="-1"/>
                <w:sz w:val="24"/>
                <w:szCs w:val="24"/>
                <w:lang w:val="en-GB"/>
              </w:rPr>
              <w:t>6</w:t>
            </w:r>
          </w:p>
        </w:tc>
        <w:tc>
          <w:tcPr>
            <w:tcW w:w="2467" w:type="dxa"/>
          </w:tcPr>
          <w:p w14:paraId="10E19FF5"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 xml:space="preserve">Mobile Printing </w:t>
            </w:r>
          </w:p>
        </w:tc>
        <w:tc>
          <w:tcPr>
            <w:tcW w:w="4394" w:type="dxa"/>
          </w:tcPr>
          <w:p w14:paraId="3AC23306"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 xml:space="preserve">Compatible with Apple </w:t>
            </w:r>
            <w:proofErr w:type="spellStart"/>
            <w:r w:rsidRPr="008156BB">
              <w:rPr>
                <w:rFonts w:eastAsia="Calibri"/>
                <w:sz w:val="24"/>
                <w:szCs w:val="24"/>
                <w:lang w:val="en-GB"/>
              </w:rPr>
              <w:t>AirPrint</w:t>
            </w:r>
            <w:proofErr w:type="spellEnd"/>
            <w:r w:rsidRPr="008156BB">
              <w:rPr>
                <w:rFonts w:eastAsia="Calibri"/>
                <w:sz w:val="24"/>
                <w:szCs w:val="24"/>
                <w:lang w:val="en-GB"/>
              </w:rPr>
              <w:t xml:space="preserve">™, </w:t>
            </w:r>
            <w:proofErr w:type="spellStart"/>
            <w:r w:rsidRPr="008156BB">
              <w:rPr>
                <w:rFonts w:eastAsia="Calibri"/>
                <w:sz w:val="24"/>
                <w:szCs w:val="24"/>
                <w:lang w:val="en-GB"/>
              </w:rPr>
              <w:t>Mopria</w:t>
            </w:r>
            <w:proofErr w:type="spellEnd"/>
            <w:r w:rsidRPr="008156BB">
              <w:rPr>
                <w:rFonts w:eastAsia="Calibri"/>
                <w:sz w:val="24"/>
                <w:szCs w:val="24"/>
                <w:lang w:val="en-GB"/>
              </w:rPr>
              <w:t>™, Wi-Fi Direct, and proprietary mobile printing apps. (All Optional)</w:t>
            </w:r>
          </w:p>
        </w:tc>
        <w:tc>
          <w:tcPr>
            <w:tcW w:w="851" w:type="dxa"/>
          </w:tcPr>
          <w:p w14:paraId="472C4FC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9FDAD5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63F0660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4498FD8" w14:textId="77777777" w:rsidTr="00B43F60">
        <w:tc>
          <w:tcPr>
            <w:tcW w:w="482" w:type="dxa"/>
          </w:tcPr>
          <w:p w14:paraId="6EAFBAF3" w14:textId="376D735A"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sidR="00B43F60">
              <w:rPr>
                <w:rFonts w:ascii="Times New Roman" w:hAnsi="Times New Roman"/>
                <w:b/>
                <w:spacing w:val="4"/>
                <w:position w:val="-1"/>
                <w:sz w:val="24"/>
                <w:szCs w:val="24"/>
                <w:lang w:val="en-GB"/>
              </w:rPr>
              <w:t>7</w:t>
            </w:r>
          </w:p>
        </w:tc>
        <w:tc>
          <w:tcPr>
            <w:tcW w:w="2467" w:type="dxa"/>
          </w:tcPr>
          <w:p w14:paraId="66A3F4AF"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Standard Page Description Languages</w:t>
            </w:r>
          </w:p>
        </w:tc>
        <w:tc>
          <w:tcPr>
            <w:tcW w:w="4394" w:type="dxa"/>
          </w:tcPr>
          <w:p w14:paraId="3AEED9E2"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UFR II, PLC6, PLC 5, PostScript</w:t>
            </w:r>
          </w:p>
        </w:tc>
        <w:tc>
          <w:tcPr>
            <w:tcW w:w="851" w:type="dxa"/>
          </w:tcPr>
          <w:p w14:paraId="782973B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694816C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0D9FBE0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A53976A" w14:textId="77777777" w:rsidTr="00B43F60">
        <w:tc>
          <w:tcPr>
            <w:tcW w:w="482" w:type="dxa"/>
          </w:tcPr>
          <w:p w14:paraId="55203CFD" w14:textId="7916C76D"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sidR="00B43F60">
              <w:rPr>
                <w:rFonts w:ascii="Times New Roman" w:hAnsi="Times New Roman"/>
                <w:b/>
                <w:spacing w:val="4"/>
                <w:position w:val="-1"/>
                <w:sz w:val="24"/>
                <w:szCs w:val="24"/>
                <w:lang w:val="en-GB"/>
              </w:rPr>
              <w:t>8</w:t>
            </w:r>
          </w:p>
        </w:tc>
        <w:tc>
          <w:tcPr>
            <w:tcW w:w="2467" w:type="dxa"/>
          </w:tcPr>
          <w:p w14:paraId="50D0A8D9"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Display</w:t>
            </w:r>
          </w:p>
        </w:tc>
        <w:tc>
          <w:tcPr>
            <w:tcW w:w="4394" w:type="dxa"/>
          </w:tcPr>
          <w:p w14:paraId="6FEA7F18"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2-Line LCD Display or better</w:t>
            </w:r>
          </w:p>
        </w:tc>
        <w:tc>
          <w:tcPr>
            <w:tcW w:w="851" w:type="dxa"/>
          </w:tcPr>
          <w:p w14:paraId="121ABC0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6AAFE4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08E9BF1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94EBBA4" w14:textId="77777777" w:rsidTr="00B43F60">
        <w:tc>
          <w:tcPr>
            <w:tcW w:w="482" w:type="dxa"/>
          </w:tcPr>
          <w:p w14:paraId="43E485BD" w14:textId="2A953D5C"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sidR="00B43F60">
              <w:rPr>
                <w:rFonts w:ascii="Times New Roman" w:hAnsi="Times New Roman"/>
                <w:b/>
                <w:spacing w:val="4"/>
                <w:position w:val="-1"/>
                <w:sz w:val="24"/>
                <w:szCs w:val="24"/>
                <w:lang w:val="en-GB"/>
              </w:rPr>
              <w:t>9</w:t>
            </w:r>
          </w:p>
        </w:tc>
        <w:tc>
          <w:tcPr>
            <w:tcW w:w="2467" w:type="dxa"/>
          </w:tcPr>
          <w:p w14:paraId="30EB8166"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Power</w:t>
            </w:r>
          </w:p>
        </w:tc>
        <w:tc>
          <w:tcPr>
            <w:tcW w:w="4394" w:type="dxa"/>
          </w:tcPr>
          <w:p w14:paraId="55CFE272"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220-240V AC, 50/60Hz</w:t>
            </w:r>
          </w:p>
        </w:tc>
        <w:tc>
          <w:tcPr>
            <w:tcW w:w="851" w:type="dxa"/>
          </w:tcPr>
          <w:p w14:paraId="232F18B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60D2F9A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18C0036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1A068C2" w14:textId="77777777" w:rsidTr="00B43F60">
        <w:trPr>
          <w:trHeight w:val="610"/>
        </w:trPr>
        <w:tc>
          <w:tcPr>
            <w:tcW w:w="482" w:type="dxa"/>
          </w:tcPr>
          <w:p w14:paraId="7C8151C6" w14:textId="4794D835" w:rsidR="0048618D"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30</w:t>
            </w:r>
          </w:p>
        </w:tc>
        <w:tc>
          <w:tcPr>
            <w:tcW w:w="2467" w:type="dxa"/>
          </w:tcPr>
          <w:p w14:paraId="082B18E9"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Operating System Support</w:t>
            </w:r>
          </w:p>
        </w:tc>
        <w:tc>
          <w:tcPr>
            <w:tcW w:w="4394" w:type="dxa"/>
          </w:tcPr>
          <w:p w14:paraId="78675F69"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Windows 10 or higher, macOS 10.10 or higher, Linux</w:t>
            </w:r>
          </w:p>
        </w:tc>
        <w:tc>
          <w:tcPr>
            <w:tcW w:w="851" w:type="dxa"/>
          </w:tcPr>
          <w:p w14:paraId="30C424E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6FC858A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73FDFB5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50E7321" w14:textId="77777777" w:rsidTr="00B43F60">
        <w:tc>
          <w:tcPr>
            <w:tcW w:w="482" w:type="dxa"/>
          </w:tcPr>
          <w:p w14:paraId="31DFDC2E" w14:textId="1E88ED23" w:rsidR="0048618D"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31</w:t>
            </w:r>
          </w:p>
        </w:tc>
        <w:tc>
          <w:tcPr>
            <w:tcW w:w="2467" w:type="dxa"/>
          </w:tcPr>
          <w:p w14:paraId="740E945E"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Security Features</w:t>
            </w:r>
          </w:p>
        </w:tc>
        <w:tc>
          <w:tcPr>
            <w:tcW w:w="4394" w:type="dxa"/>
          </w:tcPr>
          <w:p w14:paraId="6E5EDB2C"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Password-protected network access, Secure Print, SNMPv3, IPsec, MAC/IP filtering</w:t>
            </w:r>
          </w:p>
        </w:tc>
        <w:tc>
          <w:tcPr>
            <w:tcW w:w="851" w:type="dxa"/>
          </w:tcPr>
          <w:p w14:paraId="480B1EF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6DAEFC6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6D16217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47CAD6A" w14:textId="77777777" w:rsidTr="00B43F60">
        <w:tc>
          <w:tcPr>
            <w:tcW w:w="482" w:type="dxa"/>
            <w:vMerge w:val="restart"/>
          </w:tcPr>
          <w:p w14:paraId="16636294" w14:textId="56769188" w:rsidR="0048618D"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32</w:t>
            </w:r>
          </w:p>
        </w:tc>
        <w:tc>
          <w:tcPr>
            <w:tcW w:w="2467" w:type="dxa"/>
            <w:vMerge w:val="restart"/>
          </w:tcPr>
          <w:p w14:paraId="7DC973F8"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Cost and Yield (at 5% coverage)</w:t>
            </w:r>
          </w:p>
        </w:tc>
        <w:tc>
          <w:tcPr>
            <w:tcW w:w="4394" w:type="dxa"/>
          </w:tcPr>
          <w:p w14:paraId="3472F7BE"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High yield toner price (Rs.)</w:t>
            </w:r>
          </w:p>
        </w:tc>
        <w:tc>
          <w:tcPr>
            <w:tcW w:w="1843" w:type="dxa"/>
            <w:gridSpan w:val="2"/>
          </w:tcPr>
          <w:p w14:paraId="3996F73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6F97900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7A78A44" w14:textId="77777777" w:rsidTr="00B43F60">
        <w:tc>
          <w:tcPr>
            <w:tcW w:w="482" w:type="dxa"/>
            <w:vMerge/>
          </w:tcPr>
          <w:p w14:paraId="5E158BC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467" w:type="dxa"/>
            <w:vMerge/>
          </w:tcPr>
          <w:p w14:paraId="7B9F598E" w14:textId="77777777" w:rsidR="0048618D" w:rsidRPr="008156BB" w:rsidRDefault="0048618D" w:rsidP="002E6DB5">
            <w:pPr>
              <w:pStyle w:val="TableParagraph"/>
              <w:ind w:left="108"/>
              <w:rPr>
                <w:rFonts w:eastAsia="Calibri"/>
                <w:sz w:val="24"/>
                <w:szCs w:val="24"/>
                <w:lang w:val="en-GB"/>
              </w:rPr>
            </w:pPr>
          </w:p>
        </w:tc>
        <w:tc>
          <w:tcPr>
            <w:tcW w:w="4394" w:type="dxa"/>
          </w:tcPr>
          <w:p w14:paraId="2B3B92C0"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Toner yield</w:t>
            </w:r>
          </w:p>
        </w:tc>
        <w:tc>
          <w:tcPr>
            <w:tcW w:w="1843" w:type="dxa"/>
            <w:gridSpan w:val="2"/>
          </w:tcPr>
          <w:p w14:paraId="2779947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7E413BF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935F450" w14:textId="77777777" w:rsidTr="00B43F60">
        <w:tc>
          <w:tcPr>
            <w:tcW w:w="482" w:type="dxa"/>
            <w:vMerge/>
          </w:tcPr>
          <w:p w14:paraId="61702A7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467" w:type="dxa"/>
            <w:vMerge/>
          </w:tcPr>
          <w:p w14:paraId="271925CA" w14:textId="77777777" w:rsidR="0048618D" w:rsidRPr="008156BB" w:rsidRDefault="0048618D" w:rsidP="002E6DB5">
            <w:pPr>
              <w:pStyle w:val="TableParagraph"/>
              <w:ind w:left="108"/>
              <w:rPr>
                <w:rFonts w:eastAsia="Calibri"/>
                <w:sz w:val="24"/>
                <w:szCs w:val="24"/>
                <w:lang w:val="en-GB"/>
              </w:rPr>
            </w:pPr>
          </w:p>
        </w:tc>
        <w:tc>
          <w:tcPr>
            <w:tcW w:w="4394" w:type="dxa"/>
          </w:tcPr>
          <w:p w14:paraId="0ACB9013"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Drum price (Rs.)</w:t>
            </w:r>
          </w:p>
        </w:tc>
        <w:tc>
          <w:tcPr>
            <w:tcW w:w="1843" w:type="dxa"/>
            <w:gridSpan w:val="2"/>
          </w:tcPr>
          <w:p w14:paraId="3E62ECA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741D0AD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7A11690" w14:textId="77777777" w:rsidTr="00B43F60">
        <w:trPr>
          <w:trHeight w:val="261"/>
        </w:trPr>
        <w:tc>
          <w:tcPr>
            <w:tcW w:w="482" w:type="dxa"/>
            <w:vMerge/>
          </w:tcPr>
          <w:p w14:paraId="45EA4D7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467" w:type="dxa"/>
            <w:vMerge/>
          </w:tcPr>
          <w:p w14:paraId="48ABCFF6" w14:textId="77777777" w:rsidR="0048618D" w:rsidRPr="008156BB" w:rsidRDefault="0048618D" w:rsidP="002E6DB5">
            <w:pPr>
              <w:pStyle w:val="TableParagraph"/>
              <w:ind w:left="108"/>
              <w:rPr>
                <w:rFonts w:eastAsia="Calibri"/>
                <w:sz w:val="24"/>
                <w:szCs w:val="24"/>
                <w:lang w:val="en-GB"/>
              </w:rPr>
            </w:pPr>
          </w:p>
        </w:tc>
        <w:tc>
          <w:tcPr>
            <w:tcW w:w="4394" w:type="dxa"/>
          </w:tcPr>
          <w:p w14:paraId="0255ED82"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Drum yield</w:t>
            </w:r>
          </w:p>
        </w:tc>
        <w:tc>
          <w:tcPr>
            <w:tcW w:w="1843" w:type="dxa"/>
            <w:gridSpan w:val="2"/>
          </w:tcPr>
          <w:p w14:paraId="35853F3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53D7C4A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248553E" w14:textId="77777777" w:rsidTr="00B43F60">
        <w:tc>
          <w:tcPr>
            <w:tcW w:w="482" w:type="dxa"/>
          </w:tcPr>
          <w:p w14:paraId="19EB5381" w14:textId="634552C4" w:rsidR="0048618D"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33</w:t>
            </w:r>
          </w:p>
        </w:tc>
        <w:tc>
          <w:tcPr>
            <w:tcW w:w="2467" w:type="dxa"/>
          </w:tcPr>
          <w:p w14:paraId="73EF3063"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Warranty</w:t>
            </w:r>
          </w:p>
        </w:tc>
        <w:tc>
          <w:tcPr>
            <w:tcW w:w="4394" w:type="dxa"/>
          </w:tcPr>
          <w:p w14:paraId="3A202C78"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03</w:t>
            </w:r>
            <w:r w:rsidRPr="008156BB">
              <w:rPr>
                <w:rFonts w:eastAsia="Calibri"/>
                <w:spacing w:val="-9"/>
                <w:sz w:val="24"/>
                <w:szCs w:val="24"/>
                <w:lang w:val="en-GB"/>
              </w:rPr>
              <w:t xml:space="preserve"> </w:t>
            </w:r>
            <w:r w:rsidRPr="008156BB">
              <w:rPr>
                <w:rFonts w:eastAsia="Calibri"/>
                <w:sz w:val="24"/>
                <w:szCs w:val="24"/>
                <w:lang w:val="en-GB"/>
              </w:rPr>
              <w:t>Years</w:t>
            </w:r>
            <w:r w:rsidRPr="008156BB">
              <w:rPr>
                <w:rFonts w:eastAsia="Calibri"/>
                <w:spacing w:val="-9"/>
                <w:sz w:val="24"/>
                <w:szCs w:val="24"/>
                <w:lang w:val="en-GB"/>
              </w:rPr>
              <w:t xml:space="preserve"> </w:t>
            </w:r>
            <w:r w:rsidRPr="008156BB">
              <w:rPr>
                <w:rFonts w:eastAsia="Calibri"/>
                <w:sz w:val="24"/>
                <w:szCs w:val="24"/>
                <w:lang w:val="en-GB"/>
              </w:rPr>
              <w:t>comprehensive</w:t>
            </w:r>
            <w:r w:rsidRPr="008156BB">
              <w:rPr>
                <w:rFonts w:eastAsia="Calibri"/>
                <w:spacing w:val="-9"/>
                <w:sz w:val="24"/>
                <w:szCs w:val="24"/>
                <w:lang w:val="en-GB"/>
              </w:rPr>
              <w:t xml:space="preserve"> </w:t>
            </w:r>
            <w:r w:rsidRPr="008156BB">
              <w:rPr>
                <w:rFonts w:eastAsia="Calibri"/>
                <w:sz w:val="24"/>
                <w:szCs w:val="24"/>
                <w:lang w:val="en-GB"/>
              </w:rPr>
              <w:t>warranty</w:t>
            </w:r>
            <w:r w:rsidRPr="008156BB">
              <w:rPr>
                <w:rFonts w:eastAsia="Calibri"/>
                <w:spacing w:val="-8"/>
                <w:sz w:val="24"/>
                <w:szCs w:val="24"/>
                <w:lang w:val="en-GB"/>
              </w:rPr>
              <w:t xml:space="preserve"> </w:t>
            </w:r>
            <w:r w:rsidRPr="008156BB">
              <w:rPr>
                <w:rFonts w:eastAsia="Calibri"/>
                <w:sz w:val="24"/>
                <w:szCs w:val="24"/>
                <w:lang w:val="en-GB"/>
              </w:rPr>
              <w:t>(Labour,</w:t>
            </w:r>
            <w:r w:rsidRPr="008156BB">
              <w:rPr>
                <w:rFonts w:eastAsia="Calibri"/>
                <w:spacing w:val="-10"/>
                <w:sz w:val="24"/>
                <w:szCs w:val="24"/>
                <w:lang w:val="en-GB"/>
              </w:rPr>
              <w:t xml:space="preserve"> </w:t>
            </w:r>
            <w:r w:rsidRPr="008156BB">
              <w:rPr>
                <w:rFonts w:eastAsia="Calibri"/>
                <w:sz w:val="24"/>
                <w:szCs w:val="24"/>
                <w:lang w:val="en-GB"/>
              </w:rPr>
              <w:t>Parts,</w:t>
            </w:r>
            <w:r w:rsidRPr="008156BB">
              <w:rPr>
                <w:rFonts w:eastAsia="Calibri"/>
                <w:spacing w:val="-9"/>
                <w:sz w:val="24"/>
                <w:szCs w:val="24"/>
                <w:lang w:val="en-GB"/>
              </w:rPr>
              <w:t xml:space="preserve"> </w:t>
            </w:r>
            <w:r w:rsidRPr="008156BB">
              <w:rPr>
                <w:rFonts w:eastAsia="Calibri"/>
                <w:sz w:val="24"/>
                <w:szCs w:val="24"/>
                <w:lang w:val="en-GB"/>
              </w:rPr>
              <w:t>Onsite</w:t>
            </w:r>
            <w:r w:rsidRPr="008156BB">
              <w:rPr>
                <w:rFonts w:eastAsia="Calibri"/>
                <w:spacing w:val="-8"/>
                <w:sz w:val="24"/>
                <w:szCs w:val="24"/>
                <w:lang w:val="en-GB"/>
              </w:rPr>
              <w:t xml:space="preserve"> </w:t>
            </w:r>
            <w:r w:rsidRPr="008156BB">
              <w:rPr>
                <w:rFonts w:eastAsia="Calibri"/>
                <w:sz w:val="24"/>
                <w:szCs w:val="24"/>
                <w:lang w:val="en-GB"/>
              </w:rPr>
              <w:t>Backup)</w:t>
            </w:r>
          </w:p>
        </w:tc>
        <w:tc>
          <w:tcPr>
            <w:tcW w:w="851" w:type="dxa"/>
          </w:tcPr>
          <w:p w14:paraId="7F56BDA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3DB6832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1DD1BCE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5FFC4BE" w14:textId="77777777" w:rsidTr="00B43F60">
        <w:tc>
          <w:tcPr>
            <w:tcW w:w="482" w:type="dxa"/>
          </w:tcPr>
          <w:p w14:paraId="7BFAD9E7" w14:textId="0D2593E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r w:rsidR="00B43F60">
              <w:rPr>
                <w:rFonts w:ascii="Times New Roman" w:hAnsi="Times New Roman"/>
                <w:b/>
                <w:spacing w:val="4"/>
                <w:position w:val="-1"/>
                <w:sz w:val="24"/>
                <w:szCs w:val="24"/>
                <w:lang w:val="en-GB"/>
              </w:rPr>
              <w:t>4</w:t>
            </w:r>
          </w:p>
        </w:tc>
        <w:tc>
          <w:tcPr>
            <w:tcW w:w="2467" w:type="dxa"/>
          </w:tcPr>
          <w:p w14:paraId="61865D77"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Brochure</w:t>
            </w:r>
          </w:p>
        </w:tc>
        <w:tc>
          <w:tcPr>
            <w:tcW w:w="4394" w:type="dxa"/>
          </w:tcPr>
          <w:p w14:paraId="7ABC834E"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The Product Brochure must be attached and same must be available on the Internet for reference.</w:t>
            </w:r>
          </w:p>
        </w:tc>
        <w:tc>
          <w:tcPr>
            <w:tcW w:w="851" w:type="dxa"/>
          </w:tcPr>
          <w:p w14:paraId="2D0648D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6524289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3736A25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BFA1A5D" w14:textId="77777777" w:rsidTr="00B43F60">
        <w:tc>
          <w:tcPr>
            <w:tcW w:w="482" w:type="dxa"/>
            <w:vMerge w:val="restart"/>
          </w:tcPr>
          <w:p w14:paraId="002B89A4" w14:textId="3CEF9CA9"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r w:rsidR="00B43F60">
              <w:rPr>
                <w:rFonts w:ascii="Times New Roman" w:hAnsi="Times New Roman"/>
                <w:b/>
                <w:spacing w:val="4"/>
                <w:position w:val="-1"/>
                <w:sz w:val="24"/>
                <w:szCs w:val="24"/>
                <w:lang w:val="en-GB"/>
              </w:rPr>
              <w:t>5</w:t>
            </w:r>
          </w:p>
        </w:tc>
        <w:tc>
          <w:tcPr>
            <w:tcW w:w="2467" w:type="dxa"/>
            <w:vMerge w:val="restart"/>
          </w:tcPr>
          <w:p w14:paraId="214BF92D"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Product</w:t>
            </w:r>
            <w:r w:rsidRPr="008156BB">
              <w:rPr>
                <w:rFonts w:eastAsia="Calibri"/>
                <w:spacing w:val="-6"/>
                <w:sz w:val="24"/>
                <w:szCs w:val="24"/>
                <w:lang w:val="en-GB"/>
              </w:rPr>
              <w:t xml:space="preserve"> </w:t>
            </w:r>
            <w:r w:rsidRPr="008156BB">
              <w:rPr>
                <w:rFonts w:eastAsia="Calibri"/>
                <w:sz w:val="24"/>
                <w:szCs w:val="24"/>
                <w:lang w:val="en-GB"/>
              </w:rPr>
              <w:t>Experience</w:t>
            </w:r>
          </w:p>
        </w:tc>
        <w:tc>
          <w:tcPr>
            <w:tcW w:w="4394" w:type="dxa"/>
          </w:tcPr>
          <w:p w14:paraId="7AA2E759"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Product</w:t>
            </w:r>
            <w:r w:rsidRPr="008156BB">
              <w:rPr>
                <w:rFonts w:eastAsia="Calibri"/>
                <w:spacing w:val="-4"/>
                <w:sz w:val="24"/>
                <w:szCs w:val="24"/>
                <w:lang w:val="en-GB"/>
              </w:rPr>
              <w:t xml:space="preserve"> </w:t>
            </w:r>
            <w:r w:rsidRPr="008156BB">
              <w:rPr>
                <w:rFonts w:eastAsia="Calibri"/>
                <w:sz w:val="24"/>
                <w:szCs w:val="24"/>
                <w:lang w:val="en-GB"/>
              </w:rPr>
              <w:t>brand</w:t>
            </w:r>
            <w:r w:rsidRPr="008156BB">
              <w:rPr>
                <w:rFonts w:eastAsia="Calibri"/>
                <w:spacing w:val="-6"/>
                <w:sz w:val="24"/>
                <w:szCs w:val="24"/>
                <w:lang w:val="en-GB"/>
              </w:rPr>
              <w:t xml:space="preserve"> </w:t>
            </w:r>
            <w:r w:rsidRPr="008156BB">
              <w:rPr>
                <w:rFonts w:eastAsia="Calibri"/>
                <w:sz w:val="24"/>
                <w:szCs w:val="24"/>
                <w:lang w:val="en-GB"/>
              </w:rPr>
              <w:t>mush</w:t>
            </w:r>
            <w:r w:rsidRPr="008156BB">
              <w:rPr>
                <w:rFonts w:eastAsia="Calibri"/>
                <w:spacing w:val="-4"/>
                <w:sz w:val="24"/>
                <w:szCs w:val="24"/>
                <w:lang w:val="en-GB"/>
              </w:rPr>
              <w:t xml:space="preserve"> </w:t>
            </w:r>
            <w:r w:rsidRPr="008156BB">
              <w:rPr>
                <w:rFonts w:eastAsia="Calibri"/>
                <w:sz w:val="24"/>
                <w:szCs w:val="24"/>
                <w:lang w:val="en-GB"/>
              </w:rPr>
              <w:t>be</w:t>
            </w:r>
            <w:r w:rsidRPr="008156BB">
              <w:rPr>
                <w:rFonts w:eastAsia="Calibri"/>
                <w:spacing w:val="-6"/>
                <w:sz w:val="24"/>
                <w:szCs w:val="24"/>
                <w:lang w:val="en-GB"/>
              </w:rPr>
              <w:t xml:space="preserve"> </w:t>
            </w:r>
            <w:r w:rsidRPr="008156BB">
              <w:rPr>
                <w:rFonts w:eastAsia="Calibri"/>
                <w:sz w:val="24"/>
                <w:szCs w:val="24"/>
                <w:lang w:val="en-GB"/>
              </w:rPr>
              <w:t>an</w:t>
            </w:r>
            <w:r w:rsidRPr="008156BB">
              <w:rPr>
                <w:rFonts w:eastAsia="Calibri"/>
                <w:spacing w:val="-6"/>
                <w:sz w:val="24"/>
                <w:szCs w:val="24"/>
                <w:lang w:val="en-GB"/>
              </w:rPr>
              <w:t xml:space="preserve"> </w:t>
            </w:r>
            <w:r w:rsidRPr="008156BB">
              <w:rPr>
                <w:rFonts w:eastAsia="Calibri"/>
                <w:sz w:val="24"/>
                <w:szCs w:val="24"/>
                <w:lang w:val="en-GB"/>
              </w:rPr>
              <w:t>internationally</w:t>
            </w:r>
            <w:r w:rsidRPr="008156BB">
              <w:rPr>
                <w:rFonts w:eastAsia="Calibri"/>
                <w:spacing w:val="-6"/>
                <w:sz w:val="24"/>
                <w:szCs w:val="24"/>
                <w:lang w:val="en-GB"/>
              </w:rPr>
              <w:t xml:space="preserve"> </w:t>
            </w:r>
            <w:r w:rsidRPr="008156BB">
              <w:rPr>
                <w:rFonts w:eastAsia="Calibri"/>
                <w:sz w:val="24"/>
                <w:szCs w:val="24"/>
                <w:lang w:val="en-GB"/>
              </w:rPr>
              <w:t>recognized</w:t>
            </w:r>
            <w:r w:rsidRPr="008156BB">
              <w:rPr>
                <w:rFonts w:eastAsia="Calibri"/>
                <w:spacing w:val="-5"/>
                <w:sz w:val="24"/>
                <w:szCs w:val="24"/>
                <w:lang w:val="en-GB"/>
              </w:rPr>
              <w:t xml:space="preserve"> </w:t>
            </w:r>
            <w:r w:rsidRPr="008156BB">
              <w:rPr>
                <w:rFonts w:eastAsia="Calibri"/>
                <w:sz w:val="24"/>
                <w:szCs w:val="24"/>
                <w:lang w:val="en-GB"/>
              </w:rPr>
              <w:t>brand.</w:t>
            </w:r>
          </w:p>
        </w:tc>
        <w:tc>
          <w:tcPr>
            <w:tcW w:w="851" w:type="dxa"/>
          </w:tcPr>
          <w:p w14:paraId="56922BC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0A75C0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6F82120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0FA0A28" w14:textId="77777777" w:rsidTr="00B43F60">
        <w:tc>
          <w:tcPr>
            <w:tcW w:w="482" w:type="dxa"/>
            <w:vMerge/>
          </w:tcPr>
          <w:p w14:paraId="74D245D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467" w:type="dxa"/>
            <w:vMerge/>
          </w:tcPr>
          <w:p w14:paraId="41CD2949" w14:textId="77777777" w:rsidR="0048618D" w:rsidRPr="008156BB" w:rsidRDefault="0048618D" w:rsidP="002E6DB5">
            <w:pPr>
              <w:pStyle w:val="TableParagraph"/>
              <w:ind w:left="108"/>
              <w:rPr>
                <w:sz w:val="24"/>
                <w:szCs w:val="24"/>
                <w:lang w:val="en-GB"/>
              </w:rPr>
            </w:pPr>
          </w:p>
        </w:tc>
        <w:tc>
          <w:tcPr>
            <w:tcW w:w="4394" w:type="dxa"/>
          </w:tcPr>
          <w:p w14:paraId="76B59E92"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Bidder</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should</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have</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minimum</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of</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08</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years’</w:t>
            </w:r>
            <w:r w:rsidRPr="008156BB">
              <w:rPr>
                <w:rFonts w:ascii="Times New Roman" w:eastAsia="Calibri" w:hAnsi="Times New Roman"/>
                <w:spacing w:val="-6"/>
                <w:sz w:val="24"/>
                <w:szCs w:val="24"/>
                <w:lang w:val="en-GB"/>
              </w:rPr>
              <w:t xml:space="preserve"> </w:t>
            </w:r>
            <w:r w:rsidRPr="008156BB">
              <w:rPr>
                <w:rFonts w:ascii="Times New Roman" w:eastAsia="Calibri" w:hAnsi="Times New Roman"/>
                <w:sz w:val="24"/>
                <w:szCs w:val="24"/>
                <w:lang w:val="en-GB"/>
              </w:rPr>
              <w:t>experience</w:t>
            </w:r>
            <w:r w:rsidRPr="008156BB">
              <w:rPr>
                <w:rFonts w:ascii="Times New Roman" w:eastAsia="Calibri" w:hAnsi="Times New Roman"/>
                <w:spacing w:val="-2"/>
                <w:sz w:val="24"/>
                <w:szCs w:val="24"/>
                <w:lang w:val="en-GB"/>
              </w:rPr>
              <w:t xml:space="preserve"> </w:t>
            </w:r>
            <w:r w:rsidRPr="008156BB">
              <w:rPr>
                <w:rFonts w:ascii="Times New Roman" w:eastAsia="Calibri" w:hAnsi="Times New Roman"/>
                <w:sz w:val="24"/>
                <w:szCs w:val="24"/>
                <w:lang w:val="en-GB"/>
              </w:rPr>
              <w:t>in</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selling the quoted Similar Products in Sri Lanka (Attach proof)</w:t>
            </w:r>
          </w:p>
        </w:tc>
        <w:tc>
          <w:tcPr>
            <w:tcW w:w="851" w:type="dxa"/>
          </w:tcPr>
          <w:p w14:paraId="30914B1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0F9809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0EC75AF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CE41895" w14:textId="77777777" w:rsidTr="00B43F60">
        <w:tc>
          <w:tcPr>
            <w:tcW w:w="482" w:type="dxa"/>
            <w:vMerge/>
          </w:tcPr>
          <w:p w14:paraId="6364522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467" w:type="dxa"/>
            <w:vMerge/>
          </w:tcPr>
          <w:p w14:paraId="1AAFC5A2" w14:textId="77777777" w:rsidR="0048618D" w:rsidRPr="008156BB" w:rsidRDefault="0048618D" w:rsidP="002E6DB5">
            <w:pPr>
              <w:pStyle w:val="TableParagraph"/>
              <w:ind w:left="108"/>
              <w:rPr>
                <w:sz w:val="24"/>
                <w:szCs w:val="24"/>
                <w:lang w:val="en-GB"/>
              </w:rPr>
            </w:pPr>
          </w:p>
        </w:tc>
        <w:tc>
          <w:tcPr>
            <w:tcW w:w="4394" w:type="dxa"/>
          </w:tcPr>
          <w:p w14:paraId="643DA52D"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Manufacturer Authorization letter (Attach)</w:t>
            </w:r>
          </w:p>
        </w:tc>
        <w:tc>
          <w:tcPr>
            <w:tcW w:w="851" w:type="dxa"/>
          </w:tcPr>
          <w:p w14:paraId="2BF69A9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E94AA1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184EAA3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402C8F3" w14:textId="77777777" w:rsidTr="00B43F60">
        <w:tc>
          <w:tcPr>
            <w:tcW w:w="482" w:type="dxa"/>
            <w:vMerge/>
          </w:tcPr>
          <w:p w14:paraId="758FCC7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467" w:type="dxa"/>
            <w:vMerge/>
          </w:tcPr>
          <w:p w14:paraId="28A4D8BD" w14:textId="77777777" w:rsidR="0048618D" w:rsidRPr="008156BB" w:rsidRDefault="0048618D" w:rsidP="002E6DB5">
            <w:pPr>
              <w:pStyle w:val="TableParagraph"/>
              <w:ind w:left="108"/>
              <w:rPr>
                <w:sz w:val="24"/>
                <w:szCs w:val="24"/>
                <w:lang w:val="en-GB"/>
              </w:rPr>
            </w:pPr>
          </w:p>
        </w:tc>
        <w:tc>
          <w:tcPr>
            <w:tcW w:w="4394" w:type="dxa"/>
          </w:tcPr>
          <w:p w14:paraId="571B91C4"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Manufacturer</w:t>
            </w:r>
            <w:r w:rsidRPr="008156BB">
              <w:rPr>
                <w:rFonts w:eastAsia="Calibri"/>
                <w:spacing w:val="-5"/>
                <w:sz w:val="24"/>
                <w:szCs w:val="24"/>
                <w:lang w:val="en-GB"/>
              </w:rPr>
              <w:t xml:space="preserve"> </w:t>
            </w:r>
            <w:r w:rsidRPr="008156BB">
              <w:rPr>
                <w:rFonts w:eastAsia="Calibri"/>
                <w:sz w:val="24"/>
                <w:szCs w:val="24"/>
                <w:lang w:val="en-GB"/>
              </w:rPr>
              <w:t>should</w:t>
            </w:r>
            <w:r w:rsidRPr="008156BB">
              <w:rPr>
                <w:rFonts w:eastAsia="Calibri"/>
                <w:spacing w:val="-4"/>
                <w:sz w:val="24"/>
                <w:szCs w:val="24"/>
                <w:lang w:val="en-GB"/>
              </w:rPr>
              <w:t xml:space="preserve"> </w:t>
            </w:r>
            <w:r w:rsidRPr="008156BB">
              <w:rPr>
                <w:rFonts w:eastAsia="Calibri"/>
                <w:sz w:val="24"/>
                <w:szCs w:val="24"/>
                <w:lang w:val="en-GB"/>
              </w:rPr>
              <w:t>have</w:t>
            </w:r>
            <w:r w:rsidRPr="008156BB">
              <w:rPr>
                <w:rFonts w:eastAsia="Calibri"/>
                <w:spacing w:val="-6"/>
                <w:sz w:val="24"/>
                <w:szCs w:val="24"/>
                <w:lang w:val="en-GB"/>
              </w:rPr>
              <w:t xml:space="preserve"> </w:t>
            </w:r>
            <w:r w:rsidRPr="008156BB">
              <w:rPr>
                <w:rFonts w:eastAsia="Calibri"/>
                <w:sz w:val="24"/>
                <w:szCs w:val="24"/>
                <w:lang w:val="en-GB"/>
              </w:rPr>
              <w:t>minimum</w:t>
            </w:r>
            <w:r w:rsidRPr="008156BB">
              <w:rPr>
                <w:rFonts w:eastAsia="Calibri"/>
                <w:spacing w:val="-4"/>
                <w:sz w:val="24"/>
                <w:szCs w:val="24"/>
                <w:lang w:val="en-GB"/>
              </w:rPr>
              <w:t xml:space="preserve"> </w:t>
            </w:r>
            <w:r w:rsidRPr="008156BB">
              <w:rPr>
                <w:rFonts w:eastAsia="Calibri"/>
                <w:sz w:val="24"/>
                <w:szCs w:val="24"/>
                <w:lang w:val="en-GB"/>
              </w:rPr>
              <w:t>of</w:t>
            </w:r>
            <w:r w:rsidRPr="008156BB">
              <w:rPr>
                <w:rFonts w:eastAsia="Calibri"/>
                <w:spacing w:val="-5"/>
                <w:sz w:val="24"/>
                <w:szCs w:val="24"/>
                <w:lang w:val="en-GB"/>
              </w:rPr>
              <w:t xml:space="preserve"> </w:t>
            </w:r>
            <w:r w:rsidRPr="008156BB">
              <w:rPr>
                <w:rFonts w:eastAsia="Calibri"/>
                <w:sz w:val="24"/>
                <w:szCs w:val="24"/>
                <w:lang w:val="en-GB"/>
              </w:rPr>
              <w:t>10</w:t>
            </w:r>
            <w:r w:rsidRPr="008156BB">
              <w:rPr>
                <w:rFonts w:eastAsia="Calibri"/>
                <w:spacing w:val="-4"/>
                <w:sz w:val="24"/>
                <w:szCs w:val="24"/>
                <w:lang w:val="en-GB"/>
              </w:rPr>
              <w:t xml:space="preserve"> </w:t>
            </w:r>
            <w:r w:rsidRPr="008156BB">
              <w:rPr>
                <w:rFonts w:eastAsia="Calibri"/>
                <w:sz w:val="24"/>
                <w:szCs w:val="24"/>
                <w:lang w:val="en-GB"/>
              </w:rPr>
              <w:t>years’</w:t>
            </w:r>
            <w:r w:rsidRPr="008156BB">
              <w:rPr>
                <w:rFonts w:eastAsia="Calibri"/>
                <w:spacing w:val="-5"/>
                <w:sz w:val="24"/>
                <w:szCs w:val="24"/>
                <w:lang w:val="en-GB"/>
              </w:rPr>
              <w:t xml:space="preserve"> </w:t>
            </w:r>
            <w:r w:rsidRPr="008156BB">
              <w:rPr>
                <w:rFonts w:eastAsia="Calibri"/>
                <w:sz w:val="24"/>
                <w:szCs w:val="24"/>
                <w:lang w:val="en-GB"/>
              </w:rPr>
              <w:t>experience</w:t>
            </w:r>
            <w:r w:rsidRPr="008156BB">
              <w:rPr>
                <w:rFonts w:eastAsia="Calibri"/>
                <w:spacing w:val="-1"/>
                <w:sz w:val="24"/>
                <w:szCs w:val="24"/>
                <w:lang w:val="en-GB"/>
              </w:rPr>
              <w:t xml:space="preserve"> in </w:t>
            </w:r>
            <w:r w:rsidRPr="008156BB">
              <w:rPr>
                <w:rFonts w:eastAsia="Calibri"/>
                <w:snapToGrid w:val="0"/>
                <w:sz w:val="24"/>
                <w:szCs w:val="24"/>
                <w:lang w:val="en-GB"/>
              </w:rPr>
              <w:t>manufacturing of the same Brand (Attach proof)</w:t>
            </w:r>
          </w:p>
        </w:tc>
        <w:tc>
          <w:tcPr>
            <w:tcW w:w="851" w:type="dxa"/>
          </w:tcPr>
          <w:p w14:paraId="57B3F48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DB7CCB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7F351F6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51ED090" w14:textId="77777777" w:rsidTr="00B43F60">
        <w:tc>
          <w:tcPr>
            <w:tcW w:w="482" w:type="dxa"/>
          </w:tcPr>
          <w:p w14:paraId="69E3E8F8" w14:textId="42324406"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r w:rsidR="00B43F60">
              <w:rPr>
                <w:rFonts w:ascii="Times New Roman" w:hAnsi="Times New Roman"/>
                <w:b/>
                <w:spacing w:val="4"/>
                <w:position w:val="-1"/>
                <w:sz w:val="24"/>
                <w:szCs w:val="24"/>
                <w:lang w:val="en-GB"/>
              </w:rPr>
              <w:t>6</w:t>
            </w:r>
          </w:p>
        </w:tc>
        <w:tc>
          <w:tcPr>
            <w:tcW w:w="2467" w:type="dxa"/>
          </w:tcPr>
          <w:p w14:paraId="676D5200" w14:textId="77777777" w:rsidR="0048618D" w:rsidRPr="008156BB" w:rsidRDefault="0048618D" w:rsidP="002E6DB5">
            <w:pPr>
              <w:pStyle w:val="TableParagraph"/>
              <w:ind w:left="108"/>
              <w:rPr>
                <w:sz w:val="24"/>
                <w:szCs w:val="24"/>
                <w:lang w:val="en-GB"/>
              </w:rPr>
            </w:pPr>
            <w:r w:rsidRPr="008156BB">
              <w:rPr>
                <w:sz w:val="24"/>
                <w:szCs w:val="24"/>
                <w:lang w:val="en-GB"/>
              </w:rPr>
              <w:t>Other</w:t>
            </w:r>
          </w:p>
        </w:tc>
        <w:tc>
          <w:tcPr>
            <w:tcW w:w="4394" w:type="dxa"/>
          </w:tcPr>
          <w:p w14:paraId="67EFB705"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Must include a sticker with (Suppler name, Contact Numbers, Date of Commissioning of Hardware &amp; Warranty Period)</w:t>
            </w:r>
          </w:p>
        </w:tc>
        <w:tc>
          <w:tcPr>
            <w:tcW w:w="851" w:type="dxa"/>
          </w:tcPr>
          <w:p w14:paraId="724D1FA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3C4CFB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00609AC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bl>
    <w:p w14:paraId="5A33D8FD" w14:textId="77777777" w:rsidR="0048618D" w:rsidRPr="008156BB" w:rsidRDefault="0048618D" w:rsidP="0048618D">
      <w:pPr>
        <w:rPr>
          <w:rFonts w:ascii="Times New Roman" w:hAnsi="Times New Roman"/>
          <w:lang w:val="en-GB"/>
        </w:rPr>
      </w:pPr>
    </w:p>
    <w:p w14:paraId="40368D34" w14:textId="77777777" w:rsidR="0048618D" w:rsidRPr="008156BB" w:rsidRDefault="0048618D" w:rsidP="0048618D">
      <w:pPr>
        <w:rPr>
          <w:rFonts w:ascii="Times New Roman" w:hAnsi="Times New Roman"/>
          <w:lang w:val="en-GB"/>
        </w:rPr>
      </w:pPr>
    </w:p>
    <w:p w14:paraId="5E7345EB" w14:textId="77777777" w:rsidR="0048618D" w:rsidRPr="008156BB" w:rsidRDefault="0048618D" w:rsidP="0048618D">
      <w:pPr>
        <w:rPr>
          <w:rFonts w:ascii="Times New Roman" w:hAnsi="Times New Roman"/>
          <w:lang w:val="en-GB"/>
        </w:rPr>
      </w:pPr>
    </w:p>
    <w:p w14:paraId="074E41FC" w14:textId="77777777" w:rsidR="0048618D" w:rsidRPr="008156BB" w:rsidRDefault="0048618D" w:rsidP="0048618D">
      <w:pPr>
        <w:pStyle w:val="ListParagraph"/>
        <w:numPr>
          <w:ilvl w:val="0"/>
          <w:numId w:val="18"/>
        </w:numPr>
        <w:spacing w:after="0" w:line="240" w:lineRule="auto"/>
        <w:ind w:left="-142" w:hanging="284"/>
        <w:jc w:val="center"/>
        <w:rPr>
          <w:rFonts w:ascii="Times New Roman" w:hAnsi="Times New Roman"/>
          <w:b/>
          <w:bCs/>
          <w:lang w:val="en-GB"/>
        </w:rPr>
      </w:pPr>
      <w:r w:rsidRPr="008156BB">
        <w:rPr>
          <w:rFonts w:ascii="Times New Roman" w:hAnsi="Times New Roman"/>
          <w:b/>
          <w:bCs/>
          <w:lang w:val="en-GB"/>
        </w:rPr>
        <w:lastRenderedPageBreak/>
        <w:t>Laser Printer (High Usage) – CODE: LPH03</w:t>
      </w:r>
    </w:p>
    <w:p w14:paraId="7A58A8E9" w14:textId="77777777" w:rsidR="0048618D" w:rsidRPr="008156BB" w:rsidRDefault="0048618D" w:rsidP="0048618D">
      <w:pPr>
        <w:rPr>
          <w:rFonts w:ascii="Times New Roman" w:hAnsi="Times New Roman"/>
          <w:lang w:val="en-GB"/>
        </w:rPr>
      </w:pPr>
    </w:p>
    <w:tbl>
      <w:tblPr>
        <w:tblStyle w:val="TableGrid"/>
        <w:tblW w:w="11057" w:type="dxa"/>
        <w:tblInd w:w="-856" w:type="dxa"/>
        <w:tblLook w:val="04A0" w:firstRow="1" w:lastRow="0" w:firstColumn="1" w:lastColumn="0" w:noHBand="0" w:noVBand="1"/>
      </w:tblPr>
      <w:tblGrid>
        <w:gridCol w:w="484"/>
        <w:gridCol w:w="2337"/>
        <w:gridCol w:w="4664"/>
        <w:gridCol w:w="850"/>
        <w:gridCol w:w="851"/>
        <w:gridCol w:w="1871"/>
      </w:tblGrid>
      <w:tr w:rsidR="0048618D" w:rsidRPr="008156BB" w14:paraId="06AC8103" w14:textId="77777777" w:rsidTr="00B43F60">
        <w:trPr>
          <w:trHeight w:val="426"/>
        </w:trPr>
        <w:tc>
          <w:tcPr>
            <w:tcW w:w="7485" w:type="dxa"/>
            <w:gridSpan w:val="3"/>
          </w:tcPr>
          <w:p w14:paraId="3654ECA1"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bidi="si-LK"/>
              </w:rPr>
            </w:pPr>
            <w:r w:rsidRPr="008156BB">
              <w:rPr>
                <w:rFonts w:ascii="Times New Roman" w:hAnsi="Times New Roman"/>
                <w:b/>
                <w:bCs/>
                <w:sz w:val="24"/>
                <w:szCs w:val="24"/>
                <w:lang w:val="en-GB" w:bidi="si-LK"/>
              </w:rPr>
              <w:t>Item Specification</w:t>
            </w:r>
          </w:p>
        </w:tc>
        <w:tc>
          <w:tcPr>
            <w:tcW w:w="1701" w:type="dxa"/>
            <w:gridSpan w:val="2"/>
          </w:tcPr>
          <w:p w14:paraId="7306AB3C"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r w:rsidRPr="008156BB">
              <w:rPr>
                <w:rFonts w:ascii="Times New Roman" w:hAnsi="Times New Roman"/>
                <w:b/>
                <w:bCs/>
                <w:sz w:val="24"/>
                <w:szCs w:val="24"/>
                <w:lang w:val="en-GB"/>
              </w:rPr>
              <w:t>Conformity</w:t>
            </w:r>
          </w:p>
        </w:tc>
        <w:tc>
          <w:tcPr>
            <w:tcW w:w="1871" w:type="dxa"/>
          </w:tcPr>
          <w:p w14:paraId="61E41953"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p>
        </w:tc>
      </w:tr>
      <w:tr w:rsidR="0048618D" w:rsidRPr="008156BB" w14:paraId="62310554" w14:textId="77777777" w:rsidTr="00B43F60">
        <w:tc>
          <w:tcPr>
            <w:tcW w:w="484" w:type="dxa"/>
          </w:tcPr>
          <w:p w14:paraId="22DE0D3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337" w:type="dxa"/>
          </w:tcPr>
          <w:p w14:paraId="3BAE72A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Description</w:t>
            </w:r>
          </w:p>
        </w:tc>
        <w:tc>
          <w:tcPr>
            <w:tcW w:w="4664" w:type="dxa"/>
          </w:tcPr>
          <w:p w14:paraId="2E71C29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Requirement</w:t>
            </w:r>
          </w:p>
        </w:tc>
        <w:tc>
          <w:tcPr>
            <w:tcW w:w="850" w:type="dxa"/>
          </w:tcPr>
          <w:p w14:paraId="5D43FF9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Yes</w:t>
            </w:r>
          </w:p>
        </w:tc>
        <w:tc>
          <w:tcPr>
            <w:tcW w:w="851" w:type="dxa"/>
          </w:tcPr>
          <w:p w14:paraId="14B115A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No</w:t>
            </w:r>
          </w:p>
        </w:tc>
        <w:tc>
          <w:tcPr>
            <w:tcW w:w="1871" w:type="dxa"/>
          </w:tcPr>
          <w:p w14:paraId="6899752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rPr>
              <w:t>If "No" Supplier’s response</w:t>
            </w:r>
          </w:p>
        </w:tc>
      </w:tr>
      <w:tr w:rsidR="0048618D" w:rsidRPr="008156BB" w14:paraId="2385ED98" w14:textId="77777777" w:rsidTr="00B43F60">
        <w:tc>
          <w:tcPr>
            <w:tcW w:w="484" w:type="dxa"/>
          </w:tcPr>
          <w:p w14:paraId="0DA65A6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p>
        </w:tc>
        <w:tc>
          <w:tcPr>
            <w:tcW w:w="2337" w:type="dxa"/>
            <w:vAlign w:val="center"/>
          </w:tcPr>
          <w:p w14:paraId="41E62689" w14:textId="77777777" w:rsidR="0048618D" w:rsidRPr="008156BB" w:rsidRDefault="0048618D" w:rsidP="002E6DB5">
            <w:pPr>
              <w:pStyle w:val="TableParagraph"/>
              <w:ind w:left="108"/>
              <w:rPr>
                <w:sz w:val="24"/>
                <w:szCs w:val="24"/>
                <w:lang w:val="en-GB"/>
              </w:rPr>
            </w:pPr>
            <w:r w:rsidRPr="008156BB">
              <w:rPr>
                <w:sz w:val="24"/>
                <w:szCs w:val="24"/>
                <w:lang w:val="en-GB"/>
              </w:rPr>
              <w:t>Make</w:t>
            </w:r>
          </w:p>
        </w:tc>
        <w:tc>
          <w:tcPr>
            <w:tcW w:w="4664" w:type="dxa"/>
            <w:vAlign w:val="center"/>
          </w:tcPr>
          <w:p w14:paraId="356133CE" w14:textId="77777777" w:rsidR="0048618D" w:rsidRPr="008156BB" w:rsidRDefault="0048618D" w:rsidP="002E6DB5">
            <w:pPr>
              <w:pStyle w:val="TableParagraph"/>
              <w:ind w:left="107"/>
              <w:rPr>
                <w:sz w:val="24"/>
                <w:szCs w:val="24"/>
                <w:lang w:val="en-GB"/>
              </w:rPr>
            </w:pPr>
            <w:r w:rsidRPr="008156BB">
              <w:rPr>
                <w:sz w:val="24"/>
                <w:szCs w:val="24"/>
                <w:lang w:val="en-GB"/>
              </w:rPr>
              <w:t>(Please specify) Should be an internationally reputed brand</w:t>
            </w:r>
          </w:p>
        </w:tc>
        <w:tc>
          <w:tcPr>
            <w:tcW w:w="850" w:type="dxa"/>
          </w:tcPr>
          <w:p w14:paraId="6D0D3E1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014443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148A951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5623877" w14:textId="77777777" w:rsidTr="00B43F60">
        <w:tc>
          <w:tcPr>
            <w:tcW w:w="484" w:type="dxa"/>
          </w:tcPr>
          <w:p w14:paraId="63F8A51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p>
        </w:tc>
        <w:tc>
          <w:tcPr>
            <w:tcW w:w="2337" w:type="dxa"/>
            <w:vAlign w:val="center"/>
          </w:tcPr>
          <w:p w14:paraId="54E1C755" w14:textId="77777777" w:rsidR="0048618D" w:rsidRPr="008156BB" w:rsidRDefault="0048618D" w:rsidP="002E6DB5">
            <w:pPr>
              <w:pStyle w:val="TableParagraph"/>
              <w:ind w:left="108"/>
              <w:rPr>
                <w:sz w:val="24"/>
                <w:szCs w:val="24"/>
                <w:lang w:val="en-GB"/>
              </w:rPr>
            </w:pPr>
            <w:r w:rsidRPr="008156BB">
              <w:rPr>
                <w:sz w:val="24"/>
                <w:szCs w:val="24"/>
                <w:lang w:val="en-GB"/>
              </w:rPr>
              <w:t>Model</w:t>
            </w:r>
          </w:p>
        </w:tc>
        <w:tc>
          <w:tcPr>
            <w:tcW w:w="4664" w:type="dxa"/>
            <w:vAlign w:val="center"/>
          </w:tcPr>
          <w:p w14:paraId="74A8E443" w14:textId="77777777" w:rsidR="0048618D" w:rsidRPr="008156BB" w:rsidRDefault="0048618D" w:rsidP="002E6DB5">
            <w:pPr>
              <w:pStyle w:val="TableParagraph"/>
              <w:ind w:left="107"/>
              <w:rPr>
                <w:sz w:val="24"/>
                <w:szCs w:val="24"/>
                <w:lang w:val="en-GB"/>
              </w:rPr>
            </w:pPr>
            <w:r w:rsidRPr="008156BB">
              <w:rPr>
                <w:sz w:val="24"/>
                <w:szCs w:val="24"/>
                <w:lang w:val="en-GB"/>
              </w:rPr>
              <w:t>(Please specify) the exact model’s name of the proposed system</w:t>
            </w:r>
          </w:p>
        </w:tc>
        <w:tc>
          <w:tcPr>
            <w:tcW w:w="850" w:type="dxa"/>
          </w:tcPr>
          <w:p w14:paraId="0E49DD1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2B4AEA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289C0B1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DE5E7BB" w14:textId="77777777" w:rsidTr="00B43F60">
        <w:tc>
          <w:tcPr>
            <w:tcW w:w="484" w:type="dxa"/>
          </w:tcPr>
          <w:p w14:paraId="241CEF2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p>
        </w:tc>
        <w:tc>
          <w:tcPr>
            <w:tcW w:w="2337" w:type="dxa"/>
            <w:vAlign w:val="center"/>
          </w:tcPr>
          <w:p w14:paraId="05101878" w14:textId="77777777" w:rsidR="0048618D" w:rsidRPr="008156BB" w:rsidRDefault="0048618D" w:rsidP="002E6DB5">
            <w:pPr>
              <w:pStyle w:val="TableParagraph"/>
              <w:ind w:left="108"/>
              <w:rPr>
                <w:sz w:val="24"/>
                <w:szCs w:val="24"/>
                <w:lang w:val="en-GB"/>
              </w:rPr>
            </w:pPr>
            <w:r w:rsidRPr="008156BB">
              <w:rPr>
                <w:sz w:val="24"/>
                <w:szCs w:val="24"/>
                <w:lang w:val="en-GB"/>
              </w:rPr>
              <w:t>Country of Origin</w:t>
            </w:r>
          </w:p>
        </w:tc>
        <w:tc>
          <w:tcPr>
            <w:tcW w:w="4664" w:type="dxa"/>
            <w:vAlign w:val="center"/>
          </w:tcPr>
          <w:p w14:paraId="558770E2"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50" w:type="dxa"/>
          </w:tcPr>
          <w:p w14:paraId="48027E4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2B2F3B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463B598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4D3F851" w14:textId="77777777" w:rsidTr="00B43F60">
        <w:tc>
          <w:tcPr>
            <w:tcW w:w="484" w:type="dxa"/>
          </w:tcPr>
          <w:p w14:paraId="27F7D56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4</w:t>
            </w:r>
          </w:p>
        </w:tc>
        <w:tc>
          <w:tcPr>
            <w:tcW w:w="2337" w:type="dxa"/>
            <w:vAlign w:val="center"/>
          </w:tcPr>
          <w:p w14:paraId="69C30D4F" w14:textId="77777777" w:rsidR="0048618D" w:rsidRPr="008156BB" w:rsidRDefault="0048618D" w:rsidP="002E6DB5">
            <w:pPr>
              <w:pStyle w:val="TableParagraph"/>
              <w:ind w:left="108"/>
              <w:rPr>
                <w:sz w:val="24"/>
                <w:szCs w:val="24"/>
                <w:lang w:val="en-GB"/>
              </w:rPr>
            </w:pPr>
            <w:r w:rsidRPr="008156BB">
              <w:rPr>
                <w:sz w:val="24"/>
                <w:szCs w:val="24"/>
                <w:lang w:val="en-GB"/>
              </w:rPr>
              <w:t>Country of Manufacture</w:t>
            </w:r>
          </w:p>
        </w:tc>
        <w:tc>
          <w:tcPr>
            <w:tcW w:w="4664" w:type="dxa"/>
            <w:vAlign w:val="center"/>
          </w:tcPr>
          <w:p w14:paraId="7AE28CAD"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50" w:type="dxa"/>
          </w:tcPr>
          <w:p w14:paraId="603BC82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07A4B0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1E9CEA4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B722275" w14:textId="77777777" w:rsidTr="00B43F60">
        <w:tc>
          <w:tcPr>
            <w:tcW w:w="484" w:type="dxa"/>
          </w:tcPr>
          <w:p w14:paraId="52E9E51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5</w:t>
            </w:r>
          </w:p>
        </w:tc>
        <w:tc>
          <w:tcPr>
            <w:tcW w:w="2337" w:type="dxa"/>
          </w:tcPr>
          <w:p w14:paraId="72065687"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Type</w:t>
            </w:r>
          </w:p>
        </w:tc>
        <w:tc>
          <w:tcPr>
            <w:tcW w:w="4664" w:type="dxa"/>
          </w:tcPr>
          <w:p w14:paraId="78327B91"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Monochrome Laser Printer</w:t>
            </w:r>
          </w:p>
        </w:tc>
        <w:tc>
          <w:tcPr>
            <w:tcW w:w="850" w:type="dxa"/>
          </w:tcPr>
          <w:p w14:paraId="43BB538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481150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671067F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0B07BC4" w14:textId="77777777" w:rsidTr="00B43F60">
        <w:tc>
          <w:tcPr>
            <w:tcW w:w="484" w:type="dxa"/>
          </w:tcPr>
          <w:p w14:paraId="64A0E2A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6</w:t>
            </w:r>
          </w:p>
        </w:tc>
        <w:tc>
          <w:tcPr>
            <w:tcW w:w="2337" w:type="dxa"/>
          </w:tcPr>
          <w:p w14:paraId="0B232B8F"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Functionality</w:t>
            </w:r>
          </w:p>
        </w:tc>
        <w:tc>
          <w:tcPr>
            <w:tcW w:w="4664" w:type="dxa"/>
          </w:tcPr>
          <w:p w14:paraId="5F4AC418"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xml:space="preserve">Print Only or </w:t>
            </w:r>
            <w:r w:rsidRPr="00B43F60">
              <w:rPr>
                <w:rFonts w:eastAsia="Calibri"/>
                <w:bCs/>
                <w:color w:val="FF0000"/>
                <w:sz w:val="24"/>
                <w:szCs w:val="24"/>
                <w:lang w:val="en-GB"/>
              </w:rPr>
              <w:t>Multifunction (Print, Scan, Copy, Send)</w:t>
            </w:r>
          </w:p>
        </w:tc>
        <w:tc>
          <w:tcPr>
            <w:tcW w:w="850" w:type="dxa"/>
          </w:tcPr>
          <w:p w14:paraId="5251C0E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563601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706A7FA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5BCBAA7" w14:textId="77777777" w:rsidTr="00B43F60">
        <w:tc>
          <w:tcPr>
            <w:tcW w:w="484" w:type="dxa"/>
          </w:tcPr>
          <w:p w14:paraId="4D88F45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7</w:t>
            </w:r>
          </w:p>
        </w:tc>
        <w:tc>
          <w:tcPr>
            <w:tcW w:w="2337" w:type="dxa"/>
          </w:tcPr>
          <w:p w14:paraId="1A122A76"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Duplex Printing</w:t>
            </w:r>
          </w:p>
        </w:tc>
        <w:tc>
          <w:tcPr>
            <w:tcW w:w="4664" w:type="dxa"/>
          </w:tcPr>
          <w:p w14:paraId="45F3B294"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Automatic Duplex printing (built-in)</w:t>
            </w:r>
          </w:p>
        </w:tc>
        <w:tc>
          <w:tcPr>
            <w:tcW w:w="850" w:type="dxa"/>
          </w:tcPr>
          <w:p w14:paraId="3116BD1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060253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137FB7D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C09294C" w14:textId="77777777" w:rsidTr="00B43F60">
        <w:tc>
          <w:tcPr>
            <w:tcW w:w="484" w:type="dxa"/>
          </w:tcPr>
          <w:p w14:paraId="545162B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8</w:t>
            </w:r>
          </w:p>
        </w:tc>
        <w:tc>
          <w:tcPr>
            <w:tcW w:w="2337" w:type="dxa"/>
          </w:tcPr>
          <w:p w14:paraId="5144322F"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Print Resolution</w:t>
            </w:r>
          </w:p>
        </w:tc>
        <w:tc>
          <w:tcPr>
            <w:tcW w:w="4664" w:type="dxa"/>
          </w:tcPr>
          <w:p w14:paraId="40462804"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600 x 600 dpi or higher</w:t>
            </w:r>
          </w:p>
          <w:p w14:paraId="5E79ED5B"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Enhanced resolution up to 1200 x 1200 dpi</w:t>
            </w:r>
          </w:p>
        </w:tc>
        <w:tc>
          <w:tcPr>
            <w:tcW w:w="850" w:type="dxa"/>
          </w:tcPr>
          <w:p w14:paraId="069395F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6ED4A1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3840765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838712E" w14:textId="77777777" w:rsidTr="00B43F60">
        <w:tc>
          <w:tcPr>
            <w:tcW w:w="484" w:type="dxa"/>
          </w:tcPr>
          <w:p w14:paraId="268210D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9</w:t>
            </w:r>
          </w:p>
        </w:tc>
        <w:tc>
          <w:tcPr>
            <w:tcW w:w="2337" w:type="dxa"/>
          </w:tcPr>
          <w:p w14:paraId="66CCE5D7"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Print Speed</w:t>
            </w:r>
          </w:p>
        </w:tc>
        <w:tc>
          <w:tcPr>
            <w:tcW w:w="4664" w:type="dxa"/>
          </w:tcPr>
          <w:p w14:paraId="5D9A4BDC"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50 pages per minute (ppm) for A4 size or higher</w:t>
            </w:r>
          </w:p>
        </w:tc>
        <w:tc>
          <w:tcPr>
            <w:tcW w:w="850" w:type="dxa"/>
          </w:tcPr>
          <w:p w14:paraId="035D203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6A8FFD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3C6CE27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C1E3348" w14:textId="77777777" w:rsidTr="00B43F60">
        <w:tc>
          <w:tcPr>
            <w:tcW w:w="484" w:type="dxa"/>
          </w:tcPr>
          <w:p w14:paraId="685AC0E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10</w:t>
            </w:r>
          </w:p>
        </w:tc>
        <w:tc>
          <w:tcPr>
            <w:tcW w:w="2337" w:type="dxa"/>
          </w:tcPr>
          <w:p w14:paraId="7CA78441"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First Print out</w:t>
            </w:r>
          </w:p>
        </w:tc>
        <w:tc>
          <w:tcPr>
            <w:tcW w:w="4664" w:type="dxa"/>
          </w:tcPr>
          <w:p w14:paraId="4189BB1B"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6 seconds or less</w:t>
            </w:r>
          </w:p>
        </w:tc>
        <w:tc>
          <w:tcPr>
            <w:tcW w:w="850" w:type="dxa"/>
          </w:tcPr>
          <w:p w14:paraId="5BDBE0A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D45A14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13493FB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B43F60" w:rsidRPr="008156BB" w14:paraId="3627FC7D" w14:textId="77777777" w:rsidTr="00B43F60">
        <w:tc>
          <w:tcPr>
            <w:tcW w:w="484" w:type="dxa"/>
          </w:tcPr>
          <w:p w14:paraId="1D687BAA" w14:textId="77777777" w:rsidR="00B43F60" w:rsidRPr="00B43F60" w:rsidRDefault="00B43F60" w:rsidP="00E54EB1">
            <w:pPr>
              <w:autoSpaceDE w:val="0"/>
              <w:autoSpaceDN w:val="0"/>
              <w:adjustRightInd w:val="0"/>
              <w:spacing w:before="24"/>
              <w:jc w:val="center"/>
              <w:rPr>
                <w:rFonts w:ascii="Times New Roman" w:hAnsi="Times New Roman"/>
                <w:b/>
                <w:color w:val="FF0000"/>
                <w:spacing w:val="4"/>
                <w:position w:val="-1"/>
                <w:sz w:val="24"/>
                <w:szCs w:val="24"/>
                <w:lang w:val="en-GB"/>
              </w:rPr>
            </w:pPr>
            <w:r w:rsidRPr="00B43F60">
              <w:rPr>
                <w:rFonts w:ascii="Times New Roman" w:hAnsi="Times New Roman"/>
                <w:b/>
                <w:color w:val="FF0000"/>
                <w:spacing w:val="4"/>
                <w:position w:val="-1"/>
                <w:sz w:val="24"/>
                <w:szCs w:val="24"/>
                <w:lang w:val="en-GB"/>
              </w:rPr>
              <w:t>11</w:t>
            </w:r>
          </w:p>
        </w:tc>
        <w:tc>
          <w:tcPr>
            <w:tcW w:w="2337" w:type="dxa"/>
          </w:tcPr>
          <w:p w14:paraId="4C5CE84C" w14:textId="5DD3FC24" w:rsidR="00B43F60" w:rsidRPr="00B43F60" w:rsidRDefault="00B43F60" w:rsidP="00E54EB1">
            <w:pPr>
              <w:pStyle w:val="TableParagraph"/>
              <w:ind w:left="108"/>
              <w:rPr>
                <w:rFonts w:eastAsia="Calibri"/>
                <w:color w:val="FF0000"/>
                <w:sz w:val="24"/>
                <w:szCs w:val="24"/>
                <w:lang w:val="en-GB"/>
              </w:rPr>
            </w:pPr>
            <w:r w:rsidRPr="00B43F60">
              <w:rPr>
                <w:rFonts w:eastAsia="Calibri"/>
                <w:color w:val="FF0000"/>
                <w:sz w:val="24"/>
                <w:szCs w:val="24"/>
                <w:lang w:val="en-GB"/>
              </w:rPr>
              <w:t>Copy Speed</w:t>
            </w:r>
            <w:r>
              <w:rPr>
                <w:rFonts w:eastAsia="Calibri"/>
                <w:color w:val="FF0000"/>
                <w:sz w:val="24"/>
                <w:szCs w:val="24"/>
                <w:lang w:val="en-GB"/>
              </w:rPr>
              <w:t xml:space="preserve"> </w:t>
            </w:r>
          </w:p>
        </w:tc>
        <w:tc>
          <w:tcPr>
            <w:tcW w:w="4664" w:type="dxa"/>
          </w:tcPr>
          <w:p w14:paraId="234886A6" w14:textId="56592CDA" w:rsidR="00B43F60" w:rsidRPr="00B43F60" w:rsidRDefault="00B43F60" w:rsidP="00E54EB1">
            <w:pPr>
              <w:pStyle w:val="TableParagraph"/>
              <w:ind w:left="107"/>
              <w:rPr>
                <w:rFonts w:eastAsia="Calibri"/>
                <w:bCs/>
                <w:color w:val="FF0000"/>
                <w:sz w:val="24"/>
                <w:szCs w:val="24"/>
                <w:lang w:val="en-GB"/>
              </w:rPr>
            </w:pPr>
            <w:r w:rsidRPr="00B43F60">
              <w:rPr>
                <w:rFonts w:eastAsia="Calibri"/>
                <w:bCs/>
                <w:color w:val="FF0000"/>
                <w:sz w:val="24"/>
                <w:szCs w:val="24"/>
                <w:lang w:val="en-GB"/>
              </w:rPr>
              <w:t>21 pages per minute (ppm) for A4 size or higher</w:t>
            </w:r>
            <w:r>
              <w:rPr>
                <w:rFonts w:eastAsia="Calibri"/>
                <w:bCs/>
                <w:color w:val="FF0000"/>
                <w:sz w:val="24"/>
                <w:szCs w:val="24"/>
                <w:lang w:val="en-GB"/>
              </w:rPr>
              <w:t xml:space="preserve"> </w:t>
            </w:r>
            <w:r>
              <w:rPr>
                <w:rFonts w:eastAsia="Calibri"/>
                <w:color w:val="FF0000"/>
                <w:sz w:val="24"/>
                <w:szCs w:val="24"/>
                <w:lang w:val="en-GB"/>
              </w:rPr>
              <w:t>(If multifunction)</w:t>
            </w:r>
          </w:p>
        </w:tc>
        <w:tc>
          <w:tcPr>
            <w:tcW w:w="850" w:type="dxa"/>
          </w:tcPr>
          <w:p w14:paraId="30625C62"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87ED96B"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4567B217"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r>
      <w:tr w:rsidR="00B43F60" w:rsidRPr="008156BB" w14:paraId="4A9BF4F0" w14:textId="77777777" w:rsidTr="00B43F60">
        <w:tc>
          <w:tcPr>
            <w:tcW w:w="484" w:type="dxa"/>
          </w:tcPr>
          <w:p w14:paraId="370E22F9" w14:textId="77777777" w:rsidR="00B43F60" w:rsidRPr="00B43F60" w:rsidRDefault="00B43F60" w:rsidP="00E54EB1">
            <w:pPr>
              <w:autoSpaceDE w:val="0"/>
              <w:autoSpaceDN w:val="0"/>
              <w:adjustRightInd w:val="0"/>
              <w:spacing w:before="24"/>
              <w:jc w:val="center"/>
              <w:rPr>
                <w:rFonts w:ascii="Times New Roman" w:hAnsi="Times New Roman"/>
                <w:b/>
                <w:color w:val="FF0000"/>
                <w:spacing w:val="4"/>
                <w:position w:val="-1"/>
                <w:sz w:val="24"/>
                <w:szCs w:val="24"/>
                <w:lang w:val="en-GB"/>
              </w:rPr>
            </w:pPr>
            <w:r w:rsidRPr="00B43F60">
              <w:rPr>
                <w:rFonts w:ascii="Times New Roman" w:hAnsi="Times New Roman"/>
                <w:b/>
                <w:color w:val="FF0000"/>
                <w:spacing w:val="4"/>
                <w:position w:val="-1"/>
                <w:sz w:val="24"/>
                <w:szCs w:val="24"/>
                <w:lang w:val="en-GB"/>
              </w:rPr>
              <w:t>12</w:t>
            </w:r>
          </w:p>
        </w:tc>
        <w:tc>
          <w:tcPr>
            <w:tcW w:w="2337" w:type="dxa"/>
          </w:tcPr>
          <w:p w14:paraId="346082F3" w14:textId="77777777" w:rsidR="00B43F60" w:rsidRPr="00B43F60" w:rsidRDefault="00B43F60" w:rsidP="00E54EB1">
            <w:pPr>
              <w:pStyle w:val="TableParagraph"/>
              <w:ind w:left="108"/>
              <w:rPr>
                <w:rFonts w:eastAsia="Calibri"/>
                <w:color w:val="FF0000"/>
                <w:sz w:val="24"/>
                <w:szCs w:val="24"/>
                <w:lang w:val="en-GB"/>
              </w:rPr>
            </w:pPr>
            <w:r w:rsidRPr="00B43F60">
              <w:rPr>
                <w:rFonts w:eastAsia="Calibri"/>
                <w:color w:val="FF0000"/>
                <w:sz w:val="24"/>
                <w:szCs w:val="24"/>
                <w:lang w:val="en-GB"/>
              </w:rPr>
              <w:t>Copy Resolution</w:t>
            </w:r>
          </w:p>
        </w:tc>
        <w:tc>
          <w:tcPr>
            <w:tcW w:w="4664" w:type="dxa"/>
          </w:tcPr>
          <w:p w14:paraId="758C6B9B" w14:textId="34A9675A" w:rsidR="00B43F60" w:rsidRPr="00B43F60" w:rsidRDefault="00B43F60" w:rsidP="00E54EB1">
            <w:pPr>
              <w:pStyle w:val="TableParagraph"/>
              <w:ind w:left="107"/>
              <w:rPr>
                <w:rFonts w:eastAsia="Calibri"/>
                <w:bCs/>
                <w:color w:val="FF0000"/>
                <w:sz w:val="24"/>
                <w:szCs w:val="24"/>
                <w:lang w:val="en-GB"/>
              </w:rPr>
            </w:pPr>
            <w:r w:rsidRPr="00B43F60">
              <w:rPr>
                <w:rFonts w:eastAsia="Calibri"/>
                <w:bCs/>
                <w:color w:val="FF0000"/>
                <w:sz w:val="24"/>
                <w:szCs w:val="24"/>
                <w:lang w:val="en-GB"/>
              </w:rPr>
              <w:t>600 x 600 dpi or higher</w:t>
            </w:r>
            <w:r>
              <w:rPr>
                <w:rFonts w:eastAsia="Calibri"/>
                <w:bCs/>
                <w:color w:val="FF0000"/>
                <w:sz w:val="24"/>
                <w:szCs w:val="24"/>
                <w:lang w:val="en-GB"/>
              </w:rPr>
              <w:t xml:space="preserve"> </w:t>
            </w:r>
            <w:r>
              <w:rPr>
                <w:rFonts w:eastAsia="Calibri"/>
                <w:color w:val="FF0000"/>
                <w:sz w:val="24"/>
                <w:szCs w:val="24"/>
                <w:lang w:val="en-GB"/>
              </w:rPr>
              <w:t>(If multifunction)</w:t>
            </w:r>
          </w:p>
        </w:tc>
        <w:tc>
          <w:tcPr>
            <w:tcW w:w="850" w:type="dxa"/>
          </w:tcPr>
          <w:p w14:paraId="27091684"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2B18D83"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108E9FFA"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r>
      <w:tr w:rsidR="00B43F60" w:rsidRPr="008156BB" w14:paraId="6A72874C" w14:textId="77777777" w:rsidTr="00B43F60">
        <w:tc>
          <w:tcPr>
            <w:tcW w:w="484" w:type="dxa"/>
          </w:tcPr>
          <w:p w14:paraId="5C108117" w14:textId="77777777" w:rsidR="00B43F60" w:rsidRPr="00B43F60" w:rsidRDefault="00B43F60" w:rsidP="00E54EB1">
            <w:pPr>
              <w:autoSpaceDE w:val="0"/>
              <w:autoSpaceDN w:val="0"/>
              <w:adjustRightInd w:val="0"/>
              <w:spacing w:before="24"/>
              <w:jc w:val="center"/>
              <w:rPr>
                <w:rFonts w:ascii="Times New Roman" w:hAnsi="Times New Roman"/>
                <w:b/>
                <w:color w:val="FF0000"/>
                <w:spacing w:val="4"/>
                <w:position w:val="-1"/>
                <w:sz w:val="24"/>
                <w:szCs w:val="24"/>
                <w:lang w:val="en-GB"/>
              </w:rPr>
            </w:pPr>
            <w:r w:rsidRPr="00B43F60">
              <w:rPr>
                <w:rFonts w:ascii="Times New Roman" w:hAnsi="Times New Roman"/>
                <w:b/>
                <w:color w:val="FF0000"/>
                <w:spacing w:val="4"/>
                <w:position w:val="-1"/>
                <w:sz w:val="24"/>
                <w:szCs w:val="24"/>
                <w:lang w:val="en-GB"/>
              </w:rPr>
              <w:t>13</w:t>
            </w:r>
          </w:p>
        </w:tc>
        <w:tc>
          <w:tcPr>
            <w:tcW w:w="2337" w:type="dxa"/>
          </w:tcPr>
          <w:p w14:paraId="00352A66" w14:textId="77777777" w:rsidR="00B43F60" w:rsidRPr="00B43F60" w:rsidRDefault="00B43F60" w:rsidP="00E54EB1">
            <w:pPr>
              <w:pStyle w:val="TableParagraph"/>
              <w:ind w:left="108"/>
              <w:rPr>
                <w:rFonts w:eastAsia="Calibri"/>
                <w:color w:val="FF0000"/>
                <w:sz w:val="24"/>
                <w:szCs w:val="24"/>
                <w:lang w:val="en-GB"/>
              </w:rPr>
            </w:pPr>
            <w:r w:rsidRPr="00B43F60">
              <w:rPr>
                <w:rFonts w:eastAsia="Calibri"/>
                <w:color w:val="FF0000"/>
                <w:sz w:val="24"/>
                <w:szCs w:val="24"/>
                <w:lang w:val="en-GB"/>
              </w:rPr>
              <w:t>Copy Reduce/Enlargement</w:t>
            </w:r>
          </w:p>
        </w:tc>
        <w:tc>
          <w:tcPr>
            <w:tcW w:w="4664" w:type="dxa"/>
          </w:tcPr>
          <w:p w14:paraId="12A832C5" w14:textId="1F0ABBE0" w:rsidR="00B43F60" w:rsidRPr="00B43F60" w:rsidRDefault="00B43F60" w:rsidP="00E54EB1">
            <w:pPr>
              <w:pStyle w:val="TableParagraph"/>
              <w:ind w:left="107"/>
              <w:rPr>
                <w:rFonts w:eastAsia="Calibri"/>
                <w:bCs/>
                <w:color w:val="FF0000"/>
                <w:sz w:val="24"/>
                <w:szCs w:val="24"/>
                <w:lang w:val="en-GB"/>
              </w:rPr>
            </w:pPr>
            <w:r w:rsidRPr="00B43F60">
              <w:rPr>
                <w:rFonts w:eastAsia="Calibri"/>
                <w:bCs/>
                <w:color w:val="FF0000"/>
                <w:sz w:val="24"/>
                <w:szCs w:val="24"/>
                <w:lang w:val="en-GB"/>
              </w:rPr>
              <w:t>25% - 400%</w:t>
            </w:r>
            <w:r>
              <w:rPr>
                <w:rFonts w:eastAsia="Calibri"/>
                <w:bCs/>
                <w:color w:val="FF0000"/>
                <w:sz w:val="24"/>
                <w:szCs w:val="24"/>
                <w:lang w:val="en-GB"/>
              </w:rPr>
              <w:t xml:space="preserve"> </w:t>
            </w:r>
            <w:r>
              <w:rPr>
                <w:rFonts w:eastAsia="Calibri"/>
                <w:color w:val="FF0000"/>
                <w:sz w:val="24"/>
                <w:szCs w:val="24"/>
                <w:lang w:val="en-GB"/>
              </w:rPr>
              <w:t>(If multifunction)</w:t>
            </w:r>
          </w:p>
        </w:tc>
        <w:tc>
          <w:tcPr>
            <w:tcW w:w="850" w:type="dxa"/>
          </w:tcPr>
          <w:p w14:paraId="59B06D62"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0612B30"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0AC2B3A5"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r>
      <w:tr w:rsidR="00B43F60" w:rsidRPr="008156BB" w14:paraId="232EF7CF" w14:textId="77777777" w:rsidTr="00B43F60">
        <w:tc>
          <w:tcPr>
            <w:tcW w:w="484" w:type="dxa"/>
            <w:vMerge w:val="restart"/>
          </w:tcPr>
          <w:p w14:paraId="46BD5DF4" w14:textId="77777777" w:rsidR="00B43F60" w:rsidRPr="00B43F60" w:rsidRDefault="00B43F60" w:rsidP="00E54EB1">
            <w:pPr>
              <w:autoSpaceDE w:val="0"/>
              <w:autoSpaceDN w:val="0"/>
              <w:adjustRightInd w:val="0"/>
              <w:spacing w:before="24"/>
              <w:jc w:val="center"/>
              <w:rPr>
                <w:rFonts w:ascii="Times New Roman" w:hAnsi="Times New Roman"/>
                <w:b/>
                <w:color w:val="FF0000"/>
                <w:spacing w:val="4"/>
                <w:position w:val="-1"/>
                <w:sz w:val="24"/>
                <w:szCs w:val="24"/>
                <w:lang w:val="en-GB"/>
              </w:rPr>
            </w:pPr>
            <w:r w:rsidRPr="00B43F60">
              <w:rPr>
                <w:rFonts w:ascii="Times New Roman" w:hAnsi="Times New Roman"/>
                <w:b/>
                <w:color w:val="FF0000"/>
                <w:spacing w:val="4"/>
                <w:position w:val="-1"/>
                <w:sz w:val="24"/>
                <w:szCs w:val="24"/>
                <w:lang w:val="en-GB"/>
              </w:rPr>
              <w:t>14</w:t>
            </w:r>
          </w:p>
        </w:tc>
        <w:tc>
          <w:tcPr>
            <w:tcW w:w="2337" w:type="dxa"/>
            <w:vMerge w:val="restart"/>
          </w:tcPr>
          <w:p w14:paraId="69CA3055" w14:textId="77777777" w:rsidR="00B43F60" w:rsidRPr="00B43F60" w:rsidRDefault="00B43F60" w:rsidP="00E54EB1">
            <w:pPr>
              <w:pStyle w:val="TableParagraph"/>
              <w:ind w:left="108"/>
              <w:rPr>
                <w:rFonts w:eastAsia="Calibri"/>
                <w:color w:val="FF0000"/>
                <w:sz w:val="24"/>
                <w:szCs w:val="24"/>
                <w:lang w:val="en-GB"/>
              </w:rPr>
            </w:pPr>
            <w:r w:rsidRPr="00B43F60">
              <w:rPr>
                <w:rFonts w:eastAsia="Calibri"/>
                <w:color w:val="FF0000"/>
                <w:sz w:val="24"/>
                <w:szCs w:val="24"/>
                <w:lang w:val="en-GB"/>
              </w:rPr>
              <w:t>Scan Resolution</w:t>
            </w:r>
          </w:p>
        </w:tc>
        <w:tc>
          <w:tcPr>
            <w:tcW w:w="4664" w:type="dxa"/>
          </w:tcPr>
          <w:p w14:paraId="0CAD0CCA" w14:textId="2C6FE2C3" w:rsidR="00B43F60" w:rsidRPr="00B43F60" w:rsidRDefault="00B43F60" w:rsidP="00E54EB1">
            <w:pPr>
              <w:pStyle w:val="TableParagraph"/>
              <w:ind w:left="107"/>
              <w:rPr>
                <w:rFonts w:eastAsia="Calibri"/>
                <w:bCs/>
                <w:color w:val="FF0000"/>
                <w:sz w:val="24"/>
                <w:szCs w:val="24"/>
                <w:lang w:val="en-GB"/>
              </w:rPr>
            </w:pPr>
            <w:r w:rsidRPr="00B43F60">
              <w:rPr>
                <w:rFonts w:eastAsia="Calibri"/>
                <w:bCs/>
                <w:color w:val="FF0000"/>
                <w:sz w:val="24"/>
                <w:szCs w:val="24"/>
                <w:lang w:val="en-GB"/>
              </w:rPr>
              <w:t>Platen Glass: 600 x 600 dpi or higher</w:t>
            </w:r>
            <w:r>
              <w:rPr>
                <w:rFonts w:eastAsia="Calibri"/>
                <w:bCs/>
                <w:color w:val="FF0000"/>
                <w:sz w:val="24"/>
                <w:szCs w:val="24"/>
                <w:lang w:val="en-GB"/>
              </w:rPr>
              <w:t xml:space="preserve"> </w:t>
            </w:r>
            <w:r>
              <w:rPr>
                <w:rFonts w:eastAsia="Calibri"/>
                <w:color w:val="FF0000"/>
                <w:sz w:val="24"/>
                <w:szCs w:val="24"/>
                <w:lang w:val="en-GB"/>
              </w:rPr>
              <w:t>(If multifunction)</w:t>
            </w:r>
          </w:p>
        </w:tc>
        <w:tc>
          <w:tcPr>
            <w:tcW w:w="850" w:type="dxa"/>
          </w:tcPr>
          <w:p w14:paraId="65D0680A"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7342C7D"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779B7D9D"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r>
      <w:tr w:rsidR="00B43F60" w:rsidRPr="008156BB" w14:paraId="399BEEA5" w14:textId="77777777" w:rsidTr="00B43F60">
        <w:tc>
          <w:tcPr>
            <w:tcW w:w="484" w:type="dxa"/>
            <w:vMerge/>
          </w:tcPr>
          <w:p w14:paraId="5BE578C5" w14:textId="77777777" w:rsidR="00B43F60" w:rsidRPr="00B43F60" w:rsidRDefault="00B43F60" w:rsidP="00E54EB1">
            <w:pPr>
              <w:autoSpaceDE w:val="0"/>
              <w:autoSpaceDN w:val="0"/>
              <w:adjustRightInd w:val="0"/>
              <w:spacing w:before="24"/>
              <w:jc w:val="center"/>
              <w:rPr>
                <w:rFonts w:ascii="Times New Roman" w:hAnsi="Times New Roman"/>
                <w:b/>
                <w:color w:val="FF0000"/>
                <w:spacing w:val="4"/>
                <w:position w:val="-1"/>
                <w:sz w:val="24"/>
                <w:szCs w:val="24"/>
                <w:lang w:val="en-GB"/>
              </w:rPr>
            </w:pPr>
          </w:p>
        </w:tc>
        <w:tc>
          <w:tcPr>
            <w:tcW w:w="2337" w:type="dxa"/>
            <w:vMerge/>
          </w:tcPr>
          <w:p w14:paraId="0D56FCBB" w14:textId="77777777" w:rsidR="00B43F60" w:rsidRPr="00B43F60" w:rsidRDefault="00B43F60" w:rsidP="00E54EB1">
            <w:pPr>
              <w:pStyle w:val="TableParagraph"/>
              <w:ind w:left="108"/>
              <w:rPr>
                <w:rFonts w:eastAsia="Calibri"/>
                <w:color w:val="FF0000"/>
                <w:sz w:val="24"/>
                <w:szCs w:val="24"/>
                <w:lang w:val="en-GB"/>
              </w:rPr>
            </w:pPr>
          </w:p>
        </w:tc>
        <w:tc>
          <w:tcPr>
            <w:tcW w:w="4664" w:type="dxa"/>
          </w:tcPr>
          <w:p w14:paraId="5D2A3945" w14:textId="50DCC2C4" w:rsidR="00B43F60" w:rsidRPr="00B43F60" w:rsidRDefault="00B43F60" w:rsidP="00E54EB1">
            <w:pPr>
              <w:pStyle w:val="TableParagraph"/>
              <w:ind w:left="107"/>
              <w:rPr>
                <w:rFonts w:eastAsia="Calibri"/>
                <w:bCs/>
                <w:color w:val="FF0000"/>
                <w:sz w:val="24"/>
                <w:szCs w:val="24"/>
                <w:lang w:val="en-GB"/>
              </w:rPr>
            </w:pPr>
            <w:r w:rsidRPr="00B43F60">
              <w:rPr>
                <w:rFonts w:eastAsia="Calibri"/>
                <w:bCs/>
                <w:color w:val="FF0000"/>
                <w:sz w:val="24"/>
                <w:szCs w:val="24"/>
                <w:lang w:val="en-GB"/>
              </w:rPr>
              <w:t>Feeder: 300 x 300 dpi or higher</w:t>
            </w:r>
            <w:r>
              <w:rPr>
                <w:rFonts w:eastAsia="Calibri"/>
                <w:bCs/>
                <w:color w:val="FF0000"/>
                <w:sz w:val="24"/>
                <w:szCs w:val="24"/>
                <w:lang w:val="en-GB"/>
              </w:rPr>
              <w:t xml:space="preserve"> </w:t>
            </w:r>
            <w:r>
              <w:rPr>
                <w:rFonts w:eastAsia="Calibri"/>
                <w:color w:val="FF0000"/>
                <w:sz w:val="24"/>
                <w:szCs w:val="24"/>
                <w:lang w:val="en-GB"/>
              </w:rPr>
              <w:t>(If multifunction)</w:t>
            </w:r>
          </w:p>
        </w:tc>
        <w:tc>
          <w:tcPr>
            <w:tcW w:w="850" w:type="dxa"/>
          </w:tcPr>
          <w:p w14:paraId="37E3F3C5"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F0B8F07"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397ADDCE"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7FE42A6" w14:textId="77777777" w:rsidTr="00B43F60">
        <w:tc>
          <w:tcPr>
            <w:tcW w:w="484" w:type="dxa"/>
          </w:tcPr>
          <w:p w14:paraId="2DA24F43" w14:textId="75C48679"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r w:rsidR="00B43F60">
              <w:rPr>
                <w:rFonts w:ascii="Times New Roman" w:hAnsi="Times New Roman"/>
                <w:b/>
                <w:spacing w:val="4"/>
                <w:position w:val="-1"/>
                <w:sz w:val="24"/>
                <w:szCs w:val="24"/>
                <w:lang w:val="en-GB"/>
              </w:rPr>
              <w:t>5</w:t>
            </w:r>
          </w:p>
        </w:tc>
        <w:tc>
          <w:tcPr>
            <w:tcW w:w="2337" w:type="dxa"/>
          </w:tcPr>
          <w:p w14:paraId="46C78BCA"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Monthly Duty Cycle</w:t>
            </w:r>
          </w:p>
        </w:tc>
        <w:tc>
          <w:tcPr>
            <w:tcW w:w="4664" w:type="dxa"/>
          </w:tcPr>
          <w:p w14:paraId="704AA50A" w14:textId="20EADEFA"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100,000 pages o</w:t>
            </w:r>
            <w:r w:rsidR="00832C14">
              <w:rPr>
                <w:rFonts w:eastAsia="Calibri"/>
                <w:bCs/>
                <w:sz w:val="24"/>
                <w:szCs w:val="24"/>
                <w:lang w:val="en-GB"/>
              </w:rPr>
              <w:t>r</w:t>
            </w:r>
            <w:r w:rsidRPr="008156BB">
              <w:rPr>
                <w:rFonts w:eastAsia="Calibri"/>
                <w:bCs/>
                <w:sz w:val="24"/>
                <w:szCs w:val="24"/>
                <w:lang w:val="en-GB"/>
              </w:rPr>
              <w:t xml:space="preserve"> higher</w:t>
            </w:r>
          </w:p>
        </w:tc>
        <w:tc>
          <w:tcPr>
            <w:tcW w:w="850" w:type="dxa"/>
          </w:tcPr>
          <w:p w14:paraId="7AAA569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3C980C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145D3D1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DCB63A8" w14:textId="77777777" w:rsidTr="00B43F60">
        <w:tc>
          <w:tcPr>
            <w:tcW w:w="484" w:type="dxa"/>
          </w:tcPr>
          <w:p w14:paraId="504FAE39" w14:textId="0ADEBE5E"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r w:rsidR="00B43F60">
              <w:rPr>
                <w:rFonts w:ascii="Times New Roman" w:hAnsi="Times New Roman"/>
                <w:b/>
                <w:spacing w:val="4"/>
                <w:position w:val="-1"/>
                <w:sz w:val="24"/>
                <w:szCs w:val="24"/>
                <w:lang w:val="en-GB"/>
              </w:rPr>
              <w:t>6</w:t>
            </w:r>
          </w:p>
        </w:tc>
        <w:tc>
          <w:tcPr>
            <w:tcW w:w="2337" w:type="dxa"/>
          </w:tcPr>
          <w:p w14:paraId="1BDBAB55"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Recommended Monthly Volume</w:t>
            </w:r>
          </w:p>
        </w:tc>
        <w:tc>
          <w:tcPr>
            <w:tcW w:w="4664" w:type="dxa"/>
          </w:tcPr>
          <w:p w14:paraId="5548A190"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5000+ pages</w:t>
            </w:r>
          </w:p>
        </w:tc>
        <w:tc>
          <w:tcPr>
            <w:tcW w:w="850" w:type="dxa"/>
          </w:tcPr>
          <w:p w14:paraId="5E6AE84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65ECDC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3E0841A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23C8C99" w14:textId="77777777" w:rsidTr="00B43F60">
        <w:tc>
          <w:tcPr>
            <w:tcW w:w="484" w:type="dxa"/>
          </w:tcPr>
          <w:p w14:paraId="5EBB0284" w14:textId="2A57E4E0"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r w:rsidR="00B43F60">
              <w:rPr>
                <w:rFonts w:ascii="Times New Roman" w:hAnsi="Times New Roman"/>
                <w:b/>
                <w:spacing w:val="4"/>
                <w:position w:val="-1"/>
                <w:sz w:val="24"/>
                <w:szCs w:val="24"/>
                <w:lang w:val="en-GB"/>
              </w:rPr>
              <w:t>7</w:t>
            </w:r>
          </w:p>
        </w:tc>
        <w:tc>
          <w:tcPr>
            <w:tcW w:w="2337" w:type="dxa"/>
          </w:tcPr>
          <w:p w14:paraId="475C5DAA"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Paper Input Capacity</w:t>
            </w:r>
          </w:p>
        </w:tc>
        <w:tc>
          <w:tcPr>
            <w:tcW w:w="4664" w:type="dxa"/>
          </w:tcPr>
          <w:p w14:paraId="3D82292F"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500 Sheets or higher</w:t>
            </w:r>
          </w:p>
        </w:tc>
        <w:tc>
          <w:tcPr>
            <w:tcW w:w="850" w:type="dxa"/>
          </w:tcPr>
          <w:p w14:paraId="4572D58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17673A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183EF4A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3681DC4" w14:textId="77777777" w:rsidTr="00B43F60">
        <w:tc>
          <w:tcPr>
            <w:tcW w:w="484" w:type="dxa"/>
          </w:tcPr>
          <w:p w14:paraId="27EAB2EF" w14:textId="1D609033"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r w:rsidR="00B43F60">
              <w:rPr>
                <w:rFonts w:ascii="Times New Roman" w:hAnsi="Times New Roman"/>
                <w:b/>
                <w:spacing w:val="4"/>
                <w:position w:val="-1"/>
                <w:sz w:val="24"/>
                <w:szCs w:val="24"/>
                <w:lang w:val="en-GB"/>
              </w:rPr>
              <w:t>8</w:t>
            </w:r>
          </w:p>
        </w:tc>
        <w:tc>
          <w:tcPr>
            <w:tcW w:w="2337" w:type="dxa"/>
          </w:tcPr>
          <w:p w14:paraId="71DF3D22"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Multipurpose Tray Capacity</w:t>
            </w:r>
          </w:p>
        </w:tc>
        <w:tc>
          <w:tcPr>
            <w:tcW w:w="4664" w:type="dxa"/>
          </w:tcPr>
          <w:p w14:paraId="1C39380A"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50 Sheets or higher</w:t>
            </w:r>
          </w:p>
        </w:tc>
        <w:tc>
          <w:tcPr>
            <w:tcW w:w="850" w:type="dxa"/>
          </w:tcPr>
          <w:p w14:paraId="5A27A6A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E32534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2BB0A9A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656DF94" w14:textId="77777777" w:rsidTr="00B43F60">
        <w:tc>
          <w:tcPr>
            <w:tcW w:w="484" w:type="dxa"/>
          </w:tcPr>
          <w:p w14:paraId="3C4ABC59" w14:textId="4154638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r w:rsidR="00B43F60">
              <w:rPr>
                <w:rFonts w:ascii="Times New Roman" w:hAnsi="Times New Roman"/>
                <w:b/>
                <w:spacing w:val="4"/>
                <w:position w:val="-1"/>
                <w:sz w:val="24"/>
                <w:szCs w:val="24"/>
                <w:lang w:val="en-GB"/>
              </w:rPr>
              <w:t>9</w:t>
            </w:r>
          </w:p>
        </w:tc>
        <w:tc>
          <w:tcPr>
            <w:tcW w:w="2337" w:type="dxa"/>
          </w:tcPr>
          <w:p w14:paraId="1A287B80"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Paper out Capacity</w:t>
            </w:r>
          </w:p>
        </w:tc>
        <w:tc>
          <w:tcPr>
            <w:tcW w:w="4664" w:type="dxa"/>
          </w:tcPr>
          <w:p w14:paraId="1E1696D3"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150 Sheets or higher</w:t>
            </w:r>
          </w:p>
        </w:tc>
        <w:tc>
          <w:tcPr>
            <w:tcW w:w="850" w:type="dxa"/>
          </w:tcPr>
          <w:p w14:paraId="63A4CE6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48F36A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452FD04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1C6FC3B" w14:textId="77777777" w:rsidTr="00B43F60">
        <w:tc>
          <w:tcPr>
            <w:tcW w:w="484" w:type="dxa"/>
          </w:tcPr>
          <w:p w14:paraId="5DCC2727" w14:textId="72252B74" w:rsidR="0048618D"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20</w:t>
            </w:r>
          </w:p>
        </w:tc>
        <w:tc>
          <w:tcPr>
            <w:tcW w:w="2337" w:type="dxa"/>
          </w:tcPr>
          <w:p w14:paraId="7C06DCB4"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Supported Media Types</w:t>
            </w:r>
          </w:p>
        </w:tc>
        <w:tc>
          <w:tcPr>
            <w:tcW w:w="4664" w:type="dxa"/>
          </w:tcPr>
          <w:p w14:paraId="2E4DE7EB" w14:textId="77777777" w:rsidR="0048618D" w:rsidRPr="008156BB" w:rsidRDefault="0048618D" w:rsidP="002E6DB5">
            <w:pPr>
              <w:pStyle w:val="TableParagraph"/>
              <w:ind w:left="107"/>
              <w:rPr>
                <w:rFonts w:eastAsia="Calibri"/>
                <w:bCs/>
                <w:sz w:val="24"/>
                <w:szCs w:val="24"/>
                <w:lang w:val="en-GB"/>
              </w:rPr>
            </w:pPr>
            <w:r w:rsidRPr="008156BB">
              <w:rPr>
                <w:rFonts w:eastAsia="Calibri"/>
                <w:sz w:val="24"/>
                <w:szCs w:val="24"/>
                <w:lang w:val="en-GB"/>
              </w:rPr>
              <w:t>Plain, Thick, Thin, Recycled, Labels, Envelopes, Cardstock, Bond</w:t>
            </w:r>
          </w:p>
        </w:tc>
        <w:tc>
          <w:tcPr>
            <w:tcW w:w="850" w:type="dxa"/>
          </w:tcPr>
          <w:p w14:paraId="7DC6E5E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26DDBD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5B972DD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CF54307" w14:textId="77777777" w:rsidTr="00B43F60">
        <w:tc>
          <w:tcPr>
            <w:tcW w:w="484" w:type="dxa"/>
          </w:tcPr>
          <w:p w14:paraId="59C73CD2" w14:textId="6A356453" w:rsidR="0048618D"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21</w:t>
            </w:r>
          </w:p>
        </w:tc>
        <w:tc>
          <w:tcPr>
            <w:tcW w:w="2337" w:type="dxa"/>
          </w:tcPr>
          <w:p w14:paraId="4B7538E1"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Supported Paper Sizes</w:t>
            </w:r>
          </w:p>
        </w:tc>
        <w:tc>
          <w:tcPr>
            <w:tcW w:w="4664" w:type="dxa"/>
          </w:tcPr>
          <w:p w14:paraId="6B13DB7D"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A4, A5, A6, B5 (JIS), Letter, Legal, Executive, Folio, Envelopes (DL, C5, COM-10)</w:t>
            </w:r>
          </w:p>
        </w:tc>
        <w:tc>
          <w:tcPr>
            <w:tcW w:w="850" w:type="dxa"/>
          </w:tcPr>
          <w:p w14:paraId="73D83CB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99F72A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04FD857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BA67FE4" w14:textId="77777777" w:rsidTr="00B43F60">
        <w:tc>
          <w:tcPr>
            <w:tcW w:w="484" w:type="dxa"/>
          </w:tcPr>
          <w:p w14:paraId="38192A80" w14:textId="1535D5EF" w:rsidR="0048618D"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22</w:t>
            </w:r>
          </w:p>
        </w:tc>
        <w:tc>
          <w:tcPr>
            <w:tcW w:w="2337" w:type="dxa"/>
          </w:tcPr>
          <w:p w14:paraId="38804ADD"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 xml:space="preserve">Automatic </w:t>
            </w:r>
            <w:r w:rsidRPr="008156BB">
              <w:rPr>
                <w:rFonts w:eastAsia="Calibri"/>
                <w:sz w:val="24"/>
                <w:szCs w:val="24"/>
                <w:lang w:val="en-GB"/>
              </w:rPr>
              <w:lastRenderedPageBreak/>
              <w:t>Document Feeder (ADF)</w:t>
            </w:r>
          </w:p>
        </w:tc>
        <w:tc>
          <w:tcPr>
            <w:tcW w:w="4664" w:type="dxa"/>
          </w:tcPr>
          <w:p w14:paraId="2CC4DC60"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lastRenderedPageBreak/>
              <w:t xml:space="preserve">35-sheet capacity for scanning and copying </w:t>
            </w:r>
            <w:r w:rsidRPr="008156BB">
              <w:rPr>
                <w:rFonts w:eastAsia="Calibri"/>
                <w:bCs/>
                <w:sz w:val="24"/>
                <w:szCs w:val="24"/>
                <w:lang w:val="en-GB"/>
              </w:rPr>
              <w:lastRenderedPageBreak/>
              <w:t>or higher (Optional)</w:t>
            </w:r>
          </w:p>
        </w:tc>
        <w:tc>
          <w:tcPr>
            <w:tcW w:w="850" w:type="dxa"/>
          </w:tcPr>
          <w:p w14:paraId="17470B6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B8DD8B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2BBFE44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2B3C17F" w14:textId="77777777" w:rsidTr="00B43F60">
        <w:tc>
          <w:tcPr>
            <w:tcW w:w="484" w:type="dxa"/>
          </w:tcPr>
          <w:p w14:paraId="3D853BD3" w14:textId="4D1BE22E" w:rsidR="0048618D"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23</w:t>
            </w:r>
          </w:p>
        </w:tc>
        <w:tc>
          <w:tcPr>
            <w:tcW w:w="2337" w:type="dxa"/>
          </w:tcPr>
          <w:p w14:paraId="3B54DA01"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Processor Speed</w:t>
            </w:r>
          </w:p>
        </w:tc>
        <w:tc>
          <w:tcPr>
            <w:tcW w:w="4664" w:type="dxa"/>
          </w:tcPr>
          <w:p w14:paraId="413C35B9" w14:textId="77777777" w:rsidR="0048618D" w:rsidRPr="008156BB" w:rsidRDefault="0048618D" w:rsidP="002E6DB5">
            <w:pPr>
              <w:pStyle w:val="TableParagraph"/>
              <w:ind w:left="107"/>
              <w:rPr>
                <w:bCs/>
                <w:sz w:val="24"/>
                <w:szCs w:val="24"/>
                <w:lang w:val="en-GB"/>
              </w:rPr>
            </w:pPr>
            <w:r w:rsidRPr="008156BB">
              <w:rPr>
                <w:rFonts w:eastAsia="Calibri"/>
                <w:bCs/>
                <w:sz w:val="24"/>
                <w:szCs w:val="24"/>
                <w:lang w:val="en-GB"/>
              </w:rPr>
              <w:t>600MHz or higher</w:t>
            </w:r>
          </w:p>
        </w:tc>
        <w:tc>
          <w:tcPr>
            <w:tcW w:w="850" w:type="dxa"/>
          </w:tcPr>
          <w:p w14:paraId="3DE5E07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6E1CC9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0F71902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E9D3EA6" w14:textId="77777777" w:rsidTr="00B43F60">
        <w:tc>
          <w:tcPr>
            <w:tcW w:w="484" w:type="dxa"/>
          </w:tcPr>
          <w:p w14:paraId="1512E7C0" w14:textId="1D5A753E"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sidR="00B43F60">
              <w:rPr>
                <w:rFonts w:ascii="Times New Roman" w:hAnsi="Times New Roman"/>
                <w:b/>
                <w:spacing w:val="4"/>
                <w:position w:val="-1"/>
                <w:sz w:val="24"/>
                <w:szCs w:val="24"/>
                <w:lang w:val="en-GB"/>
              </w:rPr>
              <w:t>4</w:t>
            </w:r>
          </w:p>
        </w:tc>
        <w:tc>
          <w:tcPr>
            <w:tcW w:w="2337" w:type="dxa"/>
          </w:tcPr>
          <w:p w14:paraId="11517696"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Memory</w:t>
            </w:r>
          </w:p>
        </w:tc>
        <w:tc>
          <w:tcPr>
            <w:tcW w:w="4664" w:type="dxa"/>
          </w:tcPr>
          <w:p w14:paraId="7D3F170E" w14:textId="77777777" w:rsidR="0048618D" w:rsidRPr="008156BB" w:rsidRDefault="0048618D" w:rsidP="002E6DB5">
            <w:pPr>
              <w:pStyle w:val="TableParagraph"/>
              <w:ind w:left="107"/>
              <w:rPr>
                <w:sz w:val="24"/>
                <w:szCs w:val="24"/>
                <w:lang w:val="en-GB"/>
              </w:rPr>
            </w:pPr>
            <w:r w:rsidRPr="008156BB">
              <w:rPr>
                <w:rFonts w:eastAsia="Calibri"/>
                <w:bCs/>
                <w:sz w:val="24"/>
                <w:szCs w:val="24"/>
                <w:lang w:val="en-GB"/>
              </w:rPr>
              <w:t>256MB or higher</w:t>
            </w:r>
          </w:p>
        </w:tc>
        <w:tc>
          <w:tcPr>
            <w:tcW w:w="850" w:type="dxa"/>
          </w:tcPr>
          <w:p w14:paraId="7864679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EE8426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6F48958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BE10622" w14:textId="77777777" w:rsidTr="00B43F60">
        <w:tc>
          <w:tcPr>
            <w:tcW w:w="484" w:type="dxa"/>
          </w:tcPr>
          <w:p w14:paraId="017941A5" w14:textId="587D8E22"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sidR="00B43F60">
              <w:rPr>
                <w:rFonts w:ascii="Times New Roman" w:hAnsi="Times New Roman"/>
                <w:b/>
                <w:spacing w:val="4"/>
                <w:position w:val="-1"/>
                <w:sz w:val="24"/>
                <w:szCs w:val="24"/>
                <w:lang w:val="en-GB"/>
              </w:rPr>
              <w:t>5</w:t>
            </w:r>
          </w:p>
        </w:tc>
        <w:tc>
          <w:tcPr>
            <w:tcW w:w="2337" w:type="dxa"/>
          </w:tcPr>
          <w:p w14:paraId="23D81A87"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Connectivity</w:t>
            </w:r>
          </w:p>
        </w:tc>
        <w:tc>
          <w:tcPr>
            <w:tcW w:w="4664" w:type="dxa"/>
          </w:tcPr>
          <w:p w14:paraId="347E80BD"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Built-in Wi-Fi (802.11b/g/n or higher), Ethernet (10/100Base-TX or higher), USB 2.0 or higher</w:t>
            </w:r>
          </w:p>
        </w:tc>
        <w:tc>
          <w:tcPr>
            <w:tcW w:w="850" w:type="dxa"/>
          </w:tcPr>
          <w:p w14:paraId="741DB3E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28A9F6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0B133B9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306BE67" w14:textId="77777777" w:rsidTr="00B43F60">
        <w:tc>
          <w:tcPr>
            <w:tcW w:w="484" w:type="dxa"/>
          </w:tcPr>
          <w:p w14:paraId="02B54C1A" w14:textId="38CD1306"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sidR="00B43F60">
              <w:rPr>
                <w:rFonts w:ascii="Times New Roman" w:hAnsi="Times New Roman"/>
                <w:b/>
                <w:spacing w:val="4"/>
                <w:position w:val="-1"/>
                <w:sz w:val="24"/>
                <w:szCs w:val="24"/>
                <w:lang w:val="en-GB"/>
              </w:rPr>
              <w:t>6</w:t>
            </w:r>
          </w:p>
        </w:tc>
        <w:tc>
          <w:tcPr>
            <w:tcW w:w="2337" w:type="dxa"/>
          </w:tcPr>
          <w:p w14:paraId="00353DC4"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 xml:space="preserve">Mobile Printing </w:t>
            </w:r>
          </w:p>
        </w:tc>
        <w:tc>
          <w:tcPr>
            <w:tcW w:w="4664" w:type="dxa"/>
          </w:tcPr>
          <w:p w14:paraId="158F4427"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 xml:space="preserve">Compatible with Apple </w:t>
            </w:r>
            <w:proofErr w:type="spellStart"/>
            <w:r w:rsidRPr="008156BB">
              <w:rPr>
                <w:rFonts w:eastAsia="Calibri"/>
                <w:sz w:val="24"/>
                <w:szCs w:val="24"/>
                <w:lang w:val="en-GB"/>
              </w:rPr>
              <w:t>AirPrint</w:t>
            </w:r>
            <w:proofErr w:type="spellEnd"/>
            <w:r w:rsidRPr="008156BB">
              <w:rPr>
                <w:rFonts w:eastAsia="Calibri"/>
                <w:sz w:val="24"/>
                <w:szCs w:val="24"/>
                <w:lang w:val="en-GB"/>
              </w:rPr>
              <w:t xml:space="preserve">™, </w:t>
            </w:r>
            <w:proofErr w:type="spellStart"/>
            <w:r w:rsidRPr="008156BB">
              <w:rPr>
                <w:rFonts w:eastAsia="Calibri"/>
                <w:sz w:val="24"/>
                <w:szCs w:val="24"/>
                <w:lang w:val="en-GB"/>
              </w:rPr>
              <w:t>Mopria</w:t>
            </w:r>
            <w:proofErr w:type="spellEnd"/>
            <w:r w:rsidRPr="008156BB">
              <w:rPr>
                <w:rFonts w:eastAsia="Calibri"/>
                <w:sz w:val="24"/>
                <w:szCs w:val="24"/>
                <w:lang w:val="en-GB"/>
              </w:rPr>
              <w:t>™, Wi-Fi Direct, and proprietary mobile printing apps. (All Optional)</w:t>
            </w:r>
          </w:p>
        </w:tc>
        <w:tc>
          <w:tcPr>
            <w:tcW w:w="850" w:type="dxa"/>
          </w:tcPr>
          <w:p w14:paraId="34363C4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FB2DDD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2BF437A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157F889" w14:textId="77777777" w:rsidTr="00B43F60">
        <w:tc>
          <w:tcPr>
            <w:tcW w:w="484" w:type="dxa"/>
          </w:tcPr>
          <w:p w14:paraId="44C367FC" w14:textId="282F6A20"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sidR="00B43F60">
              <w:rPr>
                <w:rFonts w:ascii="Times New Roman" w:hAnsi="Times New Roman"/>
                <w:b/>
                <w:spacing w:val="4"/>
                <w:position w:val="-1"/>
                <w:sz w:val="24"/>
                <w:szCs w:val="24"/>
                <w:lang w:val="en-GB"/>
              </w:rPr>
              <w:t>7</w:t>
            </w:r>
          </w:p>
        </w:tc>
        <w:tc>
          <w:tcPr>
            <w:tcW w:w="2337" w:type="dxa"/>
          </w:tcPr>
          <w:p w14:paraId="1778FDF9"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Standard Page Description Languages</w:t>
            </w:r>
          </w:p>
        </w:tc>
        <w:tc>
          <w:tcPr>
            <w:tcW w:w="4664" w:type="dxa"/>
          </w:tcPr>
          <w:p w14:paraId="17B4019E"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UFR II, PLC6, PLC 5, PostScript</w:t>
            </w:r>
          </w:p>
        </w:tc>
        <w:tc>
          <w:tcPr>
            <w:tcW w:w="850" w:type="dxa"/>
          </w:tcPr>
          <w:p w14:paraId="6FAEBAC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D41315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690F0C4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F796B5F" w14:textId="77777777" w:rsidTr="00B43F60">
        <w:tc>
          <w:tcPr>
            <w:tcW w:w="484" w:type="dxa"/>
          </w:tcPr>
          <w:p w14:paraId="26E65E56" w14:textId="31FAE37E"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sidR="00B43F60">
              <w:rPr>
                <w:rFonts w:ascii="Times New Roman" w:hAnsi="Times New Roman"/>
                <w:b/>
                <w:spacing w:val="4"/>
                <w:position w:val="-1"/>
                <w:sz w:val="24"/>
                <w:szCs w:val="24"/>
                <w:lang w:val="en-GB"/>
              </w:rPr>
              <w:t>8</w:t>
            </w:r>
          </w:p>
        </w:tc>
        <w:tc>
          <w:tcPr>
            <w:tcW w:w="2337" w:type="dxa"/>
          </w:tcPr>
          <w:p w14:paraId="6EBDD66B"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Display</w:t>
            </w:r>
          </w:p>
        </w:tc>
        <w:tc>
          <w:tcPr>
            <w:tcW w:w="4664" w:type="dxa"/>
          </w:tcPr>
          <w:p w14:paraId="03D7AFAA"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2-Line LCD Display or better</w:t>
            </w:r>
          </w:p>
        </w:tc>
        <w:tc>
          <w:tcPr>
            <w:tcW w:w="850" w:type="dxa"/>
          </w:tcPr>
          <w:p w14:paraId="047AADF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1702F0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77C8DAA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0AEF1EE" w14:textId="77777777" w:rsidTr="00B43F60">
        <w:tc>
          <w:tcPr>
            <w:tcW w:w="484" w:type="dxa"/>
          </w:tcPr>
          <w:p w14:paraId="2018FD98" w14:textId="7DB05D58"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sidR="00B43F60">
              <w:rPr>
                <w:rFonts w:ascii="Times New Roman" w:hAnsi="Times New Roman"/>
                <w:b/>
                <w:spacing w:val="4"/>
                <w:position w:val="-1"/>
                <w:sz w:val="24"/>
                <w:szCs w:val="24"/>
                <w:lang w:val="en-GB"/>
              </w:rPr>
              <w:t>9</w:t>
            </w:r>
          </w:p>
        </w:tc>
        <w:tc>
          <w:tcPr>
            <w:tcW w:w="2337" w:type="dxa"/>
          </w:tcPr>
          <w:p w14:paraId="79C58137"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Power</w:t>
            </w:r>
          </w:p>
        </w:tc>
        <w:tc>
          <w:tcPr>
            <w:tcW w:w="4664" w:type="dxa"/>
          </w:tcPr>
          <w:p w14:paraId="28FB0262"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220-240V AC, 50/60Hz</w:t>
            </w:r>
          </w:p>
        </w:tc>
        <w:tc>
          <w:tcPr>
            <w:tcW w:w="850" w:type="dxa"/>
          </w:tcPr>
          <w:p w14:paraId="4097368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414ADF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2862C86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834DB49" w14:textId="77777777" w:rsidTr="00B43F60">
        <w:trPr>
          <w:trHeight w:val="610"/>
        </w:trPr>
        <w:tc>
          <w:tcPr>
            <w:tcW w:w="484" w:type="dxa"/>
          </w:tcPr>
          <w:p w14:paraId="0284217D" w14:textId="77F86EC4" w:rsidR="0048618D"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30</w:t>
            </w:r>
          </w:p>
        </w:tc>
        <w:tc>
          <w:tcPr>
            <w:tcW w:w="2337" w:type="dxa"/>
          </w:tcPr>
          <w:p w14:paraId="22056CCA"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Operating System Support</w:t>
            </w:r>
          </w:p>
        </w:tc>
        <w:tc>
          <w:tcPr>
            <w:tcW w:w="4664" w:type="dxa"/>
          </w:tcPr>
          <w:p w14:paraId="452B3396"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Windows 10 or higher, macOS 10.10 or higher, Linux</w:t>
            </w:r>
          </w:p>
        </w:tc>
        <w:tc>
          <w:tcPr>
            <w:tcW w:w="850" w:type="dxa"/>
          </w:tcPr>
          <w:p w14:paraId="2566E6C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7B0E9C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5904CCE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12D21A4" w14:textId="77777777" w:rsidTr="00B43F60">
        <w:tc>
          <w:tcPr>
            <w:tcW w:w="484" w:type="dxa"/>
          </w:tcPr>
          <w:p w14:paraId="0ECD498D" w14:textId="57163DD4" w:rsidR="0048618D"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31</w:t>
            </w:r>
          </w:p>
        </w:tc>
        <w:tc>
          <w:tcPr>
            <w:tcW w:w="2337" w:type="dxa"/>
          </w:tcPr>
          <w:p w14:paraId="748B6B61"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Security Features</w:t>
            </w:r>
          </w:p>
        </w:tc>
        <w:tc>
          <w:tcPr>
            <w:tcW w:w="4664" w:type="dxa"/>
          </w:tcPr>
          <w:p w14:paraId="23A35B2E"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Password-protected network access, Secure Print, SNMPv3, IPsec, MAC/IP filtering</w:t>
            </w:r>
          </w:p>
        </w:tc>
        <w:tc>
          <w:tcPr>
            <w:tcW w:w="850" w:type="dxa"/>
          </w:tcPr>
          <w:p w14:paraId="4CEDBF9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7DCC3F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4B5619E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663DA19" w14:textId="77777777" w:rsidTr="00B43F60">
        <w:tc>
          <w:tcPr>
            <w:tcW w:w="484" w:type="dxa"/>
            <w:vMerge w:val="restart"/>
          </w:tcPr>
          <w:p w14:paraId="7B705F2D" w14:textId="7FAE2850" w:rsidR="0048618D"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32</w:t>
            </w:r>
          </w:p>
        </w:tc>
        <w:tc>
          <w:tcPr>
            <w:tcW w:w="2337" w:type="dxa"/>
            <w:vMerge w:val="restart"/>
          </w:tcPr>
          <w:p w14:paraId="21002FF2"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Cost and Yield (at 5% coverage)</w:t>
            </w:r>
          </w:p>
        </w:tc>
        <w:tc>
          <w:tcPr>
            <w:tcW w:w="4664" w:type="dxa"/>
          </w:tcPr>
          <w:p w14:paraId="1F3C0E4A"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High yield toner price (Rs.)</w:t>
            </w:r>
          </w:p>
        </w:tc>
        <w:tc>
          <w:tcPr>
            <w:tcW w:w="1701" w:type="dxa"/>
            <w:gridSpan w:val="2"/>
          </w:tcPr>
          <w:p w14:paraId="5DFCE94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4A8E0BB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E8C5039" w14:textId="77777777" w:rsidTr="00B43F60">
        <w:tc>
          <w:tcPr>
            <w:tcW w:w="484" w:type="dxa"/>
            <w:vMerge/>
          </w:tcPr>
          <w:p w14:paraId="7FB2C58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337" w:type="dxa"/>
            <w:vMerge/>
          </w:tcPr>
          <w:p w14:paraId="08509AB9" w14:textId="77777777" w:rsidR="0048618D" w:rsidRPr="008156BB" w:rsidRDefault="0048618D" w:rsidP="002E6DB5">
            <w:pPr>
              <w:pStyle w:val="TableParagraph"/>
              <w:ind w:left="108"/>
              <w:rPr>
                <w:rFonts w:eastAsia="Calibri"/>
                <w:sz w:val="24"/>
                <w:szCs w:val="24"/>
                <w:lang w:val="en-GB"/>
              </w:rPr>
            </w:pPr>
          </w:p>
        </w:tc>
        <w:tc>
          <w:tcPr>
            <w:tcW w:w="4664" w:type="dxa"/>
          </w:tcPr>
          <w:p w14:paraId="174C540C"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Toner yield</w:t>
            </w:r>
          </w:p>
        </w:tc>
        <w:tc>
          <w:tcPr>
            <w:tcW w:w="1701" w:type="dxa"/>
            <w:gridSpan w:val="2"/>
          </w:tcPr>
          <w:p w14:paraId="6641039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67345AC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E7A0C9F" w14:textId="77777777" w:rsidTr="00B43F60">
        <w:tc>
          <w:tcPr>
            <w:tcW w:w="484" w:type="dxa"/>
            <w:vMerge/>
          </w:tcPr>
          <w:p w14:paraId="47EE8E2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337" w:type="dxa"/>
            <w:vMerge/>
          </w:tcPr>
          <w:p w14:paraId="25D1044E" w14:textId="77777777" w:rsidR="0048618D" w:rsidRPr="008156BB" w:rsidRDefault="0048618D" w:rsidP="002E6DB5">
            <w:pPr>
              <w:pStyle w:val="TableParagraph"/>
              <w:ind w:left="108"/>
              <w:rPr>
                <w:rFonts w:eastAsia="Calibri"/>
                <w:sz w:val="24"/>
                <w:szCs w:val="24"/>
                <w:lang w:val="en-GB"/>
              </w:rPr>
            </w:pPr>
          </w:p>
        </w:tc>
        <w:tc>
          <w:tcPr>
            <w:tcW w:w="4664" w:type="dxa"/>
          </w:tcPr>
          <w:p w14:paraId="5E9EE167"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Drum price (Rs.)</w:t>
            </w:r>
          </w:p>
        </w:tc>
        <w:tc>
          <w:tcPr>
            <w:tcW w:w="1701" w:type="dxa"/>
            <w:gridSpan w:val="2"/>
          </w:tcPr>
          <w:p w14:paraId="103A07A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1D45813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1A77218" w14:textId="77777777" w:rsidTr="00B43F60">
        <w:trPr>
          <w:trHeight w:val="261"/>
        </w:trPr>
        <w:tc>
          <w:tcPr>
            <w:tcW w:w="484" w:type="dxa"/>
            <w:vMerge/>
          </w:tcPr>
          <w:p w14:paraId="7B42DEB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337" w:type="dxa"/>
            <w:vMerge/>
          </w:tcPr>
          <w:p w14:paraId="4F67F497" w14:textId="77777777" w:rsidR="0048618D" w:rsidRPr="008156BB" w:rsidRDefault="0048618D" w:rsidP="002E6DB5">
            <w:pPr>
              <w:pStyle w:val="TableParagraph"/>
              <w:ind w:left="108"/>
              <w:rPr>
                <w:rFonts w:eastAsia="Calibri"/>
                <w:sz w:val="24"/>
                <w:szCs w:val="24"/>
                <w:lang w:val="en-GB"/>
              </w:rPr>
            </w:pPr>
          </w:p>
        </w:tc>
        <w:tc>
          <w:tcPr>
            <w:tcW w:w="4664" w:type="dxa"/>
          </w:tcPr>
          <w:p w14:paraId="621F2F54"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Drum yield</w:t>
            </w:r>
          </w:p>
        </w:tc>
        <w:tc>
          <w:tcPr>
            <w:tcW w:w="1701" w:type="dxa"/>
            <w:gridSpan w:val="2"/>
          </w:tcPr>
          <w:p w14:paraId="616787A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5BCAE45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BC3E715" w14:textId="77777777" w:rsidTr="00B43F60">
        <w:tc>
          <w:tcPr>
            <w:tcW w:w="484" w:type="dxa"/>
          </w:tcPr>
          <w:p w14:paraId="5FD0BFEF" w14:textId="6F20D312" w:rsidR="0048618D" w:rsidRPr="008156BB" w:rsidRDefault="00B43F60" w:rsidP="002E6DB5">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33</w:t>
            </w:r>
          </w:p>
        </w:tc>
        <w:tc>
          <w:tcPr>
            <w:tcW w:w="2337" w:type="dxa"/>
          </w:tcPr>
          <w:p w14:paraId="66601D06"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Warranty</w:t>
            </w:r>
          </w:p>
        </w:tc>
        <w:tc>
          <w:tcPr>
            <w:tcW w:w="4664" w:type="dxa"/>
          </w:tcPr>
          <w:p w14:paraId="104649EC"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03</w:t>
            </w:r>
            <w:r w:rsidRPr="008156BB">
              <w:rPr>
                <w:rFonts w:eastAsia="Calibri"/>
                <w:spacing w:val="-9"/>
                <w:sz w:val="24"/>
                <w:szCs w:val="24"/>
                <w:lang w:val="en-GB"/>
              </w:rPr>
              <w:t xml:space="preserve"> </w:t>
            </w:r>
            <w:r w:rsidRPr="008156BB">
              <w:rPr>
                <w:rFonts w:eastAsia="Calibri"/>
                <w:sz w:val="24"/>
                <w:szCs w:val="24"/>
                <w:lang w:val="en-GB"/>
              </w:rPr>
              <w:t>Years</w:t>
            </w:r>
            <w:r w:rsidRPr="008156BB">
              <w:rPr>
                <w:rFonts w:eastAsia="Calibri"/>
                <w:spacing w:val="-9"/>
                <w:sz w:val="24"/>
                <w:szCs w:val="24"/>
                <w:lang w:val="en-GB"/>
              </w:rPr>
              <w:t xml:space="preserve"> </w:t>
            </w:r>
            <w:r w:rsidRPr="008156BB">
              <w:rPr>
                <w:rFonts w:eastAsia="Calibri"/>
                <w:sz w:val="24"/>
                <w:szCs w:val="24"/>
                <w:lang w:val="en-GB"/>
              </w:rPr>
              <w:t>comprehensive</w:t>
            </w:r>
            <w:r w:rsidRPr="008156BB">
              <w:rPr>
                <w:rFonts w:eastAsia="Calibri"/>
                <w:spacing w:val="-9"/>
                <w:sz w:val="24"/>
                <w:szCs w:val="24"/>
                <w:lang w:val="en-GB"/>
              </w:rPr>
              <w:t xml:space="preserve"> </w:t>
            </w:r>
            <w:r w:rsidRPr="008156BB">
              <w:rPr>
                <w:rFonts w:eastAsia="Calibri"/>
                <w:sz w:val="24"/>
                <w:szCs w:val="24"/>
                <w:lang w:val="en-GB"/>
              </w:rPr>
              <w:t>warranty</w:t>
            </w:r>
            <w:r w:rsidRPr="008156BB">
              <w:rPr>
                <w:rFonts w:eastAsia="Calibri"/>
                <w:spacing w:val="-8"/>
                <w:sz w:val="24"/>
                <w:szCs w:val="24"/>
                <w:lang w:val="en-GB"/>
              </w:rPr>
              <w:t xml:space="preserve"> </w:t>
            </w:r>
            <w:r w:rsidRPr="008156BB">
              <w:rPr>
                <w:rFonts w:eastAsia="Calibri"/>
                <w:sz w:val="24"/>
                <w:szCs w:val="24"/>
                <w:lang w:val="en-GB"/>
              </w:rPr>
              <w:t>(Labour,</w:t>
            </w:r>
            <w:r w:rsidRPr="008156BB">
              <w:rPr>
                <w:rFonts w:eastAsia="Calibri"/>
                <w:spacing w:val="-10"/>
                <w:sz w:val="24"/>
                <w:szCs w:val="24"/>
                <w:lang w:val="en-GB"/>
              </w:rPr>
              <w:t xml:space="preserve"> </w:t>
            </w:r>
            <w:r w:rsidRPr="008156BB">
              <w:rPr>
                <w:rFonts w:eastAsia="Calibri"/>
                <w:sz w:val="24"/>
                <w:szCs w:val="24"/>
                <w:lang w:val="en-GB"/>
              </w:rPr>
              <w:t>Parts,</w:t>
            </w:r>
            <w:r w:rsidRPr="008156BB">
              <w:rPr>
                <w:rFonts w:eastAsia="Calibri"/>
                <w:spacing w:val="-9"/>
                <w:sz w:val="24"/>
                <w:szCs w:val="24"/>
                <w:lang w:val="en-GB"/>
              </w:rPr>
              <w:t xml:space="preserve"> </w:t>
            </w:r>
            <w:r w:rsidRPr="008156BB">
              <w:rPr>
                <w:rFonts w:eastAsia="Calibri"/>
                <w:sz w:val="24"/>
                <w:szCs w:val="24"/>
                <w:lang w:val="en-GB"/>
              </w:rPr>
              <w:t>Onsite</w:t>
            </w:r>
            <w:r w:rsidRPr="008156BB">
              <w:rPr>
                <w:rFonts w:eastAsia="Calibri"/>
                <w:spacing w:val="-8"/>
                <w:sz w:val="24"/>
                <w:szCs w:val="24"/>
                <w:lang w:val="en-GB"/>
              </w:rPr>
              <w:t xml:space="preserve"> </w:t>
            </w:r>
            <w:r w:rsidRPr="008156BB">
              <w:rPr>
                <w:rFonts w:eastAsia="Calibri"/>
                <w:sz w:val="24"/>
                <w:szCs w:val="24"/>
                <w:lang w:val="en-GB"/>
              </w:rPr>
              <w:t>Backup)</w:t>
            </w:r>
          </w:p>
        </w:tc>
        <w:tc>
          <w:tcPr>
            <w:tcW w:w="850" w:type="dxa"/>
          </w:tcPr>
          <w:p w14:paraId="738E94E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FF4897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234B533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2B825AD" w14:textId="77777777" w:rsidTr="00B43F60">
        <w:tc>
          <w:tcPr>
            <w:tcW w:w="484" w:type="dxa"/>
          </w:tcPr>
          <w:p w14:paraId="4584C767" w14:textId="290FF6A9"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r w:rsidR="00B43F60">
              <w:rPr>
                <w:rFonts w:ascii="Times New Roman" w:hAnsi="Times New Roman"/>
                <w:b/>
                <w:spacing w:val="4"/>
                <w:position w:val="-1"/>
                <w:sz w:val="24"/>
                <w:szCs w:val="24"/>
                <w:lang w:val="en-GB"/>
              </w:rPr>
              <w:t>4</w:t>
            </w:r>
          </w:p>
        </w:tc>
        <w:tc>
          <w:tcPr>
            <w:tcW w:w="2337" w:type="dxa"/>
          </w:tcPr>
          <w:p w14:paraId="11E28BCB"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Brochure</w:t>
            </w:r>
          </w:p>
        </w:tc>
        <w:tc>
          <w:tcPr>
            <w:tcW w:w="4664" w:type="dxa"/>
          </w:tcPr>
          <w:p w14:paraId="3B19A843"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The Product Brochure must be attached and same must be available on the Internet for reference.</w:t>
            </w:r>
          </w:p>
        </w:tc>
        <w:tc>
          <w:tcPr>
            <w:tcW w:w="850" w:type="dxa"/>
          </w:tcPr>
          <w:p w14:paraId="6258F10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92449F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5036D5E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CA56D1B" w14:textId="77777777" w:rsidTr="00B43F60">
        <w:tc>
          <w:tcPr>
            <w:tcW w:w="484" w:type="dxa"/>
            <w:vMerge w:val="restart"/>
          </w:tcPr>
          <w:p w14:paraId="4D8A513D" w14:textId="30BA4623"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r w:rsidR="00B43F60">
              <w:rPr>
                <w:rFonts w:ascii="Times New Roman" w:hAnsi="Times New Roman"/>
                <w:b/>
                <w:spacing w:val="4"/>
                <w:position w:val="-1"/>
                <w:sz w:val="24"/>
                <w:szCs w:val="24"/>
                <w:lang w:val="en-GB"/>
              </w:rPr>
              <w:t>5</w:t>
            </w:r>
          </w:p>
        </w:tc>
        <w:tc>
          <w:tcPr>
            <w:tcW w:w="2337" w:type="dxa"/>
            <w:vMerge w:val="restart"/>
          </w:tcPr>
          <w:p w14:paraId="4E5B6082"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Product Experience</w:t>
            </w:r>
          </w:p>
        </w:tc>
        <w:tc>
          <w:tcPr>
            <w:tcW w:w="4664" w:type="dxa"/>
          </w:tcPr>
          <w:p w14:paraId="229242C8"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Product</w:t>
            </w:r>
            <w:r w:rsidRPr="008156BB">
              <w:rPr>
                <w:rFonts w:eastAsia="Calibri"/>
                <w:spacing w:val="-4"/>
                <w:sz w:val="24"/>
                <w:szCs w:val="24"/>
                <w:lang w:val="en-GB"/>
              </w:rPr>
              <w:t xml:space="preserve"> </w:t>
            </w:r>
            <w:r w:rsidRPr="008156BB">
              <w:rPr>
                <w:rFonts w:eastAsia="Calibri"/>
                <w:sz w:val="24"/>
                <w:szCs w:val="24"/>
                <w:lang w:val="en-GB"/>
              </w:rPr>
              <w:t>brand</w:t>
            </w:r>
            <w:r w:rsidRPr="008156BB">
              <w:rPr>
                <w:rFonts w:eastAsia="Calibri"/>
                <w:spacing w:val="-6"/>
                <w:sz w:val="24"/>
                <w:szCs w:val="24"/>
                <w:lang w:val="en-GB"/>
              </w:rPr>
              <w:t xml:space="preserve"> </w:t>
            </w:r>
            <w:r w:rsidRPr="008156BB">
              <w:rPr>
                <w:rFonts w:eastAsia="Calibri"/>
                <w:sz w:val="24"/>
                <w:szCs w:val="24"/>
                <w:lang w:val="en-GB"/>
              </w:rPr>
              <w:t>mush</w:t>
            </w:r>
            <w:r w:rsidRPr="008156BB">
              <w:rPr>
                <w:rFonts w:eastAsia="Calibri"/>
                <w:spacing w:val="-4"/>
                <w:sz w:val="24"/>
                <w:szCs w:val="24"/>
                <w:lang w:val="en-GB"/>
              </w:rPr>
              <w:t xml:space="preserve"> </w:t>
            </w:r>
            <w:r w:rsidRPr="008156BB">
              <w:rPr>
                <w:rFonts w:eastAsia="Calibri"/>
                <w:sz w:val="24"/>
                <w:szCs w:val="24"/>
                <w:lang w:val="en-GB"/>
              </w:rPr>
              <w:t>be</w:t>
            </w:r>
            <w:r w:rsidRPr="008156BB">
              <w:rPr>
                <w:rFonts w:eastAsia="Calibri"/>
                <w:spacing w:val="-6"/>
                <w:sz w:val="24"/>
                <w:szCs w:val="24"/>
                <w:lang w:val="en-GB"/>
              </w:rPr>
              <w:t xml:space="preserve"> </w:t>
            </w:r>
            <w:r w:rsidRPr="008156BB">
              <w:rPr>
                <w:rFonts w:eastAsia="Calibri"/>
                <w:sz w:val="24"/>
                <w:szCs w:val="24"/>
                <w:lang w:val="en-GB"/>
              </w:rPr>
              <w:t>an</w:t>
            </w:r>
            <w:r w:rsidRPr="008156BB">
              <w:rPr>
                <w:rFonts w:eastAsia="Calibri"/>
                <w:spacing w:val="-6"/>
                <w:sz w:val="24"/>
                <w:szCs w:val="24"/>
                <w:lang w:val="en-GB"/>
              </w:rPr>
              <w:t xml:space="preserve"> </w:t>
            </w:r>
            <w:r w:rsidRPr="008156BB">
              <w:rPr>
                <w:rFonts w:eastAsia="Calibri"/>
                <w:sz w:val="24"/>
                <w:szCs w:val="24"/>
                <w:lang w:val="en-GB"/>
              </w:rPr>
              <w:t>internationally</w:t>
            </w:r>
            <w:r w:rsidRPr="008156BB">
              <w:rPr>
                <w:rFonts w:eastAsia="Calibri"/>
                <w:spacing w:val="-6"/>
                <w:sz w:val="24"/>
                <w:szCs w:val="24"/>
                <w:lang w:val="en-GB"/>
              </w:rPr>
              <w:t xml:space="preserve"> </w:t>
            </w:r>
            <w:r w:rsidRPr="008156BB">
              <w:rPr>
                <w:rFonts w:eastAsia="Calibri"/>
                <w:sz w:val="24"/>
                <w:szCs w:val="24"/>
                <w:lang w:val="en-GB"/>
              </w:rPr>
              <w:t>recognized</w:t>
            </w:r>
            <w:r w:rsidRPr="008156BB">
              <w:rPr>
                <w:rFonts w:eastAsia="Calibri"/>
                <w:spacing w:val="-5"/>
                <w:sz w:val="24"/>
                <w:szCs w:val="24"/>
                <w:lang w:val="en-GB"/>
              </w:rPr>
              <w:t xml:space="preserve"> </w:t>
            </w:r>
            <w:r w:rsidRPr="008156BB">
              <w:rPr>
                <w:rFonts w:eastAsia="Calibri"/>
                <w:sz w:val="24"/>
                <w:szCs w:val="24"/>
                <w:lang w:val="en-GB"/>
              </w:rPr>
              <w:t>brand.</w:t>
            </w:r>
          </w:p>
        </w:tc>
        <w:tc>
          <w:tcPr>
            <w:tcW w:w="850" w:type="dxa"/>
          </w:tcPr>
          <w:p w14:paraId="6018A72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CD2763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210DE20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6BCE312" w14:textId="77777777" w:rsidTr="00B43F60">
        <w:tc>
          <w:tcPr>
            <w:tcW w:w="484" w:type="dxa"/>
            <w:vMerge/>
          </w:tcPr>
          <w:p w14:paraId="6157659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337" w:type="dxa"/>
            <w:vMerge/>
          </w:tcPr>
          <w:p w14:paraId="70E2632B" w14:textId="77777777" w:rsidR="0048618D" w:rsidRPr="008156BB" w:rsidRDefault="0048618D" w:rsidP="002E6DB5">
            <w:pPr>
              <w:pStyle w:val="TableParagraph"/>
              <w:ind w:left="108"/>
              <w:rPr>
                <w:sz w:val="24"/>
                <w:szCs w:val="24"/>
                <w:lang w:val="en-GB"/>
              </w:rPr>
            </w:pPr>
          </w:p>
        </w:tc>
        <w:tc>
          <w:tcPr>
            <w:tcW w:w="4664" w:type="dxa"/>
          </w:tcPr>
          <w:p w14:paraId="380363BB"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Bidder</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should</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have</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minimum</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of</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08</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years’</w:t>
            </w:r>
            <w:r w:rsidRPr="008156BB">
              <w:rPr>
                <w:rFonts w:ascii="Times New Roman" w:eastAsia="Calibri" w:hAnsi="Times New Roman"/>
                <w:spacing w:val="-6"/>
                <w:sz w:val="24"/>
                <w:szCs w:val="24"/>
                <w:lang w:val="en-GB"/>
              </w:rPr>
              <w:t xml:space="preserve"> </w:t>
            </w:r>
            <w:r w:rsidRPr="008156BB">
              <w:rPr>
                <w:rFonts w:ascii="Times New Roman" w:eastAsia="Calibri" w:hAnsi="Times New Roman"/>
                <w:sz w:val="24"/>
                <w:szCs w:val="24"/>
                <w:lang w:val="en-GB"/>
              </w:rPr>
              <w:t>experience</w:t>
            </w:r>
            <w:r w:rsidRPr="008156BB">
              <w:rPr>
                <w:rFonts w:ascii="Times New Roman" w:eastAsia="Calibri" w:hAnsi="Times New Roman"/>
                <w:spacing w:val="-2"/>
                <w:sz w:val="24"/>
                <w:szCs w:val="24"/>
                <w:lang w:val="en-GB"/>
              </w:rPr>
              <w:t xml:space="preserve"> </w:t>
            </w:r>
            <w:r w:rsidRPr="008156BB">
              <w:rPr>
                <w:rFonts w:ascii="Times New Roman" w:eastAsia="Calibri" w:hAnsi="Times New Roman"/>
                <w:sz w:val="24"/>
                <w:szCs w:val="24"/>
                <w:lang w:val="en-GB"/>
              </w:rPr>
              <w:t>in</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selling the quoted Similar Products in Sri Lanka (Attach proof)</w:t>
            </w:r>
          </w:p>
        </w:tc>
        <w:tc>
          <w:tcPr>
            <w:tcW w:w="850" w:type="dxa"/>
          </w:tcPr>
          <w:p w14:paraId="7515C13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EA160D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700D3BD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3423248" w14:textId="77777777" w:rsidTr="00B43F60">
        <w:tc>
          <w:tcPr>
            <w:tcW w:w="484" w:type="dxa"/>
            <w:vMerge/>
          </w:tcPr>
          <w:p w14:paraId="5760061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337" w:type="dxa"/>
            <w:vMerge/>
          </w:tcPr>
          <w:p w14:paraId="19D5ED42" w14:textId="77777777" w:rsidR="0048618D" w:rsidRPr="008156BB" w:rsidRDefault="0048618D" w:rsidP="002E6DB5">
            <w:pPr>
              <w:pStyle w:val="TableParagraph"/>
              <w:ind w:left="108"/>
              <w:rPr>
                <w:sz w:val="24"/>
                <w:szCs w:val="24"/>
                <w:lang w:val="en-GB"/>
              </w:rPr>
            </w:pPr>
          </w:p>
        </w:tc>
        <w:tc>
          <w:tcPr>
            <w:tcW w:w="4664" w:type="dxa"/>
          </w:tcPr>
          <w:p w14:paraId="3EFBB519"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Manufacturer Authorization letter (Attach)</w:t>
            </w:r>
          </w:p>
        </w:tc>
        <w:tc>
          <w:tcPr>
            <w:tcW w:w="850" w:type="dxa"/>
          </w:tcPr>
          <w:p w14:paraId="595F5BC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A51612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5F09BA7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9DEB927" w14:textId="77777777" w:rsidTr="00B43F60">
        <w:tc>
          <w:tcPr>
            <w:tcW w:w="484" w:type="dxa"/>
            <w:vMerge/>
          </w:tcPr>
          <w:p w14:paraId="6D8FB49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337" w:type="dxa"/>
            <w:vMerge/>
          </w:tcPr>
          <w:p w14:paraId="3D100D27" w14:textId="77777777" w:rsidR="0048618D" w:rsidRPr="008156BB" w:rsidRDefault="0048618D" w:rsidP="002E6DB5">
            <w:pPr>
              <w:pStyle w:val="TableParagraph"/>
              <w:ind w:left="108"/>
              <w:rPr>
                <w:sz w:val="24"/>
                <w:szCs w:val="24"/>
                <w:lang w:val="en-GB"/>
              </w:rPr>
            </w:pPr>
          </w:p>
        </w:tc>
        <w:tc>
          <w:tcPr>
            <w:tcW w:w="4664" w:type="dxa"/>
          </w:tcPr>
          <w:p w14:paraId="2BD5543B"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Manufacturer</w:t>
            </w:r>
            <w:r w:rsidRPr="008156BB">
              <w:rPr>
                <w:rFonts w:eastAsia="Calibri"/>
                <w:spacing w:val="-5"/>
                <w:sz w:val="24"/>
                <w:szCs w:val="24"/>
                <w:lang w:val="en-GB"/>
              </w:rPr>
              <w:t xml:space="preserve"> </w:t>
            </w:r>
            <w:r w:rsidRPr="008156BB">
              <w:rPr>
                <w:rFonts w:eastAsia="Calibri"/>
                <w:sz w:val="24"/>
                <w:szCs w:val="24"/>
                <w:lang w:val="en-GB"/>
              </w:rPr>
              <w:t>should</w:t>
            </w:r>
            <w:r w:rsidRPr="008156BB">
              <w:rPr>
                <w:rFonts w:eastAsia="Calibri"/>
                <w:spacing w:val="-4"/>
                <w:sz w:val="24"/>
                <w:szCs w:val="24"/>
                <w:lang w:val="en-GB"/>
              </w:rPr>
              <w:t xml:space="preserve"> </w:t>
            </w:r>
            <w:r w:rsidRPr="008156BB">
              <w:rPr>
                <w:rFonts w:eastAsia="Calibri"/>
                <w:sz w:val="24"/>
                <w:szCs w:val="24"/>
                <w:lang w:val="en-GB"/>
              </w:rPr>
              <w:t>have</w:t>
            </w:r>
            <w:r w:rsidRPr="008156BB">
              <w:rPr>
                <w:rFonts w:eastAsia="Calibri"/>
                <w:spacing w:val="-6"/>
                <w:sz w:val="24"/>
                <w:szCs w:val="24"/>
                <w:lang w:val="en-GB"/>
              </w:rPr>
              <w:t xml:space="preserve"> </w:t>
            </w:r>
            <w:r w:rsidRPr="008156BB">
              <w:rPr>
                <w:rFonts w:eastAsia="Calibri"/>
                <w:sz w:val="24"/>
                <w:szCs w:val="24"/>
                <w:lang w:val="en-GB"/>
              </w:rPr>
              <w:t>minimum</w:t>
            </w:r>
            <w:r w:rsidRPr="008156BB">
              <w:rPr>
                <w:rFonts w:eastAsia="Calibri"/>
                <w:spacing w:val="-4"/>
                <w:sz w:val="24"/>
                <w:szCs w:val="24"/>
                <w:lang w:val="en-GB"/>
              </w:rPr>
              <w:t xml:space="preserve"> </w:t>
            </w:r>
            <w:r w:rsidRPr="008156BB">
              <w:rPr>
                <w:rFonts w:eastAsia="Calibri"/>
                <w:sz w:val="24"/>
                <w:szCs w:val="24"/>
                <w:lang w:val="en-GB"/>
              </w:rPr>
              <w:t>of</w:t>
            </w:r>
            <w:r w:rsidRPr="008156BB">
              <w:rPr>
                <w:rFonts w:eastAsia="Calibri"/>
                <w:spacing w:val="-5"/>
                <w:sz w:val="24"/>
                <w:szCs w:val="24"/>
                <w:lang w:val="en-GB"/>
              </w:rPr>
              <w:t xml:space="preserve"> </w:t>
            </w:r>
            <w:r w:rsidRPr="008156BB">
              <w:rPr>
                <w:rFonts w:eastAsia="Calibri"/>
                <w:sz w:val="24"/>
                <w:szCs w:val="24"/>
                <w:lang w:val="en-GB"/>
              </w:rPr>
              <w:t>10</w:t>
            </w:r>
            <w:r w:rsidRPr="008156BB">
              <w:rPr>
                <w:rFonts w:eastAsia="Calibri"/>
                <w:spacing w:val="-4"/>
                <w:sz w:val="24"/>
                <w:szCs w:val="24"/>
                <w:lang w:val="en-GB"/>
              </w:rPr>
              <w:t xml:space="preserve"> </w:t>
            </w:r>
            <w:r w:rsidRPr="008156BB">
              <w:rPr>
                <w:rFonts w:eastAsia="Calibri"/>
                <w:sz w:val="24"/>
                <w:szCs w:val="24"/>
                <w:lang w:val="en-GB"/>
              </w:rPr>
              <w:t>years’</w:t>
            </w:r>
            <w:r w:rsidRPr="008156BB">
              <w:rPr>
                <w:rFonts w:eastAsia="Calibri"/>
                <w:spacing w:val="-5"/>
                <w:sz w:val="24"/>
                <w:szCs w:val="24"/>
                <w:lang w:val="en-GB"/>
              </w:rPr>
              <w:t xml:space="preserve"> </w:t>
            </w:r>
            <w:r w:rsidRPr="008156BB">
              <w:rPr>
                <w:rFonts w:eastAsia="Calibri"/>
                <w:sz w:val="24"/>
                <w:szCs w:val="24"/>
                <w:lang w:val="en-GB"/>
              </w:rPr>
              <w:t>experience</w:t>
            </w:r>
            <w:r w:rsidRPr="008156BB">
              <w:rPr>
                <w:rFonts w:eastAsia="Calibri"/>
                <w:spacing w:val="-1"/>
                <w:sz w:val="24"/>
                <w:szCs w:val="24"/>
                <w:lang w:val="en-GB"/>
              </w:rPr>
              <w:t xml:space="preserve"> in </w:t>
            </w:r>
            <w:r w:rsidRPr="008156BB">
              <w:rPr>
                <w:rFonts w:eastAsia="Calibri"/>
                <w:snapToGrid w:val="0"/>
                <w:sz w:val="24"/>
                <w:szCs w:val="24"/>
                <w:lang w:val="en-GB"/>
              </w:rPr>
              <w:t>manufacturing of the same Brand (Attach proof)</w:t>
            </w:r>
          </w:p>
        </w:tc>
        <w:tc>
          <w:tcPr>
            <w:tcW w:w="850" w:type="dxa"/>
          </w:tcPr>
          <w:p w14:paraId="320D24B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D464CA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4CF8A4F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87C978F" w14:textId="77777777" w:rsidTr="00B43F60">
        <w:tc>
          <w:tcPr>
            <w:tcW w:w="484" w:type="dxa"/>
          </w:tcPr>
          <w:p w14:paraId="70720A4C" w14:textId="202B7EAB"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r w:rsidR="00B43F60">
              <w:rPr>
                <w:rFonts w:ascii="Times New Roman" w:hAnsi="Times New Roman"/>
                <w:b/>
                <w:spacing w:val="4"/>
                <w:position w:val="-1"/>
                <w:sz w:val="24"/>
                <w:szCs w:val="24"/>
                <w:lang w:val="en-GB"/>
              </w:rPr>
              <w:t>6</w:t>
            </w:r>
          </w:p>
        </w:tc>
        <w:tc>
          <w:tcPr>
            <w:tcW w:w="2337" w:type="dxa"/>
          </w:tcPr>
          <w:p w14:paraId="6201EC7C" w14:textId="77777777" w:rsidR="0048618D" w:rsidRPr="008156BB" w:rsidRDefault="0048618D" w:rsidP="002E6DB5">
            <w:pPr>
              <w:pStyle w:val="TableParagraph"/>
              <w:ind w:left="108"/>
              <w:rPr>
                <w:sz w:val="24"/>
                <w:szCs w:val="24"/>
                <w:lang w:val="en-GB"/>
              </w:rPr>
            </w:pPr>
            <w:r w:rsidRPr="008156BB">
              <w:rPr>
                <w:sz w:val="24"/>
                <w:szCs w:val="24"/>
                <w:lang w:val="en-GB"/>
              </w:rPr>
              <w:t>Other</w:t>
            </w:r>
          </w:p>
        </w:tc>
        <w:tc>
          <w:tcPr>
            <w:tcW w:w="4664" w:type="dxa"/>
          </w:tcPr>
          <w:p w14:paraId="7EDA3A05"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Must include a sticker with (Suppler name, Contact Numbers, Date of Commissioning of Hardware &amp; Warranty Period)</w:t>
            </w:r>
          </w:p>
        </w:tc>
        <w:tc>
          <w:tcPr>
            <w:tcW w:w="850" w:type="dxa"/>
          </w:tcPr>
          <w:p w14:paraId="14F0BE0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2B65E0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5941B2F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bl>
    <w:p w14:paraId="57962F82" w14:textId="77777777" w:rsidR="0048618D" w:rsidRDefault="0048618D" w:rsidP="0048618D">
      <w:pPr>
        <w:rPr>
          <w:rFonts w:ascii="Times New Roman" w:hAnsi="Times New Roman"/>
          <w:lang w:val="en-GB"/>
        </w:rPr>
      </w:pPr>
    </w:p>
    <w:p w14:paraId="0B1A179A" w14:textId="77777777" w:rsidR="00B43F60" w:rsidRPr="008156BB" w:rsidRDefault="00B43F60" w:rsidP="0048618D">
      <w:pPr>
        <w:rPr>
          <w:rFonts w:ascii="Times New Roman" w:hAnsi="Times New Roman"/>
          <w:lang w:val="en-GB"/>
        </w:rPr>
      </w:pPr>
    </w:p>
    <w:p w14:paraId="2C484C22" w14:textId="77777777" w:rsidR="00BD4BF2" w:rsidRPr="008156BB" w:rsidRDefault="00BD4BF2" w:rsidP="0048618D">
      <w:pPr>
        <w:rPr>
          <w:rFonts w:ascii="Times New Roman" w:hAnsi="Times New Roman"/>
          <w:lang w:val="en-GB"/>
        </w:rPr>
      </w:pPr>
    </w:p>
    <w:p w14:paraId="57761AAE" w14:textId="77777777" w:rsidR="0048618D" w:rsidRPr="008156BB" w:rsidRDefault="0048618D" w:rsidP="0048618D">
      <w:pPr>
        <w:rPr>
          <w:rFonts w:ascii="Times New Roman" w:hAnsi="Times New Roman"/>
          <w:lang w:val="en-GB"/>
        </w:rPr>
      </w:pPr>
    </w:p>
    <w:p w14:paraId="68EA669E" w14:textId="77777777" w:rsidR="0048618D" w:rsidRPr="008156BB" w:rsidRDefault="0048618D" w:rsidP="0048618D">
      <w:pPr>
        <w:pStyle w:val="ListParagraph"/>
        <w:numPr>
          <w:ilvl w:val="0"/>
          <w:numId w:val="18"/>
        </w:numPr>
        <w:spacing w:after="0" w:line="240" w:lineRule="auto"/>
        <w:ind w:left="-142" w:hanging="284"/>
        <w:jc w:val="center"/>
        <w:rPr>
          <w:rFonts w:ascii="Times New Roman" w:hAnsi="Times New Roman"/>
          <w:b/>
          <w:bCs/>
          <w:lang w:val="en-GB"/>
        </w:rPr>
      </w:pPr>
      <w:r w:rsidRPr="008156BB">
        <w:rPr>
          <w:rFonts w:ascii="Times New Roman" w:hAnsi="Times New Roman"/>
          <w:b/>
          <w:bCs/>
          <w:lang w:val="en-GB"/>
        </w:rPr>
        <w:lastRenderedPageBreak/>
        <w:t>Inkjet Printer (Low usage) – CODE: IJPL01</w:t>
      </w:r>
    </w:p>
    <w:p w14:paraId="6B808E09" w14:textId="77777777" w:rsidR="0048618D" w:rsidRPr="008156BB" w:rsidRDefault="0048618D" w:rsidP="0048618D">
      <w:pPr>
        <w:rPr>
          <w:rFonts w:ascii="Times New Roman" w:hAnsi="Times New Roman"/>
          <w:lang w:val="en-GB"/>
        </w:rPr>
      </w:pPr>
    </w:p>
    <w:tbl>
      <w:tblPr>
        <w:tblStyle w:val="TableGrid"/>
        <w:tblW w:w="11057" w:type="dxa"/>
        <w:tblInd w:w="-856" w:type="dxa"/>
        <w:tblLook w:val="04A0" w:firstRow="1" w:lastRow="0" w:firstColumn="1" w:lastColumn="0" w:noHBand="0" w:noVBand="1"/>
      </w:tblPr>
      <w:tblGrid>
        <w:gridCol w:w="484"/>
        <w:gridCol w:w="2247"/>
        <w:gridCol w:w="4641"/>
        <w:gridCol w:w="850"/>
        <w:gridCol w:w="851"/>
        <w:gridCol w:w="1984"/>
      </w:tblGrid>
      <w:tr w:rsidR="0048618D" w:rsidRPr="008156BB" w14:paraId="13281A02" w14:textId="77777777" w:rsidTr="002E6DB5">
        <w:trPr>
          <w:trHeight w:val="426"/>
        </w:trPr>
        <w:tc>
          <w:tcPr>
            <w:tcW w:w="7372" w:type="dxa"/>
            <w:gridSpan w:val="3"/>
          </w:tcPr>
          <w:p w14:paraId="3DD5E355"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bidi="si-LK"/>
              </w:rPr>
            </w:pPr>
            <w:r w:rsidRPr="008156BB">
              <w:rPr>
                <w:rFonts w:ascii="Times New Roman" w:hAnsi="Times New Roman"/>
                <w:b/>
                <w:bCs/>
                <w:sz w:val="24"/>
                <w:szCs w:val="24"/>
                <w:lang w:val="en-GB" w:bidi="si-LK"/>
              </w:rPr>
              <w:t>Item Specification</w:t>
            </w:r>
          </w:p>
        </w:tc>
        <w:tc>
          <w:tcPr>
            <w:tcW w:w="1701" w:type="dxa"/>
            <w:gridSpan w:val="2"/>
          </w:tcPr>
          <w:p w14:paraId="517F1BA7"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r w:rsidRPr="008156BB">
              <w:rPr>
                <w:rFonts w:ascii="Times New Roman" w:hAnsi="Times New Roman"/>
                <w:b/>
                <w:bCs/>
                <w:sz w:val="24"/>
                <w:szCs w:val="24"/>
                <w:lang w:val="en-GB"/>
              </w:rPr>
              <w:t>Conformity</w:t>
            </w:r>
          </w:p>
        </w:tc>
        <w:tc>
          <w:tcPr>
            <w:tcW w:w="1984" w:type="dxa"/>
          </w:tcPr>
          <w:p w14:paraId="1454C577"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p>
        </w:tc>
      </w:tr>
      <w:tr w:rsidR="0048618D" w:rsidRPr="008156BB" w14:paraId="4FE7D7F2" w14:textId="77777777" w:rsidTr="002E6DB5">
        <w:tc>
          <w:tcPr>
            <w:tcW w:w="484" w:type="dxa"/>
          </w:tcPr>
          <w:p w14:paraId="047A85E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tcPr>
          <w:p w14:paraId="6B70048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Description</w:t>
            </w:r>
          </w:p>
        </w:tc>
        <w:tc>
          <w:tcPr>
            <w:tcW w:w="4641" w:type="dxa"/>
          </w:tcPr>
          <w:p w14:paraId="436B64F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Requirement</w:t>
            </w:r>
          </w:p>
        </w:tc>
        <w:tc>
          <w:tcPr>
            <w:tcW w:w="850" w:type="dxa"/>
          </w:tcPr>
          <w:p w14:paraId="0A0C7BF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Yes</w:t>
            </w:r>
          </w:p>
        </w:tc>
        <w:tc>
          <w:tcPr>
            <w:tcW w:w="851" w:type="dxa"/>
          </w:tcPr>
          <w:p w14:paraId="1BFBB93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No</w:t>
            </w:r>
          </w:p>
        </w:tc>
        <w:tc>
          <w:tcPr>
            <w:tcW w:w="1984" w:type="dxa"/>
          </w:tcPr>
          <w:p w14:paraId="22FC9B8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rPr>
              <w:t>If "No" Supplier’s response</w:t>
            </w:r>
          </w:p>
        </w:tc>
      </w:tr>
      <w:tr w:rsidR="0048618D" w:rsidRPr="008156BB" w14:paraId="20976ED6" w14:textId="77777777" w:rsidTr="002E6DB5">
        <w:tc>
          <w:tcPr>
            <w:tcW w:w="484" w:type="dxa"/>
          </w:tcPr>
          <w:p w14:paraId="0C543E7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p>
        </w:tc>
        <w:tc>
          <w:tcPr>
            <w:tcW w:w="2247" w:type="dxa"/>
            <w:vAlign w:val="center"/>
          </w:tcPr>
          <w:p w14:paraId="16EC8BF6" w14:textId="77777777" w:rsidR="0048618D" w:rsidRPr="008156BB" w:rsidRDefault="0048618D" w:rsidP="002E6DB5">
            <w:pPr>
              <w:pStyle w:val="TableParagraph"/>
              <w:ind w:left="108"/>
              <w:rPr>
                <w:sz w:val="24"/>
                <w:szCs w:val="24"/>
                <w:lang w:val="en-GB"/>
              </w:rPr>
            </w:pPr>
            <w:r w:rsidRPr="008156BB">
              <w:rPr>
                <w:sz w:val="24"/>
                <w:szCs w:val="24"/>
                <w:lang w:val="en-GB"/>
              </w:rPr>
              <w:t>Make</w:t>
            </w:r>
          </w:p>
        </w:tc>
        <w:tc>
          <w:tcPr>
            <w:tcW w:w="4641" w:type="dxa"/>
            <w:vAlign w:val="center"/>
          </w:tcPr>
          <w:p w14:paraId="0BC2091A" w14:textId="77777777" w:rsidR="0048618D" w:rsidRPr="008156BB" w:rsidRDefault="0048618D" w:rsidP="002E6DB5">
            <w:pPr>
              <w:pStyle w:val="TableParagraph"/>
              <w:ind w:left="107"/>
              <w:rPr>
                <w:sz w:val="24"/>
                <w:szCs w:val="24"/>
                <w:lang w:val="en-GB"/>
              </w:rPr>
            </w:pPr>
            <w:r w:rsidRPr="008156BB">
              <w:rPr>
                <w:sz w:val="24"/>
                <w:szCs w:val="24"/>
                <w:lang w:val="en-GB"/>
              </w:rPr>
              <w:t>(Please specify) Should be an internationally reputed brand</w:t>
            </w:r>
          </w:p>
        </w:tc>
        <w:tc>
          <w:tcPr>
            <w:tcW w:w="850" w:type="dxa"/>
          </w:tcPr>
          <w:p w14:paraId="2DE3EEC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C4C3B4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38C189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DA26662" w14:textId="77777777" w:rsidTr="002E6DB5">
        <w:tc>
          <w:tcPr>
            <w:tcW w:w="484" w:type="dxa"/>
          </w:tcPr>
          <w:p w14:paraId="6C83BA6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p>
        </w:tc>
        <w:tc>
          <w:tcPr>
            <w:tcW w:w="2247" w:type="dxa"/>
            <w:vAlign w:val="center"/>
          </w:tcPr>
          <w:p w14:paraId="14928671" w14:textId="77777777" w:rsidR="0048618D" w:rsidRPr="008156BB" w:rsidRDefault="0048618D" w:rsidP="002E6DB5">
            <w:pPr>
              <w:pStyle w:val="TableParagraph"/>
              <w:ind w:left="108"/>
              <w:rPr>
                <w:sz w:val="24"/>
                <w:szCs w:val="24"/>
                <w:lang w:val="en-GB"/>
              </w:rPr>
            </w:pPr>
            <w:r w:rsidRPr="008156BB">
              <w:rPr>
                <w:sz w:val="24"/>
                <w:szCs w:val="24"/>
                <w:lang w:val="en-GB"/>
              </w:rPr>
              <w:t>Model</w:t>
            </w:r>
          </w:p>
        </w:tc>
        <w:tc>
          <w:tcPr>
            <w:tcW w:w="4641" w:type="dxa"/>
            <w:vAlign w:val="center"/>
          </w:tcPr>
          <w:p w14:paraId="543C571F" w14:textId="77777777" w:rsidR="0048618D" w:rsidRPr="008156BB" w:rsidRDefault="0048618D" w:rsidP="002E6DB5">
            <w:pPr>
              <w:pStyle w:val="TableParagraph"/>
              <w:ind w:left="107"/>
              <w:rPr>
                <w:sz w:val="24"/>
                <w:szCs w:val="24"/>
                <w:lang w:val="en-GB"/>
              </w:rPr>
            </w:pPr>
            <w:r w:rsidRPr="008156BB">
              <w:rPr>
                <w:sz w:val="24"/>
                <w:szCs w:val="24"/>
                <w:lang w:val="en-GB"/>
              </w:rPr>
              <w:t>(Please specify) the exact model’s name of the proposed system</w:t>
            </w:r>
          </w:p>
        </w:tc>
        <w:tc>
          <w:tcPr>
            <w:tcW w:w="850" w:type="dxa"/>
          </w:tcPr>
          <w:p w14:paraId="29E7115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090D84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FC4D81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6F04C9B" w14:textId="77777777" w:rsidTr="002E6DB5">
        <w:tc>
          <w:tcPr>
            <w:tcW w:w="484" w:type="dxa"/>
          </w:tcPr>
          <w:p w14:paraId="0A3EA5D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p>
        </w:tc>
        <w:tc>
          <w:tcPr>
            <w:tcW w:w="2247" w:type="dxa"/>
            <w:vAlign w:val="center"/>
          </w:tcPr>
          <w:p w14:paraId="206C82F8" w14:textId="77777777" w:rsidR="0048618D" w:rsidRPr="008156BB" w:rsidRDefault="0048618D" w:rsidP="002E6DB5">
            <w:pPr>
              <w:pStyle w:val="TableParagraph"/>
              <w:ind w:left="108"/>
              <w:rPr>
                <w:sz w:val="24"/>
                <w:szCs w:val="24"/>
                <w:lang w:val="en-GB"/>
              </w:rPr>
            </w:pPr>
            <w:r w:rsidRPr="008156BB">
              <w:rPr>
                <w:sz w:val="24"/>
                <w:szCs w:val="24"/>
                <w:lang w:val="en-GB"/>
              </w:rPr>
              <w:t>Country of Origin</w:t>
            </w:r>
          </w:p>
        </w:tc>
        <w:tc>
          <w:tcPr>
            <w:tcW w:w="4641" w:type="dxa"/>
            <w:vAlign w:val="center"/>
          </w:tcPr>
          <w:p w14:paraId="7DE92C79"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50" w:type="dxa"/>
          </w:tcPr>
          <w:p w14:paraId="755C09A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6EA401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3A909F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EAAE31D" w14:textId="77777777" w:rsidTr="002E6DB5">
        <w:tc>
          <w:tcPr>
            <w:tcW w:w="484" w:type="dxa"/>
          </w:tcPr>
          <w:p w14:paraId="0BB7A42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4</w:t>
            </w:r>
          </w:p>
        </w:tc>
        <w:tc>
          <w:tcPr>
            <w:tcW w:w="2247" w:type="dxa"/>
            <w:vAlign w:val="center"/>
          </w:tcPr>
          <w:p w14:paraId="1F21882C" w14:textId="77777777" w:rsidR="0048618D" w:rsidRPr="008156BB" w:rsidRDefault="0048618D" w:rsidP="002E6DB5">
            <w:pPr>
              <w:pStyle w:val="TableParagraph"/>
              <w:ind w:left="108"/>
              <w:rPr>
                <w:sz w:val="24"/>
                <w:szCs w:val="24"/>
                <w:lang w:val="en-GB"/>
              </w:rPr>
            </w:pPr>
            <w:r w:rsidRPr="008156BB">
              <w:rPr>
                <w:sz w:val="24"/>
                <w:szCs w:val="24"/>
                <w:lang w:val="en-GB"/>
              </w:rPr>
              <w:t>Country of Manufacture</w:t>
            </w:r>
          </w:p>
        </w:tc>
        <w:tc>
          <w:tcPr>
            <w:tcW w:w="4641" w:type="dxa"/>
            <w:vAlign w:val="center"/>
          </w:tcPr>
          <w:p w14:paraId="6471BA34"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50" w:type="dxa"/>
          </w:tcPr>
          <w:p w14:paraId="7A013BE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C63CCA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BB01F3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BB864AA" w14:textId="77777777" w:rsidTr="002E6DB5">
        <w:tc>
          <w:tcPr>
            <w:tcW w:w="484" w:type="dxa"/>
          </w:tcPr>
          <w:p w14:paraId="2CD7B0B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5</w:t>
            </w:r>
          </w:p>
        </w:tc>
        <w:tc>
          <w:tcPr>
            <w:tcW w:w="2247" w:type="dxa"/>
          </w:tcPr>
          <w:p w14:paraId="69A34CF2"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Type</w:t>
            </w:r>
          </w:p>
        </w:tc>
        <w:tc>
          <w:tcPr>
            <w:tcW w:w="4641" w:type="dxa"/>
          </w:tcPr>
          <w:p w14:paraId="38CBD268"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Colour Inkjet Printer</w:t>
            </w:r>
          </w:p>
        </w:tc>
        <w:tc>
          <w:tcPr>
            <w:tcW w:w="850" w:type="dxa"/>
          </w:tcPr>
          <w:p w14:paraId="7E53A83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A69F86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E6CB71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F0BB09F" w14:textId="77777777" w:rsidTr="002E6DB5">
        <w:tc>
          <w:tcPr>
            <w:tcW w:w="484" w:type="dxa"/>
          </w:tcPr>
          <w:p w14:paraId="5BFAA4E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6</w:t>
            </w:r>
          </w:p>
        </w:tc>
        <w:tc>
          <w:tcPr>
            <w:tcW w:w="2247" w:type="dxa"/>
          </w:tcPr>
          <w:p w14:paraId="3994EEE9"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 xml:space="preserve">Ink source </w:t>
            </w:r>
          </w:p>
        </w:tc>
        <w:tc>
          <w:tcPr>
            <w:tcW w:w="4641" w:type="dxa"/>
          </w:tcPr>
          <w:p w14:paraId="219E34F1"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Reservoir/Tank</w:t>
            </w:r>
          </w:p>
        </w:tc>
        <w:tc>
          <w:tcPr>
            <w:tcW w:w="850" w:type="dxa"/>
          </w:tcPr>
          <w:p w14:paraId="4D61C24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A67685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C1A110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6D59129" w14:textId="77777777" w:rsidTr="002E6DB5">
        <w:tc>
          <w:tcPr>
            <w:tcW w:w="484" w:type="dxa"/>
          </w:tcPr>
          <w:p w14:paraId="7E83D2B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7</w:t>
            </w:r>
          </w:p>
        </w:tc>
        <w:tc>
          <w:tcPr>
            <w:tcW w:w="2247" w:type="dxa"/>
          </w:tcPr>
          <w:p w14:paraId="2237F2ED"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Functionality</w:t>
            </w:r>
          </w:p>
        </w:tc>
        <w:tc>
          <w:tcPr>
            <w:tcW w:w="4641" w:type="dxa"/>
          </w:tcPr>
          <w:p w14:paraId="576F4158"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Print Only or All-in-one (Print, Scan, Copy)</w:t>
            </w:r>
          </w:p>
        </w:tc>
        <w:tc>
          <w:tcPr>
            <w:tcW w:w="850" w:type="dxa"/>
          </w:tcPr>
          <w:p w14:paraId="622A9F3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82BD1F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421917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151BD94" w14:textId="77777777" w:rsidTr="002E6DB5">
        <w:tc>
          <w:tcPr>
            <w:tcW w:w="484" w:type="dxa"/>
          </w:tcPr>
          <w:p w14:paraId="7A2ECE6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8</w:t>
            </w:r>
          </w:p>
        </w:tc>
        <w:tc>
          <w:tcPr>
            <w:tcW w:w="2247" w:type="dxa"/>
          </w:tcPr>
          <w:p w14:paraId="70B20117"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Print Resolution</w:t>
            </w:r>
          </w:p>
        </w:tc>
        <w:tc>
          <w:tcPr>
            <w:tcW w:w="4641" w:type="dxa"/>
          </w:tcPr>
          <w:p w14:paraId="77E0B2EF"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4800 x 1200 dpi or higher</w:t>
            </w:r>
          </w:p>
        </w:tc>
        <w:tc>
          <w:tcPr>
            <w:tcW w:w="850" w:type="dxa"/>
          </w:tcPr>
          <w:p w14:paraId="023D641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835F4D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8FF9DB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6633BC9" w14:textId="77777777" w:rsidTr="002E6DB5">
        <w:tc>
          <w:tcPr>
            <w:tcW w:w="484" w:type="dxa"/>
          </w:tcPr>
          <w:p w14:paraId="57E28E0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9</w:t>
            </w:r>
          </w:p>
        </w:tc>
        <w:tc>
          <w:tcPr>
            <w:tcW w:w="2247" w:type="dxa"/>
          </w:tcPr>
          <w:p w14:paraId="296F67AB"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Print Speed</w:t>
            </w:r>
          </w:p>
        </w:tc>
        <w:tc>
          <w:tcPr>
            <w:tcW w:w="4641" w:type="dxa"/>
          </w:tcPr>
          <w:p w14:paraId="31E8C112"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8 ppm (Black); 5 ppm (colour) for A4 size or higher</w:t>
            </w:r>
          </w:p>
        </w:tc>
        <w:tc>
          <w:tcPr>
            <w:tcW w:w="850" w:type="dxa"/>
          </w:tcPr>
          <w:p w14:paraId="4943A0F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283CE6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591D34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8983622" w14:textId="77777777" w:rsidTr="002E6DB5">
        <w:tc>
          <w:tcPr>
            <w:tcW w:w="484" w:type="dxa"/>
          </w:tcPr>
          <w:p w14:paraId="37F9649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10</w:t>
            </w:r>
          </w:p>
        </w:tc>
        <w:tc>
          <w:tcPr>
            <w:tcW w:w="2247" w:type="dxa"/>
          </w:tcPr>
          <w:p w14:paraId="7593BA48"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First Print out</w:t>
            </w:r>
          </w:p>
        </w:tc>
        <w:tc>
          <w:tcPr>
            <w:tcW w:w="4641" w:type="dxa"/>
          </w:tcPr>
          <w:p w14:paraId="3F5E516B"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6 seconds or less</w:t>
            </w:r>
          </w:p>
        </w:tc>
        <w:tc>
          <w:tcPr>
            <w:tcW w:w="850" w:type="dxa"/>
          </w:tcPr>
          <w:p w14:paraId="20665A0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19978F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7C195A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401B955" w14:textId="77777777" w:rsidTr="002E6DB5">
        <w:tc>
          <w:tcPr>
            <w:tcW w:w="484" w:type="dxa"/>
          </w:tcPr>
          <w:p w14:paraId="3261B53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11</w:t>
            </w:r>
          </w:p>
        </w:tc>
        <w:tc>
          <w:tcPr>
            <w:tcW w:w="2247" w:type="dxa"/>
          </w:tcPr>
          <w:p w14:paraId="69717995"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Monthly Duty Cycle</w:t>
            </w:r>
          </w:p>
        </w:tc>
        <w:tc>
          <w:tcPr>
            <w:tcW w:w="4641" w:type="dxa"/>
          </w:tcPr>
          <w:p w14:paraId="41524656" w14:textId="2399CD95"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1,000 pages o</w:t>
            </w:r>
            <w:r w:rsidR="00832C14">
              <w:rPr>
                <w:rFonts w:eastAsia="Calibri"/>
                <w:bCs/>
                <w:sz w:val="24"/>
                <w:szCs w:val="24"/>
                <w:lang w:val="en-GB"/>
              </w:rPr>
              <w:t>r</w:t>
            </w:r>
            <w:r w:rsidRPr="008156BB">
              <w:rPr>
                <w:rFonts w:eastAsia="Calibri"/>
                <w:bCs/>
                <w:sz w:val="24"/>
                <w:szCs w:val="24"/>
                <w:lang w:val="en-GB"/>
              </w:rPr>
              <w:t xml:space="preserve"> higher</w:t>
            </w:r>
          </w:p>
        </w:tc>
        <w:tc>
          <w:tcPr>
            <w:tcW w:w="850" w:type="dxa"/>
          </w:tcPr>
          <w:p w14:paraId="0C6118B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3FE55F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F358A2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E2A933F" w14:textId="77777777" w:rsidTr="002E6DB5">
        <w:tc>
          <w:tcPr>
            <w:tcW w:w="484" w:type="dxa"/>
          </w:tcPr>
          <w:p w14:paraId="612FD07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12</w:t>
            </w:r>
          </w:p>
        </w:tc>
        <w:tc>
          <w:tcPr>
            <w:tcW w:w="2247" w:type="dxa"/>
          </w:tcPr>
          <w:p w14:paraId="025C3B5F"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Recommended Monthly Volume</w:t>
            </w:r>
          </w:p>
        </w:tc>
        <w:tc>
          <w:tcPr>
            <w:tcW w:w="4641" w:type="dxa"/>
          </w:tcPr>
          <w:p w14:paraId="275E6775"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50 – 100 pages</w:t>
            </w:r>
          </w:p>
        </w:tc>
        <w:tc>
          <w:tcPr>
            <w:tcW w:w="850" w:type="dxa"/>
          </w:tcPr>
          <w:p w14:paraId="6BB3B2F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7E5BF2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3E39DD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44C0881" w14:textId="77777777" w:rsidTr="002E6DB5">
        <w:tc>
          <w:tcPr>
            <w:tcW w:w="484" w:type="dxa"/>
          </w:tcPr>
          <w:p w14:paraId="425FD1C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13</w:t>
            </w:r>
          </w:p>
        </w:tc>
        <w:tc>
          <w:tcPr>
            <w:tcW w:w="2247" w:type="dxa"/>
          </w:tcPr>
          <w:p w14:paraId="710046F7"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Paper Input Capacity</w:t>
            </w:r>
          </w:p>
        </w:tc>
        <w:tc>
          <w:tcPr>
            <w:tcW w:w="4641" w:type="dxa"/>
          </w:tcPr>
          <w:p w14:paraId="32AF52FD"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50 Sheets or higher</w:t>
            </w:r>
          </w:p>
        </w:tc>
        <w:tc>
          <w:tcPr>
            <w:tcW w:w="850" w:type="dxa"/>
          </w:tcPr>
          <w:p w14:paraId="0B0F84E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D6A9FA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E7CC98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3972C27" w14:textId="77777777" w:rsidTr="002E6DB5">
        <w:tc>
          <w:tcPr>
            <w:tcW w:w="484" w:type="dxa"/>
          </w:tcPr>
          <w:p w14:paraId="73EEE2C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15</w:t>
            </w:r>
          </w:p>
        </w:tc>
        <w:tc>
          <w:tcPr>
            <w:tcW w:w="2247" w:type="dxa"/>
          </w:tcPr>
          <w:p w14:paraId="2E7EC2B0"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Paper out Capacity</w:t>
            </w:r>
          </w:p>
        </w:tc>
        <w:tc>
          <w:tcPr>
            <w:tcW w:w="4641" w:type="dxa"/>
          </w:tcPr>
          <w:p w14:paraId="4FFF9E0C"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25 Sheets or higher</w:t>
            </w:r>
          </w:p>
        </w:tc>
        <w:tc>
          <w:tcPr>
            <w:tcW w:w="850" w:type="dxa"/>
          </w:tcPr>
          <w:p w14:paraId="1C5F107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607AAD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F315BA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DEF03F0" w14:textId="77777777" w:rsidTr="002E6DB5">
        <w:tc>
          <w:tcPr>
            <w:tcW w:w="484" w:type="dxa"/>
          </w:tcPr>
          <w:p w14:paraId="6985BD7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16</w:t>
            </w:r>
          </w:p>
        </w:tc>
        <w:tc>
          <w:tcPr>
            <w:tcW w:w="2247" w:type="dxa"/>
          </w:tcPr>
          <w:p w14:paraId="4AC179C2"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Supported Media Types</w:t>
            </w:r>
          </w:p>
        </w:tc>
        <w:tc>
          <w:tcPr>
            <w:tcW w:w="4641" w:type="dxa"/>
          </w:tcPr>
          <w:p w14:paraId="7B68DBEB"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Plain paper 70 – 90 gsm</w:t>
            </w:r>
          </w:p>
          <w:p w14:paraId="00C9BB6A"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Photo paper 250 gsm</w:t>
            </w:r>
          </w:p>
        </w:tc>
        <w:tc>
          <w:tcPr>
            <w:tcW w:w="850" w:type="dxa"/>
          </w:tcPr>
          <w:p w14:paraId="56277A5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38D5B9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0FF51B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0BE0265" w14:textId="77777777" w:rsidTr="002E6DB5">
        <w:tc>
          <w:tcPr>
            <w:tcW w:w="484" w:type="dxa"/>
          </w:tcPr>
          <w:p w14:paraId="5577174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17</w:t>
            </w:r>
          </w:p>
        </w:tc>
        <w:tc>
          <w:tcPr>
            <w:tcW w:w="2247" w:type="dxa"/>
          </w:tcPr>
          <w:p w14:paraId="54C5F49C"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Supported Paper Sizes</w:t>
            </w:r>
          </w:p>
        </w:tc>
        <w:tc>
          <w:tcPr>
            <w:tcW w:w="4641" w:type="dxa"/>
          </w:tcPr>
          <w:p w14:paraId="4945E661"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A4, A5, A6, B5, C6, DL envelopes &amp; custom size</w:t>
            </w:r>
          </w:p>
        </w:tc>
        <w:tc>
          <w:tcPr>
            <w:tcW w:w="850" w:type="dxa"/>
          </w:tcPr>
          <w:p w14:paraId="19A3EBA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095674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EA6D17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8261F98" w14:textId="77777777" w:rsidTr="002E6DB5">
        <w:tc>
          <w:tcPr>
            <w:tcW w:w="484" w:type="dxa"/>
          </w:tcPr>
          <w:p w14:paraId="346E997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19</w:t>
            </w:r>
          </w:p>
        </w:tc>
        <w:tc>
          <w:tcPr>
            <w:tcW w:w="2247" w:type="dxa"/>
          </w:tcPr>
          <w:p w14:paraId="12020342"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Processor Speed</w:t>
            </w:r>
          </w:p>
        </w:tc>
        <w:tc>
          <w:tcPr>
            <w:tcW w:w="4641" w:type="dxa"/>
          </w:tcPr>
          <w:p w14:paraId="7243C813" w14:textId="77777777" w:rsidR="0048618D" w:rsidRPr="008156BB" w:rsidRDefault="0048618D" w:rsidP="002E6DB5">
            <w:pPr>
              <w:pStyle w:val="TableParagraph"/>
              <w:ind w:left="107"/>
              <w:rPr>
                <w:bCs/>
                <w:sz w:val="24"/>
                <w:szCs w:val="24"/>
                <w:lang w:val="en-GB"/>
              </w:rPr>
            </w:pPr>
            <w:r w:rsidRPr="008156BB">
              <w:rPr>
                <w:rFonts w:eastAsia="Calibri"/>
                <w:bCs/>
                <w:sz w:val="24"/>
                <w:szCs w:val="24"/>
                <w:lang w:val="en-GB"/>
              </w:rPr>
              <w:t>400MHz or higher</w:t>
            </w:r>
          </w:p>
        </w:tc>
        <w:tc>
          <w:tcPr>
            <w:tcW w:w="850" w:type="dxa"/>
          </w:tcPr>
          <w:p w14:paraId="2D5F7D9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361A08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359693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2F6889F" w14:textId="77777777" w:rsidTr="002E6DB5">
        <w:tc>
          <w:tcPr>
            <w:tcW w:w="484" w:type="dxa"/>
          </w:tcPr>
          <w:p w14:paraId="1997086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20</w:t>
            </w:r>
          </w:p>
        </w:tc>
        <w:tc>
          <w:tcPr>
            <w:tcW w:w="2247" w:type="dxa"/>
          </w:tcPr>
          <w:p w14:paraId="522A0666"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Memory</w:t>
            </w:r>
          </w:p>
        </w:tc>
        <w:tc>
          <w:tcPr>
            <w:tcW w:w="4641" w:type="dxa"/>
          </w:tcPr>
          <w:p w14:paraId="31444CA0" w14:textId="77777777" w:rsidR="0048618D" w:rsidRPr="008156BB" w:rsidRDefault="0048618D" w:rsidP="002E6DB5">
            <w:pPr>
              <w:pStyle w:val="TableParagraph"/>
              <w:ind w:left="107"/>
              <w:rPr>
                <w:sz w:val="24"/>
                <w:szCs w:val="24"/>
                <w:lang w:val="en-GB"/>
              </w:rPr>
            </w:pPr>
            <w:r w:rsidRPr="008156BB">
              <w:rPr>
                <w:rFonts w:eastAsia="Calibri"/>
                <w:bCs/>
                <w:sz w:val="24"/>
                <w:szCs w:val="24"/>
                <w:lang w:val="en-GB"/>
              </w:rPr>
              <w:t>64MB or higher</w:t>
            </w:r>
          </w:p>
        </w:tc>
        <w:tc>
          <w:tcPr>
            <w:tcW w:w="850" w:type="dxa"/>
          </w:tcPr>
          <w:p w14:paraId="243C5A3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A5E8DE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876DC8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08F92E0" w14:textId="77777777" w:rsidTr="002E6DB5">
        <w:tc>
          <w:tcPr>
            <w:tcW w:w="484" w:type="dxa"/>
          </w:tcPr>
          <w:p w14:paraId="26E41F5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21</w:t>
            </w:r>
          </w:p>
        </w:tc>
        <w:tc>
          <w:tcPr>
            <w:tcW w:w="2247" w:type="dxa"/>
          </w:tcPr>
          <w:p w14:paraId="189335CF"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Connectivity</w:t>
            </w:r>
          </w:p>
        </w:tc>
        <w:tc>
          <w:tcPr>
            <w:tcW w:w="4641" w:type="dxa"/>
          </w:tcPr>
          <w:p w14:paraId="6283FA93"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 xml:space="preserve">Built-in Wi-Fi (802.11b/g/n or higher), </w:t>
            </w:r>
          </w:p>
          <w:p w14:paraId="7C30B1F7"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USB 2.0 or higher</w:t>
            </w:r>
          </w:p>
        </w:tc>
        <w:tc>
          <w:tcPr>
            <w:tcW w:w="850" w:type="dxa"/>
          </w:tcPr>
          <w:p w14:paraId="7328456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AFB067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B34B84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4929802" w14:textId="77777777" w:rsidTr="002E6DB5">
        <w:tc>
          <w:tcPr>
            <w:tcW w:w="484" w:type="dxa"/>
          </w:tcPr>
          <w:p w14:paraId="4F0295F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22</w:t>
            </w:r>
          </w:p>
        </w:tc>
        <w:tc>
          <w:tcPr>
            <w:tcW w:w="2247" w:type="dxa"/>
          </w:tcPr>
          <w:p w14:paraId="313FB823"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 xml:space="preserve">Mobile Printing </w:t>
            </w:r>
          </w:p>
        </w:tc>
        <w:tc>
          <w:tcPr>
            <w:tcW w:w="4641" w:type="dxa"/>
          </w:tcPr>
          <w:p w14:paraId="7487F246"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 xml:space="preserve">Compatible with Apple </w:t>
            </w:r>
            <w:proofErr w:type="spellStart"/>
            <w:r w:rsidRPr="008156BB">
              <w:rPr>
                <w:rFonts w:eastAsia="Calibri"/>
                <w:sz w:val="24"/>
                <w:szCs w:val="24"/>
                <w:lang w:val="en-GB"/>
              </w:rPr>
              <w:t>AirPrint</w:t>
            </w:r>
            <w:proofErr w:type="spellEnd"/>
            <w:r w:rsidRPr="008156BB">
              <w:rPr>
                <w:rFonts w:eastAsia="Calibri"/>
                <w:sz w:val="24"/>
                <w:szCs w:val="24"/>
                <w:lang w:val="en-GB"/>
              </w:rPr>
              <w:t xml:space="preserve">™, </w:t>
            </w:r>
            <w:proofErr w:type="spellStart"/>
            <w:r w:rsidRPr="008156BB">
              <w:rPr>
                <w:rFonts w:eastAsia="Calibri"/>
                <w:sz w:val="24"/>
                <w:szCs w:val="24"/>
                <w:lang w:val="en-GB"/>
              </w:rPr>
              <w:t>Mopria</w:t>
            </w:r>
            <w:proofErr w:type="spellEnd"/>
            <w:r w:rsidRPr="008156BB">
              <w:rPr>
                <w:rFonts w:eastAsia="Calibri"/>
                <w:sz w:val="24"/>
                <w:szCs w:val="24"/>
                <w:lang w:val="en-GB"/>
              </w:rPr>
              <w:t>™, Wi-Fi Direct, and proprietary mobile printing apps. (All Optional)</w:t>
            </w:r>
          </w:p>
        </w:tc>
        <w:tc>
          <w:tcPr>
            <w:tcW w:w="850" w:type="dxa"/>
          </w:tcPr>
          <w:p w14:paraId="1E66664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96EC5E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9ABF2E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1721CA6" w14:textId="77777777" w:rsidTr="002E6DB5">
        <w:tc>
          <w:tcPr>
            <w:tcW w:w="484" w:type="dxa"/>
          </w:tcPr>
          <w:p w14:paraId="26DE438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23</w:t>
            </w:r>
          </w:p>
        </w:tc>
        <w:tc>
          <w:tcPr>
            <w:tcW w:w="2247" w:type="dxa"/>
          </w:tcPr>
          <w:p w14:paraId="37D10109"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Standard Page Description Languages</w:t>
            </w:r>
          </w:p>
        </w:tc>
        <w:tc>
          <w:tcPr>
            <w:tcW w:w="4641" w:type="dxa"/>
          </w:tcPr>
          <w:p w14:paraId="68218731"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PCL, GDI</w:t>
            </w:r>
          </w:p>
        </w:tc>
        <w:tc>
          <w:tcPr>
            <w:tcW w:w="850" w:type="dxa"/>
          </w:tcPr>
          <w:p w14:paraId="694C433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DBC25D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605A40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17E6EA5" w14:textId="77777777" w:rsidTr="002E6DB5">
        <w:tc>
          <w:tcPr>
            <w:tcW w:w="484" w:type="dxa"/>
          </w:tcPr>
          <w:p w14:paraId="51C1D50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24</w:t>
            </w:r>
          </w:p>
        </w:tc>
        <w:tc>
          <w:tcPr>
            <w:tcW w:w="2247" w:type="dxa"/>
          </w:tcPr>
          <w:p w14:paraId="1417889A"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Display</w:t>
            </w:r>
          </w:p>
        </w:tc>
        <w:tc>
          <w:tcPr>
            <w:tcW w:w="4641" w:type="dxa"/>
          </w:tcPr>
          <w:p w14:paraId="65E041DA"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2-Line LCD Display or better</w:t>
            </w:r>
          </w:p>
        </w:tc>
        <w:tc>
          <w:tcPr>
            <w:tcW w:w="850" w:type="dxa"/>
          </w:tcPr>
          <w:p w14:paraId="674B341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B1A45C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9F39A9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7719603" w14:textId="77777777" w:rsidTr="002E6DB5">
        <w:tc>
          <w:tcPr>
            <w:tcW w:w="484" w:type="dxa"/>
          </w:tcPr>
          <w:p w14:paraId="0A6776F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25</w:t>
            </w:r>
          </w:p>
        </w:tc>
        <w:tc>
          <w:tcPr>
            <w:tcW w:w="2247" w:type="dxa"/>
          </w:tcPr>
          <w:p w14:paraId="3E4C0FCA"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Power</w:t>
            </w:r>
          </w:p>
        </w:tc>
        <w:tc>
          <w:tcPr>
            <w:tcW w:w="4641" w:type="dxa"/>
          </w:tcPr>
          <w:p w14:paraId="0706905A"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220-240V AC, 50/60Hz</w:t>
            </w:r>
          </w:p>
        </w:tc>
        <w:tc>
          <w:tcPr>
            <w:tcW w:w="850" w:type="dxa"/>
          </w:tcPr>
          <w:p w14:paraId="21DC899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498195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A11C9A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7236FA8" w14:textId="77777777" w:rsidTr="002E6DB5">
        <w:trPr>
          <w:trHeight w:val="610"/>
        </w:trPr>
        <w:tc>
          <w:tcPr>
            <w:tcW w:w="484" w:type="dxa"/>
          </w:tcPr>
          <w:p w14:paraId="7B94A71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26</w:t>
            </w:r>
          </w:p>
        </w:tc>
        <w:tc>
          <w:tcPr>
            <w:tcW w:w="2247" w:type="dxa"/>
          </w:tcPr>
          <w:p w14:paraId="10DBDBF4"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Operating System Support</w:t>
            </w:r>
          </w:p>
        </w:tc>
        <w:tc>
          <w:tcPr>
            <w:tcW w:w="4641" w:type="dxa"/>
          </w:tcPr>
          <w:p w14:paraId="5D91E001"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Windows 10 or higher, macOS 10.10 or higher, Linux</w:t>
            </w:r>
          </w:p>
        </w:tc>
        <w:tc>
          <w:tcPr>
            <w:tcW w:w="850" w:type="dxa"/>
          </w:tcPr>
          <w:p w14:paraId="404B615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6E19AA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7F5AE1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EC15341" w14:textId="77777777" w:rsidTr="002E6DB5">
        <w:tc>
          <w:tcPr>
            <w:tcW w:w="484" w:type="dxa"/>
            <w:vMerge w:val="restart"/>
          </w:tcPr>
          <w:p w14:paraId="557F63A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lastRenderedPageBreak/>
              <w:t>28</w:t>
            </w:r>
          </w:p>
          <w:p w14:paraId="132020BF" w14:textId="77777777" w:rsidR="0048618D" w:rsidRPr="008156BB" w:rsidRDefault="0048618D" w:rsidP="002E6DB5">
            <w:pPr>
              <w:autoSpaceDE w:val="0"/>
              <w:autoSpaceDN w:val="0"/>
              <w:adjustRightInd w:val="0"/>
              <w:spacing w:before="24"/>
              <w:rPr>
                <w:rFonts w:ascii="Times New Roman" w:hAnsi="Times New Roman"/>
                <w:b/>
                <w:spacing w:val="4"/>
                <w:position w:val="-1"/>
                <w:sz w:val="24"/>
                <w:szCs w:val="24"/>
                <w:lang w:val="en-GB"/>
              </w:rPr>
            </w:pPr>
          </w:p>
        </w:tc>
        <w:tc>
          <w:tcPr>
            <w:tcW w:w="2247" w:type="dxa"/>
            <w:vMerge w:val="restart"/>
          </w:tcPr>
          <w:p w14:paraId="5294EFA4"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Cost and Yield (at 5% coverage)</w:t>
            </w:r>
          </w:p>
        </w:tc>
        <w:tc>
          <w:tcPr>
            <w:tcW w:w="4641" w:type="dxa"/>
          </w:tcPr>
          <w:p w14:paraId="36BA3F85"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Ink Bottle (Black) price (Rs.)</w:t>
            </w:r>
          </w:p>
        </w:tc>
        <w:tc>
          <w:tcPr>
            <w:tcW w:w="1701" w:type="dxa"/>
            <w:gridSpan w:val="2"/>
          </w:tcPr>
          <w:p w14:paraId="22239C1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B28293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6DABB38" w14:textId="77777777" w:rsidTr="002E6DB5">
        <w:tc>
          <w:tcPr>
            <w:tcW w:w="484" w:type="dxa"/>
            <w:vMerge/>
          </w:tcPr>
          <w:p w14:paraId="39A3DAA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5E07092F" w14:textId="77777777" w:rsidR="0048618D" w:rsidRPr="008156BB" w:rsidRDefault="0048618D" w:rsidP="002E6DB5">
            <w:pPr>
              <w:pStyle w:val="TableParagraph"/>
              <w:ind w:left="108"/>
              <w:rPr>
                <w:rFonts w:eastAsia="Calibri"/>
                <w:sz w:val="24"/>
                <w:szCs w:val="24"/>
                <w:lang w:val="en-GB"/>
              </w:rPr>
            </w:pPr>
          </w:p>
        </w:tc>
        <w:tc>
          <w:tcPr>
            <w:tcW w:w="4641" w:type="dxa"/>
          </w:tcPr>
          <w:p w14:paraId="4EF840D7"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 xml:space="preserve">Ink bottle (Black) yield </w:t>
            </w:r>
          </w:p>
        </w:tc>
        <w:tc>
          <w:tcPr>
            <w:tcW w:w="1701" w:type="dxa"/>
            <w:gridSpan w:val="2"/>
          </w:tcPr>
          <w:p w14:paraId="24DC601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55FCA2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E45906A" w14:textId="77777777" w:rsidTr="002E6DB5">
        <w:tc>
          <w:tcPr>
            <w:tcW w:w="484" w:type="dxa"/>
            <w:vMerge/>
          </w:tcPr>
          <w:p w14:paraId="004D1BA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292A9403" w14:textId="77777777" w:rsidR="0048618D" w:rsidRPr="008156BB" w:rsidRDefault="0048618D" w:rsidP="002E6DB5">
            <w:pPr>
              <w:pStyle w:val="TableParagraph"/>
              <w:ind w:left="108"/>
              <w:rPr>
                <w:rFonts w:eastAsia="Calibri"/>
                <w:sz w:val="24"/>
                <w:szCs w:val="24"/>
                <w:lang w:val="en-GB"/>
              </w:rPr>
            </w:pPr>
          </w:p>
        </w:tc>
        <w:tc>
          <w:tcPr>
            <w:tcW w:w="4641" w:type="dxa"/>
          </w:tcPr>
          <w:p w14:paraId="617CEF5C"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Ink bottle (Colour) price (Rs.)</w:t>
            </w:r>
          </w:p>
        </w:tc>
        <w:tc>
          <w:tcPr>
            <w:tcW w:w="1701" w:type="dxa"/>
            <w:gridSpan w:val="2"/>
          </w:tcPr>
          <w:p w14:paraId="10F7947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50725E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09E4476" w14:textId="77777777" w:rsidTr="002E6DB5">
        <w:trPr>
          <w:trHeight w:val="261"/>
        </w:trPr>
        <w:tc>
          <w:tcPr>
            <w:tcW w:w="484" w:type="dxa"/>
            <w:vMerge/>
          </w:tcPr>
          <w:p w14:paraId="4DC224A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2C03DA2E" w14:textId="77777777" w:rsidR="0048618D" w:rsidRPr="008156BB" w:rsidRDefault="0048618D" w:rsidP="002E6DB5">
            <w:pPr>
              <w:pStyle w:val="TableParagraph"/>
              <w:ind w:left="108"/>
              <w:rPr>
                <w:rFonts w:eastAsia="Calibri"/>
                <w:sz w:val="24"/>
                <w:szCs w:val="24"/>
                <w:lang w:val="en-GB"/>
              </w:rPr>
            </w:pPr>
          </w:p>
        </w:tc>
        <w:tc>
          <w:tcPr>
            <w:tcW w:w="4641" w:type="dxa"/>
          </w:tcPr>
          <w:p w14:paraId="2AD5D833"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Ink bottle (Colour) yield</w:t>
            </w:r>
          </w:p>
        </w:tc>
        <w:tc>
          <w:tcPr>
            <w:tcW w:w="1701" w:type="dxa"/>
            <w:gridSpan w:val="2"/>
          </w:tcPr>
          <w:p w14:paraId="68D3ECE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535161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2646400" w14:textId="77777777" w:rsidTr="002E6DB5">
        <w:tc>
          <w:tcPr>
            <w:tcW w:w="484" w:type="dxa"/>
          </w:tcPr>
          <w:p w14:paraId="52B501E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29</w:t>
            </w:r>
          </w:p>
        </w:tc>
        <w:tc>
          <w:tcPr>
            <w:tcW w:w="2247" w:type="dxa"/>
          </w:tcPr>
          <w:p w14:paraId="051642F4"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Warranty</w:t>
            </w:r>
          </w:p>
        </w:tc>
        <w:tc>
          <w:tcPr>
            <w:tcW w:w="4641" w:type="dxa"/>
          </w:tcPr>
          <w:p w14:paraId="42132F48"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01</w:t>
            </w:r>
            <w:r w:rsidRPr="008156BB">
              <w:rPr>
                <w:rFonts w:eastAsia="Calibri"/>
                <w:spacing w:val="-9"/>
                <w:sz w:val="24"/>
                <w:szCs w:val="24"/>
                <w:lang w:val="en-GB"/>
              </w:rPr>
              <w:t xml:space="preserve"> </w:t>
            </w:r>
            <w:r w:rsidRPr="008156BB">
              <w:rPr>
                <w:rFonts w:eastAsia="Calibri"/>
                <w:sz w:val="24"/>
                <w:szCs w:val="24"/>
                <w:lang w:val="en-GB"/>
              </w:rPr>
              <w:t>Years</w:t>
            </w:r>
            <w:r w:rsidRPr="008156BB">
              <w:rPr>
                <w:rFonts w:eastAsia="Calibri"/>
                <w:spacing w:val="-9"/>
                <w:sz w:val="24"/>
                <w:szCs w:val="24"/>
                <w:lang w:val="en-GB"/>
              </w:rPr>
              <w:t xml:space="preserve"> </w:t>
            </w:r>
            <w:r w:rsidRPr="008156BB">
              <w:rPr>
                <w:rFonts w:eastAsia="Calibri"/>
                <w:sz w:val="24"/>
                <w:szCs w:val="24"/>
                <w:lang w:val="en-GB"/>
              </w:rPr>
              <w:t>comprehensive</w:t>
            </w:r>
            <w:r w:rsidRPr="008156BB">
              <w:rPr>
                <w:rFonts w:eastAsia="Calibri"/>
                <w:spacing w:val="-9"/>
                <w:sz w:val="24"/>
                <w:szCs w:val="24"/>
                <w:lang w:val="en-GB"/>
              </w:rPr>
              <w:t xml:space="preserve"> </w:t>
            </w:r>
            <w:r w:rsidRPr="008156BB">
              <w:rPr>
                <w:rFonts w:eastAsia="Calibri"/>
                <w:sz w:val="24"/>
                <w:szCs w:val="24"/>
                <w:lang w:val="en-GB"/>
              </w:rPr>
              <w:t>warranty</w:t>
            </w:r>
            <w:r w:rsidRPr="008156BB">
              <w:rPr>
                <w:rFonts w:eastAsia="Calibri"/>
                <w:spacing w:val="-8"/>
                <w:sz w:val="24"/>
                <w:szCs w:val="24"/>
                <w:lang w:val="en-GB"/>
              </w:rPr>
              <w:t xml:space="preserve"> </w:t>
            </w:r>
            <w:r w:rsidRPr="008156BB">
              <w:rPr>
                <w:rFonts w:eastAsia="Calibri"/>
                <w:sz w:val="24"/>
                <w:szCs w:val="24"/>
                <w:lang w:val="en-GB"/>
              </w:rPr>
              <w:t>(Labour,</w:t>
            </w:r>
            <w:r w:rsidRPr="008156BB">
              <w:rPr>
                <w:rFonts w:eastAsia="Calibri"/>
                <w:spacing w:val="-10"/>
                <w:sz w:val="24"/>
                <w:szCs w:val="24"/>
                <w:lang w:val="en-GB"/>
              </w:rPr>
              <w:t xml:space="preserve"> </w:t>
            </w:r>
            <w:r w:rsidRPr="008156BB">
              <w:rPr>
                <w:rFonts w:eastAsia="Calibri"/>
                <w:sz w:val="24"/>
                <w:szCs w:val="24"/>
                <w:lang w:val="en-GB"/>
              </w:rPr>
              <w:t>Parts,</w:t>
            </w:r>
            <w:r w:rsidRPr="008156BB">
              <w:rPr>
                <w:rFonts w:eastAsia="Calibri"/>
                <w:spacing w:val="-9"/>
                <w:sz w:val="24"/>
                <w:szCs w:val="24"/>
                <w:lang w:val="en-GB"/>
              </w:rPr>
              <w:t xml:space="preserve"> </w:t>
            </w:r>
            <w:r w:rsidRPr="008156BB">
              <w:rPr>
                <w:rFonts w:eastAsia="Calibri"/>
                <w:sz w:val="24"/>
                <w:szCs w:val="24"/>
                <w:lang w:val="en-GB"/>
              </w:rPr>
              <w:t>Onsite</w:t>
            </w:r>
            <w:r w:rsidRPr="008156BB">
              <w:rPr>
                <w:rFonts w:eastAsia="Calibri"/>
                <w:spacing w:val="-8"/>
                <w:sz w:val="24"/>
                <w:szCs w:val="24"/>
                <w:lang w:val="en-GB"/>
              </w:rPr>
              <w:t xml:space="preserve"> </w:t>
            </w:r>
            <w:r w:rsidRPr="008156BB">
              <w:rPr>
                <w:rFonts w:eastAsia="Calibri"/>
                <w:sz w:val="24"/>
                <w:szCs w:val="24"/>
                <w:lang w:val="en-GB"/>
              </w:rPr>
              <w:t>Backup)</w:t>
            </w:r>
          </w:p>
        </w:tc>
        <w:tc>
          <w:tcPr>
            <w:tcW w:w="850" w:type="dxa"/>
          </w:tcPr>
          <w:p w14:paraId="7509B02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FB8921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6C8DA1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FD7A8AB" w14:textId="77777777" w:rsidTr="002E6DB5">
        <w:tc>
          <w:tcPr>
            <w:tcW w:w="484" w:type="dxa"/>
          </w:tcPr>
          <w:p w14:paraId="705D293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30</w:t>
            </w:r>
          </w:p>
        </w:tc>
        <w:tc>
          <w:tcPr>
            <w:tcW w:w="2247" w:type="dxa"/>
          </w:tcPr>
          <w:p w14:paraId="41022ACC"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Brochure</w:t>
            </w:r>
          </w:p>
        </w:tc>
        <w:tc>
          <w:tcPr>
            <w:tcW w:w="4641" w:type="dxa"/>
          </w:tcPr>
          <w:p w14:paraId="0B30A077"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The Product Brochure must be attached and same must be available on the Internet for reference.</w:t>
            </w:r>
          </w:p>
        </w:tc>
        <w:tc>
          <w:tcPr>
            <w:tcW w:w="850" w:type="dxa"/>
          </w:tcPr>
          <w:p w14:paraId="6388AC3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D44135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7A714D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F5A7ABC" w14:textId="77777777" w:rsidTr="002E6DB5">
        <w:tc>
          <w:tcPr>
            <w:tcW w:w="484" w:type="dxa"/>
            <w:vMerge w:val="restart"/>
          </w:tcPr>
          <w:p w14:paraId="7F6E67C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31</w:t>
            </w:r>
          </w:p>
        </w:tc>
        <w:tc>
          <w:tcPr>
            <w:tcW w:w="2247" w:type="dxa"/>
            <w:vMerge w:val="restart"/>
          </w:tcPr>
          <w:p w14:paraId="4991592C"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Product</w:t>
            </w:r>
            <w:r w:rsidRPr="008156BB">
              <w:rPr>
                <w:rFonts w:eastAsia="Calibri"/>
                <w:spacing w:val="-6"/>
                <w:sz w:val="24"/>
                <w:szCs w:val="24"/>
                <w:lang w:val="en-GB"/>
              </w:rPr>
              <w:t xml:space="preserve"> </w:t>
            </w:r>
            <w:r w:rsidRPr="008156BB">
              <w:rPr>
                <w:rFonts w:eastAsia="Calibri"/>
                <w:sz w:val="24"/>
                <w:szCs w:val="24"/>
                <w:lang w:val="en-GB"/>
              </w:rPr>
              <w:t>Experience</w:t>
            </w:r>
          </w:p>
        </w:tc>
        <w:tc>
          <w:tcPr>
            <w:tcW w:w="4641" w:type="dxa"/>
          </w:tcPr>
          <w:p w14:paraId="6816D941"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Product</w:t>
            </w:r>
            <w:r w:rsidRPr="008156BB">
              <w:rPr>
                <w:rFonts w:eastAsia="Calibri"/>
                <w:spacing w:val="-4"/>
                <w:sz w:val="24"/>
                <w:szCs w:val="24"/>
                <w:lang w:val="en-GB"/>
              </w:rPr>
              <w:t xml:space="preserve"> </w:t>
            </w:r>
            <w:r w:rsidRPr="008156BB">
              <w:rPr>
                <w:rFonts w:eastAsia="Calibri"/>
                <w:sz w:val="24"/>
                <w:szCs w:val="24"/>
                <w:lang w:val="en-GB"/>
              </w:rPr>
              <w:t>brand</w:t>
            </w:r>
            <w:r w:rsidRPr="008156BB">
              <w:rPr>
                <w:rFonts w:eastAsia="Calibri"/>
                <w:spacing w:val="-6"/>
                <w:sz w:val="24"/>
                <w:szCs w:val="24"/>
                <w:lang w:val="en-GB"/>
              </w:rPr>
              <w:t xml:space="preserve"> </w:t>
            </w:r>
            <w:r w:rsidRPr="008156BB">
              <w:rPr>
                <w:rFonts w:eastAsia="Calibri"/>
                <w:sz w:val="24"/>
                <w:szCs w:val="24"/>
                <w:lang w:val="en-GB"/>
              </w:rPr>
              <w:t>mush</w:t>
            </w:r>
            <w:r w:rsidRPr="008156BB">
              <w:rPr>
                <w:rFonts w:eastAsia="Calibri"/>
                <w:spacing w:val="-4"/>
                <w:sz w:val="24"/>
                <w:szCs w:val="24"/>
                <w:lang w:val="en-GB"/>
              </w:rPr>
              <w:t xml:space="preserve"> </w:t>
            </w:r>
            <w:r w:rsidRPr="008156BB">
              <w:rPr>
                <w:rFonts w:eastAsia="Calibri"/>
                <w:sz w:val="24"/>
                <w:szCs w:val="24"/>
                <w:lang w:val="en-GB"/>
              </w:rPr>
              <w:t>be</w:t>
            </w:r>
            <w:r w:rsidRPr="008156BB">
              <w:rPr>
                <w:rFonts w:eastAsia="Calibri"/>
                <w:spacing w:val="-6"/>
                <w:sz w:val="24"/>
                <w:szCs w:val="24"/>
                <w:lang w:val="en-GB"/>
              </w:rPr>
              <w:t xml:space="preserve"> </w:t>
            </w:r>
            <w:r w:rsidRPr="008156BB">
              <w:rPr>
                <w:rFonts w:eastAsia="Calibri"/>
                <w:sz w:val="24"/>
                <w:szCs w:val="24"/>
                <w:lang w:val="en-GB"/>
              </w:rPr>
              <w:t>an</w:t>
            </w:r>
            <w:r w:rsidRPr="008156BB">
              <w:rPr>
                <w:rFonts w:eastAsia="Calibri"/>
                <w:spacing w:val="-6"/>
                <w:sz w:val="24"/>
                <w:szCs w:val="24"/>
                <w:lang w:val="en-GB"/>
              </w:rPr>
              <w:t xml:space="preserve"> </w:t>
            </w:r>
            <w:r w:rsidRPr="008156BB">
              <w:rPr>
                <w:rFonts w:eastAsia="Calibri"/>
                <w:sz w:val="24"/>
                <w:szCs w:val="24"/>
                <w:lang w:val="en-GB"/>
              </w:rPr>
              <w:t>internationally</w:t>
            </w:r>
            <w:r w:rsidRPr="008156BB">
              <w:rPr>
                <w:rFonts w:eastAsia="Calibri"/>
                <w:spacing w:val="-6"/>
                <w:sz w:val="24"/>
                <w:szCs w:val="24"/>
                <w:lang w:val="en-GB"/>
              </w:rPr>
              <w:t xml:space="preserve"> </w:t>
            </w:r>
            <w:r w:rsidRPr="008156BB">
              <w:rPr>
                <w:rFonts w:eastAsia="Calibri"/>
                <w:sz w:val="24"/>
                <w:szCs w:val="24"/>
                <w:lang w:val="en-GB"/>
              </w:rPr>
              <w:t>recognized</w:t>
            </w:r>
            <w:r w:rsidRPr="008156BB">
              <w:rPr>
                <w:rFonts w:eastAsia="Calibri"/>
                <w:spacing w:val="-5"/>
                <w:sz w:val="24"/>
                <w:szCs w:val="24"/>
                <w:lang w:val="en-GB"/>
              </w:rPr>
              <w:t xml:space="preserve"> </w:t>
            </w:r>
            <w:r w:rsidRPr="008156BB">
              <w:rPr>
                <w:rFonts w:eastAsia="Calibri"/>
                <w:sz w:val="24"/>
                <w:szCs w:val="24"/>
                <w:lang w:val="en-GB"/>
              </w:rPr>
              <w:t>brand.</w:t>
            </w:r>
          </w:p>
        </w:tc>
        <w:tc>
          <w:tcPr>
            <w:tcW w:w="850" w:type="dxa"/>
          </w:tcPr>
          <w:p w14:paraId="4F997E8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E9730A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932079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CB9ACE5" w14:textId="77777777" w:rsidTr="002E6DB5">
        <w:tc>
          <w:tcPr>
            <w:tcW w:w="484" w:type="dxa"/>
            <w:vMerge/>
          </w:tcPr>
          <w:p w14:paraId="3D23455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0D2788DA" w14:textId="77777777" w:rsidR="0048618D" w:rsidRPr="008156BB" w:rsidRDefault="0048618D" w:rsidP="002E6DB5">
            <w:pPr>
              <w:pStyle w:val="TableParagraph"/>
              <w:ind w:left="108"/>
              <w:rPr>
                <w:sz w:val="24"/>
                <w:szCs w:val="24"/>
                <w:lang w:val="en-GB"/>
              </w:rPr>
            </w:pPr>
          </w:p>
        </w:tc>
        <w:tc>
          <w:tcPr>
            <w:tcW w:w="4641" w:type="dxa"/>
          </w:tcPr>
          <w:p w14:paraId="40B9C4CC"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Bidder</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should</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have</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minimum</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of</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08</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years’</w:t>
            </w:r>
            <w:r w:rsidRPr="008156BB">
              <w:rPr>
                <w:rFonts w:ascii="Times New Roman" w:eastAsia="Calibri" w:hAnsi="Times New Roman"/>
                <w:spacing w:val="-6"/>
                <w:sz w:val="24"/>
                <w:szCs w:val="24"/>
                <w:lang w:val="en-GB"/>
              </w:rPr>
              <w:t xml:space="preserve"> </w:t>
            </w:r>
            <w:r w:rsidRPr="008156BB">
              <w:rPr>
                <w:rFonts w:ascii="Times New Roman" w:eastAsia="Calibri" w:hAnsi="Times New Roman"/>
                <w:sz w:val="24"/>
                <w:szCs w:val="24"/>
                <w:lang w:val="en-GB"/>
              </w:rPr>
              <w:t>experience</w:t>
            </w:r>
            <w:r w:rsidRPr="008156BB">
              <w:rPr>
                <w:rFonts w:ascii="Times New Roman" w:eastAsia="Calibri" w:hAnsi="Times New Roman"/>
                <w:spacing w:val="-2"/>
                <w:sz w:val="24"/>
                <w:szCs w:val="24"/>
                <w:lang w:val="en-GB"/>
              </w:rPr>
              <w:t xml:space="preserve"> </w:t>
            </w:r>
            <w:r w:rsidRPr="008156BB">
              <w:rPr>
                <w:rFonts w:ascii="Times New Roman" w:eastAsia="Calibri" w:hAnsi="Times New Roman"/>
                <w:sz w:val="24"/>
                <w:szCs w:val="24"/>
                <w:lang w:val="en-GB"/>
              </w:rPr>
              <w:t>in</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selling the quoted Similar Products in Sri Lanka (Attach proof)</w:t>
            </w:r>
          </w:p>
        </w:tc>
        <w:tc>
          <w:tcPr>
            <w:tcW w:w="850" w:type="dxa"/>
          </w:tcPr>
          <w:p w14:paraId="31BFA96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0D22EA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A54A7E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19D5D48" w14:textId="77777777" w:rsidTr="002E6DB5">
        <w:tc>
          <w:tcPr>
            <w:tcW w:w="484" w:type="dxa"/>
            <w:vMerge/>
          </w:tcPr>
          <w:p w14:paraId="5A2AA99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31B86B2F" w14:textId="77777777" w:rsidR="0048618D" w:rsidRPr="008156BB" w:rsidRDefault="0048618D" w:rsidP="002E6DB5">
            <w:pPr>
              <w:pStyle w:val="TableParagraph"/>
              <w:ind w:left="108"/>
              <w:rPr>
                <w:sz w:val="24"/>
                <w:szCs w:val="24"/>
                <w:lang w:val="en-GB"/>
              </w:rPr>
            </w:pPr>
          </w:p>
        </w:tc>
        <w:tc>
          <w:tcPr>
            <w:tcW w:w="4641" w:type="dxa"/>
          </w:tcPr>
          <w:p w14:paraId="0AF4AA71"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Manufacturer Authorization letter (Attach)</w:t>
            </w:r>
          </w:p>
        </w:tc>
        <w:tc>
          <w:tcPr>
            <w:tcW w:w="850" w:type="dxa"/>
          </w:tcPr>
          <w:p w14:paraId="673B65A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CB77EC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6875A3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195E24E" w14:textId="77777777" w:rsidTr="002E6DB5">
        <w:tc>
          <w:tcPr>
            <w:tcW w:w="484" w:type="dxa"/>
            <w:vMerge/>
          </w:tcPr>
          <w:p w14:paraId="2D10507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65EB1594" w14:textId="77777777" w:rsidR="0048618D" w:rsidRPr="008156BB" w:rsidRDefault="0048618D" w:rsidP="002E6DB5">
            <w:pPr>
              <w:pStyle w:val="TableParagraph"/>
              <w:ind w:left="108"/>
              <w:rPr>
                <w:sz w:val="24"/>
                <w:szCs w:val="24"/>
                <w:lang w:val="en-GB"/>
              </w:rPr>
            </w:pPr>
          </w:p>
        </w:tc>
        <w:tc>
          <w:tcPr>
            <w:tcW w:w="4641" w:type="dxa"/>
          </w:tcPr>
          <w:p w14:paraId="06A7CBC0"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Manufacturer</w:t>
            </w:r>
            <w:r w:rsidRPr="008156BB">
              <w:rPr>
                <w:rFonts w:eastAsia="Calibri"/>
                <w:spacing w:val="-5"/>
                <w:sz w:val="24"/>
                <w:szCs w:val="24"/>
                <w:lang w:val="en-GB"/>
              </w:rPr>
              <w:t xml:space="preserve"> </w:t>
            </w:r>
            <w:r w:rsidRPr="008156BB">
              <w:rPr>
                <w:rFonts w:eastAsia="Calibri"/>
                <w:sz w:val="24"/>
                <w:szCs w:val="24"/>
                <w:lang w:val="en-GB"/>
              </w:rPr>
              <w:t>should</w:t>
            </w:r>
            <w:r w:rsidRPr="008156BB">
              <w:rPr>
                <w:rFonts w:eastAsia="Calibri"/>
                <w:spacing w:val="-4"/>
                <w:sz w:val="24"/>
                <w:szCs w:val="24"/>
                <w:lang w:val="en-GB"/>
              </w:rPr>
              <w:t xml:space="preserve"> </w:t>
            </w:r>
            <w:r w:rsidRPr="008156BB">
              <w:rPr>
                <w:rFonts w:eastAsia="Calibri"/>
                <w:sz w:val="24"/>
                <w:szCs w:val="24"/>
                <w:lang w:val="en-GB"/>
              </w:rPr>
              <w:t>have</w:t>
            </w:r>
            <w:r w:rsidRPr="008156BB">
              <w:rPr>
                <w:rFonts w:eastAsia="Calibri"/>
                <w:spacing w:val="-6"/>
                <w:sz w:val="24"/>
                <w:szCs w:val="24"/>
                <w:lang w:val="en-GB"/>
              </w:rPr>
              <w:t xml:space="preserve"> </w:t>
            </w:r>
            <w:r w:rsidRPr="008156BB">
              <w:rPr>
                <w:rFonts w:eastAsia="Calibri"/>
                <w:sz w:val="24"/>
                <w:szCs w:val="24"/>
                <w:lang w:val="en-GB"/>
              </w:rPr>
              <w:t>minimum</w:t>
            </w:r>
            <w:r w:rsidRPr="008156BB">
              <w:rPr>
                <w:rFonts w:eastAsia="Calibri"/>
                <w:spacing w:val="-4"/>
                <w:sz w:val="24"/>
                <w:szCs w:val="24"/>
                <w:lang w:val="en-GB"/>
              </w:rPr>
              <w:t xml:space="preserve"> </w:t>
            </w:r>
            <w:r w:rsidRPr="008156BB">
              <w:rPr>
                <w:rFonts w:eastAsia="Calibri"/>
                <w:sz w:val="24"/>
                <w:szCs w:val="24"/>
                <w:lang w:val="en-GB"/>
              </w:rPr>
              <w:t>of</w:t>
            </w:r>
            <w:r w:rsidRPr="008156BB">
              <w:rPr>
                <w:rFonts w:eastAsia="Calibri"/>
                <w:spacing w:val="-5"/>
                <w:sz w:val="24"/>
                <w:szCs w:val="24"/>
                <w:lang w:val="en-GB"/>
              </w:rPr>
              <w:t xml:space="preserve"> </w:t>
            </w:r>
            <w:r w:rsidRPr="008156BB">
              <w:rPr>
                <w:rFonts w:eastAsia="Calibri"/>
                <w:sz w:val="24"/>
                <w:szCs w:val="24"/>
                <w:lang w:val="en-GB"/>
              </w:rPr>
              <w:t>10</w:t>
            </w:r>
            <w:r w:rsidRPr="008156BB">
              <w:rPr>
                <w:rFonts w:eastAsia="Calibri"/>
                <w:spacing w:val="-4"/>
                <w:sz w:val="24"/>
                <w:szCs w:val="24"/>
                <w:lang w:val="en-GB"/>
              </w:rPr>
              <w:t xml:space="preserve"> </w:t>
            </w:r>
            <w:r w:rsidRPr="008156BB">
              <w:rPr>
                <w:rFonts w:eastAsia="Calibri"/>
                <w:sz w:val="24"/>
                <w:szCs w:val="24"/>
                <w:lang w:val="en-GB"/>
              </w:rPr>
              <w:t>years’</w:t>
            </w:r>
            <w:r w:rsidRPr="008156BB">
              <w:rPr>
                <w:rFonts w:eastAsia="Calibri"/>
                <w:spacing w:val="-5"/>
                <w:sz w:val="24"/>
                <w:szCs w:val="24"/>
                <w:lang w:val="en-GB"/>
              </w:rPr>
              <w:t xml:space="preserve"> </w:t>
            </w:r>
            <w:r w:rsidRPr="008156BB">
              <w:rPr>
                <w:rFonts w:eastAsia="Calibri"/>
                <w:sz w:val="24"/>
                <w:szCs w:val="24"/>
                <w:lang w:val="en-GB"/>
              </w:rPr>
              <w:t>experience</w:t>
            </w:r>
            <w:r w:rsidRPr="008156BB">
              <w:rPr>
                <w:rFonts w:eastAsia="Calibri"/>
                <w:spacing w:val="-1"/>
                <w:sz w:val="24"/>
                <w:szCs w:val="24"/>
                <w:lang w:val="en-GB"/>
              </w:rPr>
              <w:t xml:space="preserve"> in </w:t>
            </w:r>
            <w:r w:rsidRPr="008156BB">
              <w:rPr>
                <w:rFonts w:eastAsia="Calibri"/>
                <w:snapToGrid w:val="0"/>
                <w:sz w:val="24"/>
                <w:szCs w:val="24"/>
                <w:lang w:val="en-GB"/>
              </w:rPr>
              <w:t>manufacturing of the same Brand (Attach proof)</w:t>
            </w:r>
          </w:p>
        </w:tc>
        <w:tc>
          <w:tcPr>
            <w:tcW w:w="850" w:type="dxa"/>
          </w:tcPr>
          <w:p w14:paraId="6E40375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0975C4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9BC8DB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C613C8E" w14:textId="77777777" w:rsidTr="002E6DB5">
        <w:tc>
          <w:tcPr>
            <w:tcW w:w="484" w:type="dxa"/>
          </w:tcPr>
          <w:p w14:paraId="3E17739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32</w:t>
            </w:r>
          </w:p>
        </w:tc>
        <w:tc>
          <w:tcPr>
            <w:tcW w:w="2247" w:type="dxa"/>
          </w:tcPr>
          <w:p w14:paraId="24BB77D3" w14:textId="77777777" w:rsidR="0048618D" w:rsidRPr="008156BB" w:rsidRDefault="0048618D" w:rsidP="002E6DB5">
            <w:pPr>
              <w:pStyle w:val="TableParagraph"/>
              <w:ind w:left="108"/>
              <w:rPr>
                <w:sz w:val="24"/>
                <w:szCs w:val="24"/>
                <w:lang w:val="en-GB"/>
              </w:rPr>
            </w:pPr>
            <w:r w:rsidRPr="008156BB">
              <w:rPr>
                <w:sz w:val="24"/>
                <w:szCs w:val="24"/>
                <w:lang w:val="en-GB"/>
              </w:rPr>
              <w:t>Other</w:t>
            </w:r>
          </w:p>
        </w:tc>
        <w:tc>
          <w:tcPr>
            <w:tcW w:w="4641" w:type="dxa"/>
          </w:tcPr>
          <w:p w14:paraId="46F0A40E"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Must include a sticker with (Suppler name, Contact Numbers, Date of Commissioning of Hardware &amp; Warranty Period)</w:t>
            </w:r>
          </w:p>
        </w:tc>
        <w:tc>
          <w:tcPr>
            <w:tcW w:w="850" w:type="dxa"/>
          </w:tcPr>
          <w:p w14:paraId="18D2951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1AE4B5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68CA34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bl>
    <w:p w14:paraId="095CD201" w14:textId="77777777" w:rsidR="0048618D" w:rsidRPr="008156BB" w:rsidRDefault="0048618D" w:rsidP="0048618D">
      <w:pPr>
        <w:rPr>
          <w:rFonts w:ascii="Times New Roman" w:hAnsi="Times New Roman"/>
          <w:lang w:val="en-GB"/>
        </w:rPr>
      </w:pPr>
    </w:p>
    <w:p w14:paraId="48F12F9A" w14:textId="77777777" w:rsidR="0048618D" w:rsidRPr="008156BB" w:rsidRDefault="0048618D" w:rsidP="0048618D">
      <w:pPr>
        <w:rPr>
          <w:rFonts w:ascii="Times New Roman" w:hAnsi="Times New Roman"/>
          <w:lang w:val="en-GB"/>
        </w:rPr>
      </w:pPr>
    </w:p>
    <w:p w14:paraId="2FB5A8FC" w14:textId="77777777" w:rsidR="0048618D" w:rsidRPr="008156BB" w:rsidRDefault="0048618D" w:rsidP="0048618D">
      <w:pPr>
        <w:rPr>
          <w:rFonts w:ascii="Times New Roman" w:hAnsi="Times New Roman"/>
          <w:lang w:val="en-GB"/>
        </w:rPr>
      </w:pPr>
    </w:p>
    <w:p w14:paraId="6720A53C" w14:textId="77777777" w:rsidR="0048618D" w:rsidRPr="008156BB" w:rsidRDefault="0048618D" w:rsidP="0048618D">
      <w:pPr>
        <w:rPr>
          <w:rFonts w:ascii="Times New Roman" w:hAnsi="Times New Roman"/>
          <w:lang w:val="en-GB"/>
        </w:rPr>
      </w:pPr>
    </w:p>
    <w:p w14:paraId="4B873FD8" w14:textId="77777777" w:rsidR="0048618D" w:rsidRPr="008156BB" w:rsidRDefault="0048618D" w:rsidP="0048618D">
      <w:pPr>
        <w:rPr>
          <w:rFonts w:ascii="Times New Roman" w:hAnsi="Times New Roman"/>
          <w:lang w:val="en-GB"/>
        </w:rPr>
      </w:pPr>
    </w:p>
    <w:p w14:paraId="02D3AEB7" w14:textId="77777777" w:rsidR="0048618D" w:rsidRPr="008156BB" w:rsidRDefault="0048618D" w:rsidP="0048618D">
      <w:pPr>
        <w:rPr>
          <w:rFonts w:ascii="Times New Roman" w:hAnsi="Times New Roman"/>
          <w:lang w:val="en-GB"/>
        </w:rPr>
      </w:pPr>
    </w:p>
    <w:p w14:paraId="0F05F942" w14:textId="77777777" w:rsidR="008156BB" w:rsidRPr="008156BB" w:rsidRDefault="008156BB" w:rsidP="0048618D">
      <w:pPr>
        <w:rPr>
          <w:rFonts w:ascii="Times New Roman" w:hAnsi="Times New Roman"/>
          <w:lang w:val="en-GB"/>
        </w:rPr>
      </w:pPr>
    </w:p>
    <w:p w14:paraId="0DE246AD" w14:textId="77777777" w:rsidR="0048618D" w:rsidRPr="008156BB" w:rsidRDefault="0048618D" w:rsidP="0048618D">
      <w:pPr>
        <w:rPr>
          <w:rFonts w:ascii="Times New Roman" w:hAnsi="Times New Roman"/>
          <w:lang w:val="en-GB"/>
        </w:rPr>
      </w:pPr>
    </w:p>
    <w:p w14:paraId="3CBE0410" w14:textId="77777777" w:rsidR="0048618D" w:rsidRPr="008156BB" w:rsidRDefault="0048618D" w:rsidP="0048618D">
      <w:pPr>
        <w:rPr>
          <w:rFonts w:ascii="Times New Roman" w:hAnsi="Times New Roman"/>
          <w:lang w:val="en-GB"/>
        </w:rPr>
      </w:pPr>
    </w:p>
    <w:p w14:paraId="60AEA08B" w14:textId="77777777" w:rsidR="0048618D" w:rsidRPr="008156BB" w:rsidRDefault="0048618D" w:rsidP="0048618D">
      <w:pPr>
        <w:rPr>
          <w:rFonts w:ascii="Times New Roman" w:hAnsi="Times New Roman"/>
          <w:lang w:val="en-GB"/>
        </w:rPr>
      </w:pPr>
    </w:p>
    <w:p w14:paraId="2651E052" w14:textId="77777777" w:rsidR="0048618D" w:rsidRPr="008156BB" w:rsidRDefault="0048618D" w:rsidP="0048618D">
      <w:pPr>
        <w:rPr>
          <w:rFonts w:ascii="Times New Roman" w:hAnsi="Times New Roman"/>
          <w:lang w:val="en-GB"/>
        </w:rPr>
      </w:pPr>
    </w:p>
    <w:p w14:paraId="2E176BE1" w14:textId="77777777" w:rsidR="0048618D" w:rsidRDefault="0048618D" w:rsidP="0048618D">
      <w:pPr>
        <w:rPr>
          <w:rFonts w:ascii="Times New Roman" w:hAnsi="Times New Roman"/>
          <w:lang w:val="en-GB"/>
        </w:rPr>
      </w:pPr>
    </w:p>
    <w:p w14:paraId="6F2ECFF8" w14:textId="77777777" w:rsidR="00BD4BF2" w:rsidRDefault="00BD4BF2" w:rsidP="0048618D">
      <w:pPr>
        <w:rPr>
          <w:rFonts w:ascii="Times New Roman" w:hAnsi="Times New Roman"/>
          <w:lang w:val="en-GB"/>
        </w:rPr>
      </w:pPr>
    </w:p>
    <w:p w14:paraId="35F3AE77" w14:textId="77777777" w:rsidR="00BD4BF2" w:rsidRPr="008156BB" w:rsidRDefault="00BD4BF2" w:rsidP="0048618D">
      <w:pPr>
        <w:rPr>
          <w:rFonts w:ascii="Times New Roman" w:hAnsi="Times New Roman"/>
          <w:lang w:val="en-GB"/>
        </w:rPr>
      </w:pPr>
    </w:p>
    <w:p w14:paraId="53925228" w14:textId="77777777" w:rsidR="0048618D" w:rsidRPr="008156BB" w:rsidRDefault="0048618D" w:rsidP="0048618D">
      <w:pPr>
        <w:rPr>
          <w:rFonts w:ascii="Times New Roman" w:hAnsi="Times New Roman"/>
          <w:lang w:val="en-GB"/>
        </w:rPr>
      </w:pPr>
    </w:p>
    <w:p w14:paraId="2F66A3F2" w14:textId="77777777" w:rsidR="0048618D" w:rsidRPr="008156BB" w:rsidRDefault="0048618D" w:rsidP="0048618D">
      <w:pPr>
        <w:pStyle w:val="ListParagraph"/>
        <w:numPr>
          <w:ilvl w:val="0"/>
          <w:numId w:val="18"/>
        </w:numPr>
        <w:spacing w:after="0" w:line="240" w:lineRule="auto"/>
        <w:ind w:left="-142" w:hanging="284"/>
        <w:jc w:val="center"/>
        <w:rPr>
          <w:rFonts w:ascii="Times New Roman" w:hAnsi="Times New Roman"/>
          <w:b/>
          <w:bCs/>
          <w:lang w:val="en-GB"/>
        </w:rPr>
      </w:pPr>
      <w:r w:rsidRPr="008156BB">
        <w:rPr>
          <w:rFonts w:ascii="Times New Roman" w:hAnsi="Times New Roman"/>
          <w:b/>
          <w:bCs/>
          <w:lang w:val="en-GB"/>
        </w:rPr>
        <w:lastRenderedPageBreak/>
        <w:t>Multifunction Photocopier (Moderate usage) – CODE: PCM01</w:t>
      </w:r>
    </w:p>
    <w:p w14:paraId="0FAC4579" w14:textId="77777777" w:rsidR="0048618D" w:rsidRPr="008156BB" w:rsidRDefault="0048618D" w:rsidP="0048618D">
      <w:pPr>
        <w:rPr>
          <w:rFonts w:ascii="Times New Roman" w:hAnsi="Times New Roman"/>
          <w:b/>
          <w:bCs/>
          <w:lang w:val="en-GB"/>
        </w:rPr>
      </w:pPr>
    </w:p>
    <w:tbl>
      <w:tblPr>
        <w:tblStyle w:val="TableGrid"/>
        <w:tblW w:w="11057" w:type="dxa"/>
        <w:tblInd w:w="-856" w:type="dxa"/>
        <w:tblLook w:val="04A0" w:firstRow="1" w:lastRow="0" w:firstColumn="1" w:lastColumn="0" w:noHBand="0" w:noVBand="1"/>
      </w:tblPr>
      <w:tblGrid>
        <w:gridCol w:w="484"/>
        <w:gridCol w:w="2247"/>
        <w:gridCol w:w="4641"/>
        <w:gridCol w:w="850"/>
        <w:gridCol w:w="851"/>
        <w:gridCol w:w="1984"/>
      </w:tblGrid>
      <w:tr w:rsidR="0048618D" w:rsidRPr="008156BB" w14:paraId="0A9387FE" w14:textId="77777777" w:rsidTr="002E6DB5">
        <w:trPr>
          <w:trHeight w:val="426"/>
        </w:trPr>
        <w:tc>
          <w:tcPr>
            <w:tcW w:w="7372" w:type="dxa"/>
            <w:gridSpan w:val="3"/>
          </w:tcPr>
          <w:p w14:paraId="5EF1DC2B"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bidi="si-LK"/>
              </w:rPr>
            </w:pPr>
            <w:r w:rsidRPr="008156BB">
              <w:rPr>
                <w:rFonts w:ascii="Times New Roman" w:hAnsi="Times New Roman"/>
                <w:b/>
                <w:bCs/>
                <w:sz w:val="24"/>
                <w:szCs w:val="24"/>
                <w:lang w:val="en-GB" w:bidi="si-LK"/>
              </w:rPr>
              <w:t>Item Specification</w:t>
            </w:r>
          </w:p>
        </w:tc>
        <w:tc>
          <w:tcPr>
            <w:tcW w:w="1701" w:type="dxa"/>
            <w:gridSpan w:val="2"/>
          </w:tcPr>
          <w:p w14:paraId="7F9833B6"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r w:rsidRPr="008156BB">
              <w:rPr>
                <w:rFonts w:ascii="Times New Roman" w:hAnsi="Times New Roman"/>
                <w:b/>
                <w:bCs/>
                <w:sz w:val="24"/>
                <w:szCs w:val="24"/>
                <w:lang w:val="en-GB"/>
              </w:rPr>
              <w:t>Conformity</w:t>
            </w:r>
          </w:p>
        </w:tc>
        <w:tc>
          <w:tcPr>
            <w:tcW w:w="1984" w:type="dxa"/>
          </w:tcPr>
          <w:p w14:paraId="0D04C202"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p>
        </w:tc>
      </w:tr>
      <w:tr w:rsidR="0048618D" w:rsidRPr="008156BB" w14:paraId="1C038986" w14:textId="77777777" w:rsidTr="002E6DB5">
        <w:tc>
          <w:tcPr>
            <w:tcW w:w="484" w:type="dxa"/>
          </w:tcPr>
          <w:p w14:paraId="58D4D6C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tcPr>
          <w:p w14:paraId="783FFF9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Description</w:t>
            </w:r>
          </w:p>
        </w:tc>
        <w:tc>
          <w:tcPr>
            <w:tcW w:w="4641" w:type="dxa"/>
          </w:tcPr>
          <w:p w14:paraId="4A3CE3E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Requirement</w:t>
            </w:r>
          </w:p>
        </w:tc>
        <w:tc>
          <w:tcPr>
            <w:tcW w:w="850" w:type="dxa"/>
          </w:tcPr>
          <w:p w14:paraId="1D00CB0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Yes</w:t>
            </w:r>
          </w:p>
        </w:tc>
        <w:tc>
          <w:tcPr>
            <w:tcW w:w="851" w:type="dxa"/>
          </w:tcPr>
          <w:p w14:paraId="427A5DE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No</w:t>
            </w:r>
          </w:p>
        </w:tc>
        <w:tc>
          <w:tcPr>
            <w:tcW w:w="1984" w:type="dxa"/>
          </w:tcPr>
          <w:p w14:paraId="6B7253B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rPr>
              <w:t>If "No" Supplier’s response</w:t>
            </w:r>
          </w:p>
        </w:tc>
      </w:tr>
      <w:tr w:rsidR="0048618D" w:rsidRPr="008156BB" w14:paraId="54208C76" w14:textId="77777777" w:rsidTr="002E6DB5">
        <w:tc>
          <w:tcPr>
            <w:tcW w:w="484" w:type="dxa"/>
          </w:tcPr>
          <w:p w14:paraId="4EBFA9E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p>
        </w:tc>
        <w:tc>
          <w:tcPr>
            <w:tcW w:w="2247" w:type="dxa"/>
            <w:vAlign w:val="center"/>
          </w:tcPr>
          <w:p w14:paraId="29E6D78B" w14:textId="77777777" w:rsidR="0048618D" w:rsidRPr="008156BB" w:rsidRDefault="0048618D" w:rsidP="002E6DB5">
            <w:pPr>
              <w:pStyle w:val="TableParagraph"/>
              <w:ind w:left="108"/>
              <w:rPr>
                <w:sz w:val="24"/>
                <w:szCs w:val="24"/>
                <w:lang w:val="en-GB"/>
              </w:rPr>
            </w:pPr>
            <w:r w:rsidRPr="008156BB">
              <w:rPr>
                <w:sz w:val="24"/>
                <w:szCs w:val="24"/>
                <w:lang w:val="en-GB"/>
              </w:rPr>
              <w:t>Make</w:t>
            </w:r>
          </w:p>
        </w:tc>
        <w:tc>
          <w:tcPr>
            <w:tcW w:w="4641" w:type="dxa"/>
            <w:vAlign w:val="center"/>
          </w:tcPr>
          <w:p w14:paraId="17E7BF4C" w14:textId="77777777" w:rsidR="0048618D" w:rsidRPr="008156BB" w:rsidRDefault="0048618D" w:rsidP="002E6DB5">
            <w:pPr>
              <w:pStyle w:val="TableParagraph"/>
              <w:ind w:left="107"/>
              <w:rPr>
                <w:sz w:val="24"/>
                <w:szCs w:val="24"/>
                <w:lang w:val="en-GB"/>
              </w:rPr>
            </w:pPr>
            <w:r w:rsidRPr="008156BB">
              <w:rPr>
                <w:sz w:val="24"/>
                <w:szCs w:val="24"/>
                <w:lang w:val="en-GB"/>
              </w:rPr>
              <w:t>(Please specify) Should be an internationally reputed brand</w:t>
            </w:r>
          </w:p>
        </w:tc>
        <w:tc>
          <w:tcPr>
            <w:tcW w:w="850" w:type="dxa"/>
          </w:tcPr>
          <w:p w14:paraId="30A28B3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6C4B20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2EF5F1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7C9B5A2" w14:textId="77777777" w:rsidTr="002E6DB5">
        <w:tc>
          <w:tcPr>
            <w:tcW w:w="484" w:type="dxa"/>
          </w:tcPr>
          <w:p w14:paraId="7FB97C2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p>
        </w:tc>
        <w:tc>
          <w:tcPr>
            <w:tcW w:w="2247" w:type="dxa"/>
            <w:vAlign w:val="center"/>
          </w:tcPr>
          <w:p w14:paraId="09DCFCF3" w14:textId="77777777" w:rsidR="0048618D" w:rsidRPr="008156BB" w:rsidRDefault="0048618D" w:rsidP="002E6DB5">
            <w:pPr>
              <w:pStyle w:val="TableParagraph"/>
              <w:ind w:left="108"/>
              <w:rPr>
                <w:sz w:val="24"/>
                <w:szCs w:val="24"/>
                <w:lang w:val="en-GB"/>
              </w:rPr>
            </w:pPr>
            <w:r w:rsidRPr="008156BB">
              <w:rPr>
                <w:sz w:val="24"/>
                <w:szCs w:val="24"/>
                <w:lang w:val="en-GB"/>
              </w:rPr>
              <w:t>Model</w:t>
            </w:r>
          </w:p>
        </w:tc>
        <w:tc>
          <w:tcPr>
            <w:tcW w:w="4641" w:type="dxa"/>
            <w:vAlign w:val="center"/>
          </w:tcPr>
          <w:p w14:paraId="7DE0B7D6" w14:textId="77777777" w:rsidR="0048618D" w:rsidRPr="008156BB" w:rsidRDefault="0048618D" w:rsidP="002E6DB5">
            <w:pPr>
              <w:pStyle w:val="TableParagraph"/>
              <w:ind w:left="107"/>
              <w:rPr>
                <w:sz w:val="24"/>
                <w:szCs w:val="24"/>
                <w:lang w:val="en-GB"/>
              </w:rPr>
            </w:pPr>
            <w:r w:rsidRPr="008156BB">
              <w:rPr>
                <w:sz w:val="24"/>
                <w:szCs w:val="24"/>
                <w:lang w:val="en-GB"/>
              </w:rPr>
              <w:t>(Please specify) the exact model’s name of the proposed system</w:t>
            </w:r>
          </w:p>
        </w:tc>
        <w:tc>
          <w:tcPr>
            <w:tcW w:w="850" w:type="dxa"/>
          </w:tcPr>
          <w:p w14:paraId="30F98A7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04215D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24D3A7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A7D0E21" w14:textId="77777777" w:rsidTr="002E6DB5">
        <w:tc>
          <w:tcPr>
            <w:tcW w:w="484" w:type="dxa"/>
          </w:tcPr>
          <w:p w14:paraId="7049FB1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p>
        </w:tc>
        <w:tc>
          <w:tcPr>
            <w:tcW w:w="2247" w:type="dxa"/>
            <w:vAlign w:val="center"/>
          </w:tcPr>
          <w:p w14:paraId="61328921" w14:textId="77777777" w:rsidR="0048618D" w:rsidRPr="008156BB" w:rsidRDefault="0048618D" w:rsidP="002E6DB5">
            <w:pPr>
              <w:pStyle w:val="TableParagraph"/>
              <w:ind w:left="108"/>
              <w:rPr>
                <w:sz w:val="24"/>
                <w:szCs w:val="24"/>
                <w:lang w:val="en-GB"/>
              </w:rPr>
            </w:pPr>
            <w:r w:rsidRPr="008156BB">
              <w:rPr>
                <w:sz w:val="24"/>
                <w:szCs w:val="24"/>
                <w:lang w:val="en-GB"/>
              </w:rPr>
              <w:t>Country of Origin</w:t>
            </w:r>
          </w:p>
        </w:tc>
        <w:tc>
          <w:tcPr>
            <w:tcW w:w="4641" w:type="dxa"/>
            <w:vAlign w:val="center"/>
          </w:tcPr>
          <w:p w14:paraId="6AC3A6DB"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50" w:type="dxa"/>
          </w:tcPr>
          <w:p w14:paraId="6EE500A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257632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D84CB6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B1149F8" w14:textId="77777777" w:rsidTr="002E6DB5">
        <w:tc>
          <w:tcPr>
            <w:tcW w:w="484" w:type="dxa"/>
          </w:tcPr>
          <w:p w14:paraId="2A93F9A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4</w:t>
            </w:r>
          </w:p>
        </w:tc>
        <w:tc>
          <w:tcPr>
            <w:tcW w:w="2247" w:type="dxa"/>
            <w:vAlign w:val="center"/>
          </w:tcPr>
          <w:p w14:paraId="09DD6AA4" w14:textId="77777777" w:rsidR="0048618D" w:rsidRPr="008156BB" w:rsidRDefault="0048618D" w:rsidP="002E6DB5">
            <w:pPr>
              <w:pStyle w:val="TableParagraph"/>
              <w:ind w:left="108"/>
              <w:rPr>
                <w:sz w:val="24"/>
                <w:szCs w:val="24"/>
                <w:lang w:val="en-GB"/>
              </w:rPr>
            </w:pPr>
            <w:r w:rsidRPr="008156BB">
              <w:rPr>
                <w:sz w:val="24"/>
                <w:szCs w:val="24"/>
                <w:lang w:val="en-GB"/>
              </w:rPr>
              <w:t>Country of Manufacture</w:t>
            </w:r>
          </w:p>
        </w:tc>
        <w:tc>
          <w:tcPr>
            <w:tcW w:w="4641" w:type="dxa"/>
            <w:vAlign w:val="center"/>
          </w:tcPr>
          <w:p w14:paraId="0E50C96F"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50" w:type="dxa"/>
          </w:tcPr>
          <w:p w14:paraId="4C4C4F1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683D05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9DBA9E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BF925DD" w14:textId="77777777" w:rsidTr="002E6DB5">
        <w:tc>
          <w:tcPr>
            <w:tcW w:w="484" w:type="dxa"/>
          </w:tcPr>
          <w:p w14:paraId="114FAD8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5</w:t>
            </w:r>
          </w:p>
        </w:tc>
        <w:tc>
          <w:tcPr>
            <w:tcW w:w="2247" w:type="dxa"/>
          </w:tcPr>
          <w:p w14:paraId="38BFCB76"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Type</w:t>
            </w:r>
          </w:p>
        </w:tc>
        <w:tc>
          <w:tcPr>
            <w:tcW w:w="4641" w:type="dxa"/>
          </w:tcPr>
          <w:p w14:paraId="30ED3E0B"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A3 Monochrome Multifunction Photocopier</w:t>
            </w:r>
          </w:p>
        </w:tc>
        <w:tc>
          <w:tcPr>
            <w:tcW w:w="850" w:type="dxa"/>
          </w:tcPr>
          <w:p w14:paraId="1871ED1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5A21F1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78F9FF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037587D" w14:textId="77777777" w:rsidTr="002E6DB5">
        <w:tc>
          <w:tcPr>
            <w:tcW w:w="484" w:type="dxa"/>
          </w:tcPr>
          <w:p w14:paraId="202E8CA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6</w:t>
            </w:r>
          </w:p>
        </w:tc>
        <w:tc>
          <w:tcPr>
            <w:tcW w:w="2247" w:type="dxa"/>
          </w:tcPr>
          <w:p w14:paraId="34D64513"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Functionality</w:t>
            </w:r>
          </w:p>
        </w:tc>
        <w:tc>
          <w:tcPr>
            <w:tcW w:w="4641" w:type="dxa"/>
          </w:tcPr>
          <w:p w14:paraId="1B24A70C"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Print, Scan, Copy, (Send Optional)</w:t>
            </w:r>
          </w:p>
        </w:tc>
        <w:tc>
          <w:tcPr>
            <w:tcW w:w="850" w:type="dxa"/>
          </w:tcPr>
          <w:p w14:paraId="6829333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F9F16E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53F80A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8B5EF4C" w14:textId="77777777" w:rsidTr="002E6DB5">
        <w:tc>
          <w:tcPr>
            <w:tcW w:w="484" w:type="dxa"/>
          </w:tcPr>
          <w:p w14:paraId="764A9AB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7</w:t>
            </w:r>
          </w:p>
        </w:tc>
        <w:tc>
          <w:tcPr>
            <w:tcW w:w="2247" w:type="dxa"/>
          </w:tcPr>
          <w:p w14:paraId="271F0AA5"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Duplex Printing</w:t>
            </w:r>
          </w:p>
        </w:tc>
        <w:tc>
          <w:tcPr>
            <w:tcW w:w="4641" w:type="dxa"/>
          </w:tcPr>
          <w:p w14:paraId="6CE82871"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Automatic Duplex printing and copying (built-in)</w:t>
            </w:r>
          </w:p>
        </w:tc>
        <w:tc>
          <w:tcPr>
            <w:tcW w:w="850" w:type="dxa"/>
          </w:tcPr>
          <w:p w14:paraId="2164625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31DCE5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982C46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C21531A" w14:textId="77777777" w:rsidTr="002E6DB5">
        <w:tc>
          <w:tcPr>
            <w:tcW w:w="484" w:type="dxa"/>
          </w:tcPr>
          <w:p w14:paraId="36AA19D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8</w:t>
            </w:r>
          </w:p>
        </w:tc>
        <w:tc>
          <w:tcPr>
            <w:tcW w:w="2247" w:type="dxa"/>
          </w:tcPr>
          <w:p w14:paraId="36AD2D49"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Print Resolution</w:t>
            </w:r>
          </w:p>
        </w:tc>
        <w:tc>
          <w:tcPr>
            <w:tcW w:w="4641" w:type="dxa"/>
          </w:tcPr>
          <w:p w14:paraId="2CAF1280"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600 x 600 dpi or higher</w:t>
            </w:r>
          </w:p>
          <w:p w14:paraId="53658F31"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Enhanced resolution up to 1200 x 1200 dpi</w:t>
            </w:r>
          </w:p>
        </w:tc>
        <w:tc>
          <w:tcPr>
            <w:tcW w:w="850" w:type="dxa"/>
          </w:tcPr>
          <w:p w14:paraId="7A332AB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7FA4EC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8ACE6D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4610D67" w14:textId="77777777" w:rsidTr="002E6DB5">
        <w:tc>
          <w:tcPr>
            <w:tcW w:w="484" w:type="dxa"/>
          </w:tcPr>
          <w:p w14:paraId="457DC35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9</w:t>
            </w:r>
          </w:p>
        </w:tc>
        <w:tc>
          <w:tcPr>
            <w:tcW w:w="2247" w:type="dxa"/>
          </w:tcPr>
          <w:p w14:paraId="04BCCC76"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Scan Resolution</w:t>
            </w:r>
          </w:p>
        </w:tc>
        <w:tc>
          <w:tcPr>
            <w:tcW w:w="4641" w:type="dxa"/>
          </w:tcPr>
          <w:p w14:paraId="59FC8024"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600 x 600 dpi or higher</w:t>
            </w:r>
          </w:p>
        </w:tc>
        <w:tc>
          <w:tcPr>
            <w:tcW w:w="850" w:type="dxa"/>
          </w:tcPr>
          <w:p w14:paraId="46CCC48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89CA55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C7FF82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F815DB6" w14:textId="77777777" w:rsidTr="002E6DB5">
        <w:tc>
          <w:tcPr>
            <w:tcW w:w="484" w:type="dxa"/>
          </w:tcPr>
          <w:p w14:paraId="1A4BD24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10</w:t>
            </w:r>
          </w:p>
        </w:tc>
        <w:tc>
          <w:tcPr>
            <w:tcW w:w="2247" w:type="dxa"/>
          </w:tcPr>
          <w:p w14:paraId="69CFC26A"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Copy/Print Speed</w:t>
            </w:r>
          </w:p>
        </w:tc>
        <w:tc>
          <w:tcPr>
            <w:tcW w:w="4641" w:type="dxa"/>
          </w:tcPr>
          <w:p w14:paraId="626252AB" w14:textId="6E35497F" w:rsidR="0048618D" w:rsidRPr="008156BB" w:rsidRDefault="00BD4BF2" w:rsidP="002E6DB5">
            <w:pPr>
              <w:pStyle w:val="TableParagraph"/>
              <w:ind w:left="107"/>
              <w:rPr>
                <w:rFonts w:eastAsia="Calibri"/>
                <w:bCs/>
                <w:sz w:val="24"/>
                <w:szCs w:val="24"/>
                <w:lang w:val="en-GB"/>
              </w:rPr>
            </w:pPr>
            <w:r w:rsidRPr="008156BB">
              <w:rPr>
                <w:rFonts w:eastAsia="Calibri"/>
                <w:bCs/>
                <w:sz w:val="24"/>
                <w:szCs w:val="24"/>
                <w:lang w:val="en-GB"/>
              </w:rPr>
              <w:t>≥</w:t>
            </w:r>
            <w:r>
              <w:rPr>
                <w:rFonts w:eastAsia="Calibri"/>
                <w:bCs/>
                <w:sz w:val="24"/>
                <w:szCs w:val="24"/>
                <w:lang w:val="en-GB"/>
              </w:rPr>
              <w:t xml:space="preserve"> </w:t>
            </w:r>
            <w:r w:rsidR="0048618D" w:rsidRPr="008156BB">
              <w:rPr>
                <w:rFonts w:eastAsia="Calibri"/>
                <w:bCs/>
                <w:sz w:val="24"/>
                <w:szCs w:val="24"/>
                <w:lang w:val="en-GB"/>
              </w:rPr>
              <w:t>20 pages per minute (ppm) for A4 size</w:t>
            </w:r>
          </w:p>
        </w:tc>
        <w:tc>
          <w:tcPr>
            <w:tcW w:w="850" w:type="dxa"/>
          </w:tcPr>
          <w:p w14:paraId="710A551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470486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297400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9038124" w14:textId="77777777" w:rsidTr="002E6DB5">
        <w:tc>
          <w:tcPr>
            <w:tcW w:w="484" w:type="dxa"/>
          </w:tcPr>
          <w:p w14:paraId="70F4D5E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11</w:t>
            </w:r>
          </w:p>
        </w:tc>
        <w:tc>
          <w:tcPr>
            <w:tcW w:w="2247" w:type="dxa"/>
          </w:tcPr>
          <w:p w14:paraId="7BBFB185"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Warm-up Time</w:t>
            </w:r>
          </w:p>
        </w:tc>
        <w:tc>
          <w:tcPr>
            <w:tcW w:w="4641" w:type="dxa"/>
          </w:tcPr>
          <w:p w14:paraId="040A4603"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30 seconds or less</w:t>
            </w:r>
          </w:p>
        </w:tc>
        <w:tc>
          <w:tcPr>
            <w:tcW w:w="850" w:type="dxa"/>
          </w:tcPr>
          <w:p w14:paraId="192C9CF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F8E41D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F81937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480CE00" w14:textId="77777777" w:rsidTr="002E6DB5">
        <w:tc>
          <w:tcPr>
            <w:tcW w:w="484" w:type="dxa"/>
          </w:tcPr>
          <w:p w14:paraId="767E296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12</w:t>
            </w:r>
          </w:p>
        </w:tc>
        <w:tc>
          <w:tcPr>
            <w:tcW w:w="2247" w:type="dxa"/>
          </w:tcPr>
          <w:p w14:paraId="610740C3"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First Copy out</w:t>
            </w:r>
          </w:p>
        </w:tc>
        <w:tc>
          <w:tcPr>
            <w:tcW w:w="4641" w:type="dxa"/>
          </w:tcPr>
          <w:p w14:paraId="6E4C6BB4"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7 seconds or less</w:t>
            </w:r>
          </w:p>
        </w:tc>
        <w:tc>
          <w:tcPr>
            <w:tcW w:w="850" w:type="dxa"/>
          </w:tcPr>
          <w:p w14:paraId="04CCC3B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E7C14F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93D6CB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F8A688B" w14:textId="77777777" w:rsidTr="002E6DB5">
        <w:tc>
          <w:tcPr>
            <w:tcW w:w="484" w:type="dxa"/>
          </w:tcPr>
          <w:p w14:paraId="5C6B92D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13</w:t>
            </w:r>
          </w:p>
        </w:tc>
        <w:tc>
          <w:tcPr>
            <w:tcW w:w="2247" w:type="dxa"/>
          </w:tcPr>
          <w:p w14:paraId="25ED2ED4"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Monthly Duty Cycle</w:t>
            </w:r>
          </w:p>
        </w:tc>
        <w:tc>
          <w:tcPr>
            <w:tcW w:w="4641" w:type="dxa"/>
          </w:tcPr>
          <w:p w14:paraId="172A4400"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10,000 pages or higher</w:t>
            </w:r>
          </w:p>
        </w:tc>
        <w:tc>
          <w:tcPr>
            <w:tcW w:w="850" w:type="dxa"/>
          </w:tcPr>
          <w:p w14:paraId="4B7F645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138CA6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ABA7E4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6309C9E" w14:textId="77777777" w:rsidTr="002E6DB5">
        <w:tc>
          <w:tcPr>
            <w:tcW w:w="484" w:type="dxa"/>
          </w:tcPr>
          <w:p w14:paraId="0BD969A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14</w:t>
            </w:r>
          </w:p>
        </w:tc>
        <w:tc>
          <w:tcPr>
            <w:tcW w:w="2247" w:type="dxa"/>
          </w:tcPr>
          <w:p w14:paraId="2EB7C8C5"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Recommended Monthly Volume</w:t>
            </w:r>
          </w:p>
        </w:tc>
        <w:tc>
          <w:tcPr>
            <w:tcW w:w="4641" w:type="dxa"/>
          </w:tcPr>
          <w:p w14:paraId="5B9E0CE0"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500 - 2000 pages</w:t>
            </w:r>
          </w:p>
        </w:tc>
        <w:tc>
          <w:tcPr>
            <w:tcW w:w="850" w:type="dxa"/>
          </w:tcPr>
          <w:p w14:paraId="5960C90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10C578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1877F7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9171706" w14:textId="77777777" w:rsidTr="002E6DB5">
        <w:tc>
          <w:tcPr>
            <w:tcW w:w="484" w:type="dxa"/>
          </w:tcPr>
          <w:p w14:paraId="51F5245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15</w:t>
            </w:r>
          </w:p>
        </w:tc>
        <w:tc>
          <w:tcPr>
            <w:tcW w:w="2247" w:type="dxa"/>
          </w:tcPr>
          <w:p w14:paraId="447F8208"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Paper Input Capacity</w:t>
            </w:r>
          </w:p>
        </w:tc>
        <w:tc>
          <w:tcPr>
            <w:tcW w:w="4641" w:type="dxa"/>
          </w:tcPr>
          <w:p w14:paraId="6AAC4CBD"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250 Sheets or higher</w:t>
            </w:r>
          </w:p>
        </w:tc>
        <w:tc>
          <w:tcPr>
            <w:tcW w:w="850" w:type="dxa"/>
          </w:tcPr>
          <w:p w14:paraId="6F08D4B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0D5331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E15E5A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AE9E956" w14:textId="77777777" w:rsidTr="002E6DB5">
        <w:tc>
          <w:tcPr>
            <w:tcW w:w="484" w:type="dxa"/>
          </w:tcPr>
          <w:p w14:paraId="45DB0A3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16</w:t>
            </w:r>
          </w:p>
        </w:tc>
        <w:tc>
          <w:tcPr>
            <w:tcW w:w="2247" w:type="dxa"/>
          </w:tcPr>
          <w:p w14:paraId="7F247D74"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Multipurpose Tray Capacity</w:t>
            </w:r>
          </w:p>
        </w:tc>
        <w:tc>
          <w:tcPr>
            <w:tcW w:w="4641" w:type="dxa"/>
          </w:tcPr>
          <w:p w14:paraId="35EDCD4B"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100 Sheets or higher</w:t>
            </w:r>
          </w:p>
        </w:tc>
        <w:tc>
          <w:tcPr>
            <w:tcW w:w="850" w:type="dxa"/>
          </w:tcPr>
          <w:p w14:paraId="7EE97D5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E7ACDF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83D837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D1F5A54" w14:textId="77777777" w:rsidTr="002E6DB5">
        <w:tc>
          <w:tcPr>
            <w:tcW w:w="484" w:type="dxa"/>
          </w:tcPr>
          <w:p w14:paraId="5AA9786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17</w:t>
            </w:r>
          </w:p>
        </w:tc>
        <w:tc>
          <w:tcPr>
            <w:tcW w:w="2247" w:type="dxa"/>
          </w:tcPr>
          <w:p w14:paraId="327D2AC3"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Paper out Capacity</w:t>
            </w:r>
          </w:p>
        </w:tc>
        <w:tc>
          <w:tcPr>
            <w:tcW w:w="4641" w:type="dxa"/>
          </w:tcPr>
          <w:p w14:paraId="06DE53C9"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250 Sheets or higher</w:t>
            </w:r>
          </w:p>
        </w:tc>
        <w:tc>
          <w:tcPr>
            <w:tcW w:w="850" w:type="dxa"/>
          </w:tcPr>
          <w:p w14:paraId="1A40EA7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76E88C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683109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E490AD8" w14:textId="77777777" w:rsidTr="002E6DB5">
        <w:tc>
          <w:tcPr>
            <w:tcW w:w="484" w:type="dxa"/>
          </w:tcPr>
          <w:p w14:paraId="56D8FF4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18</w:t>
            </w:r>
          </w:p>
        </w:tc>
        <w:tc>
          <w:tcPr>
            <w:tcW w:w="2247" w:type="dxa"/>
          </w:tcPr>
          <w:p w14:paraId="5DC68B41"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Supported Media Types</w:t>
            </w:r>
          </w:p>
        </w:tc>
        <w:tc>
          <w:tcPr>
            <w:tcW w:w="4641" w:type="dxa"/>
          </w:tcPr>
          <w:p w14:paraId="24D9207F" w14:textId="77777777" w:rsidR="0048618D" w:rsidRPr="008156BB" w:rsidRDefault="0048618D" w:rsidP="002E6DB5">
            <w:pPr>
              <w:pStyle w:val="TableParagraph"/>
              <w:ind w:left="107"/>
              <w:rPr>
                <w:rFonts w:eastAsia="Calibri"/>
                <w:bCs/>
                <w:sz w:val="24"/>
                <w:szCs w:val="24"/>
                <w:lang w:val="en-GB"/>
              </w:rPr>
            </w:pPr>
            <w:r w:rsidRPr="008156BB">
              <w:rPr>
                <w:rFonts w:eastAsia="Calibri"/>
                <w:sz w:val="24"/>
                <w:szCs w:val="24"/>
                <w:lang w:val="en-GB"/>
              </w:rPr>
              <w:t>Plain, Thick, Thin, Recycled, Labels, Envelopes, Cardstock, Bond</w:t>
            </w:r>
          </w:p>
        </w:tc>
        <w:tc>
          <w:tcPr>
            <w:tcW w:w="850" w:type="dxa"/>
          </w:tcPr>
          <w:p w14:paraId="38C0607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7423F4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383470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344ACE1" w14:textId="77777777" w:rsidTr="002E6DB5">
        <w:tc>
          <w:tcPr>
            <w:tcW w:w="484" w:type="dxa"/>
          </w:tcPr>
          <w:p w14:paraId="0331F3D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19</w:t>
            </w:r>
          </w:p>
        </w:tc>
        <w:tc>
          <w:tcPr>
            <w:tcW w:w="2247" w:type="dxa"/>
          </w:tcPr>
          <w:p w14:paraId="2E650E46"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Supported Paper Sizes</w:t>
            </w:r>
          </w:p>
        </w:tc>
        <w:tc>
          <w:tcPr>
            <w:tcW w:w="4641" w:type="dxa"/>
          </w:tcPr>
          <w:p w14:paraId="75E1549E"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A5 to A3 including custom sizes</w:t>
            </w:r>
          </w:p>
        </w:tc>
        <w:tc>
          <w:tcPr>
            <w:tcW w:w="850" w:type="dxa"/>
          </w:tcPr>
          <w:p w14:paraId="6078234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BEEAB5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E2F2FA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F2568D4" w14:textId="77777777" w:rsidTr="002E6DB5">
        <w:tc>
          <w:tcPr>
            <w:tcW w:w="484" w:type="dxa"/>
          </w:tcPr>
          <w:p w14:paraId="3CA913F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20</w:t>
            </w:r>
          </w:p>
        </w:tc>
        <w:tc>
          <w:tcPr>
            <w:tcW w:w="2247" w:type="dxa"/>
          </w:tcPr>
          <w:p w14:paraId="3D6F0D72"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Automatic Document Feeder (ADF)</w:t>
            </w:r>
          </w:p>
        </w:tc>
        <w:tc>
          <w:tcPr>
            <w:tcW w:w="4641" w:type="dxa"/>
          </w:tcPr>
          <w:p w14:paraId="6863A2C8"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xml:space="preserve">50-sheet capacity for duplex scanning and or better </w:t>
            </w:r>
          </w:p>
        </w:tc>
        <w:tc>
          <w:tcPr>
            <w:tcW w:w="850" w:type="dxa"/>
          </w:tcPr>
          <w:p w14:paraId="5168C0B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AB672E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4626E1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C2AC7DD" w14:textId="77777777" w:rsidTr="002E6DB5">
        <w:tc>
          <w:tcPr>
            <w:tcW w:w="484" w:type="dxa"/>
          </w:tcPr>
          <w:p w14:paraId="6933610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21</w:t>
            </w:r>
          </w:p>
        </w:tc>
        <w:tc>
          <w:tcPr>
            <w:tcW w:w="2247" w:type="dxa"/>
          </w:tcPr>
          <w:p w14:paraId="731D7B51"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Zoom Ratio</w:t>
            </w:r>
          </w:p>
        </w:tc>
        <w:tc>
          <w:tcPr>
            <w:tcW w:w="4641" w:type="dxa"/>
          </w:tcPr>
          <w:p w14:paraId="4D10BA5A"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25% to 400% in 1% increments</w:t>
            </w:r>
          </w:p>
        </w:tc>
        <w:tc>
          <w:tcPr>
            <w:tcW w:w="850" w:type="dxa"/>
          </w:tcPr>
          <w:p w14:paraId="15C9E62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D8EA59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47308F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6E8E1D8" w14:textId="77777777" w:rsidTr="002E6DB5">
        <w:tc>
          <w:tcPr>
            <w:tcW w:w="484" w:type="dxa"/>
          </w:tcPr>
          <w:p w14:paraId="0042399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22</w:t>
            </w:r>
          </w:p>
        </w:tc>
        <w:tc>
          <w:tcPr>
            <w:tcW w:w="2247" w:type="dxa"/>
          </w:tcPr>
          <w:p w14:paraId="07A8E4BA"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Processor Speed</w:t>
            </w:r>
          </w:p>
        </w:tc>
        <w:tc>
          <w:tcPr>
            <w:tcW w:w="4641" w:type="dxa"/>
          </w:tcPr>
          <w:p w14:paraId="755B58E2" w14:textId="77777777" w:rsidR="0048618D" w:rsidRPr="008156BB" w:rsidRDefault="0048618D" w:rsidP="002E6DB5">
            <w:pPr>
              <w:pStyle w:val="TableParagraph"/>
              <w:ind w:left="107"/>
              <w:rPr>
                <w:bCs/>
                <w:sz w:val="24"/>
                <w:szCs w:val="24"/>
                <w:lang w:val="en-GB"/>
              </w:rPr>
            </w:pPr>
            <w:r w:rsidRPr="008156BB">
              <w:rPr>
                <w:rFonts w:eastAsia="Calibri"/>
                <w:bCs/>
                <w:sz w:val="24"/>
                <w:szCs w:val="24"/>
                <w:lang w:val="en-GB"/>
              </w:rPr>
              <w:t>400MHz or higher</w:t>
            </w:r>
          </w:p>
        </w:tc>
        <w:tc>
          <w:tcPr>
            <w:tcW w:w="850" w:type="dxa"/>
          </w:tcPr>
          <w:p w14:paraId="4C6DCFD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BCBAF3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00CD23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5502057" w14:textId="77777777" w:rsidTr="002E6DB5">
        <w:tc>
          <w:tcPr>
            <w:tcW w:w="484" w:type="dxa"/>
          </w:tcPr>
          <w:p w14:paraId="6F2CE3D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23</w:t>
            </w:r>
          </w:p>
        </w:tc>
        <w:tc>
          <w:tcPr>
            <w:tcW w:w="2247" w:type="dxa"/>
          </w:tcPr>
          <w:p w14:paraId="282DE781"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Memory</w:t>
            </w:r>
          </w:p>
        </w:tc>
        <w:tc>
          <w:tcPr>
            <w:tcW w:w="4641" w:type="dxa"/>
          </w:tcPr>
          <w:p w14:paraId="04171A75" w14:textId="77777777" w:rsidR="0048618D" w:rsidRPr="008156BB" w:rsidRDefault="0048618D" w:rsidP="002E6DB5">
            <w:pPr>
              <w:pStyle w:val="TableParagraph"/>
              <w:ind w:left="107"/>
              <w:rPr>
                <w:sz w:val="24"/>
                <w:szCs w:val="24"/>
                <w:lang w:val="en-GB"/>
              </w:rPr>
            </w:pPr>
            <w:r w:rsidRPr="008156BB">
              <w:rPr>
                <w:rFonts w:eastAsia="Calibri"/>
                <w:bCs/>
                <w:sz w:val="24"/>
                <w:szCs w:val="24"/>
                <w:lang w:val="en-GB"/>
              </w:rPr>
              <w:t>1GB or higher</w:t>
            </w:r>
          </w:p>
        </w:tc>
        <w:tc>
          <w:tcPr>
            <w:tcW w:w="850" w:type="dxa"/>
          </w:tcPr>
          <w:p w14:paraId="055E9EC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9FDC21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70C7E2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C53FE80" w14:textId="77777777" w:rsidTr="002E6DB5">
        <w:tc>
          <w:tcPr>
            <w:tcW w:w="484" w:type="dxa"/>
          </w:tcPr>
          <w:p w14:paraId="1DF58DB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24</w:t>
            </w:r>
          </w:p>
        </w:tc>
        <w:tc>
          <w:tcPr>
            <w:tcW w:w="2247" w:type="dxa"/>
          </w:tcPr>
          <w:p w14:paraId="704A4C5E"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Connectivity</w:t>
            </w:r>
          </w:p>
        </w:tc>
        <w:tc>
          <w:tcPr>
            <w:tcW w:w="4641" w:type="dxa"/>
          </w:tcPr>
          <w:p w14:paraId="6D609666"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 xml:space="preserve">Built-in Wi-Fi - Optional (802.11b/g/n), Ethernet (10/100Base-TX or better), </w:t>
            </w:r>
          </w:p>
          <w:p w14:paraId="2D76C89B"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USB 2.0 or higher</w:t>
            </w:r>
          </w:p>
        </w:tc>
        <w:tc>
          <w:tcPr>
            <w:tcW w:w="850" w:type="dxa"/>
          </w:tcPr>
          <w:p w14:paraId="40FABE6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E670B9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234BD6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A58DFCF" w14:textId="77777777" w:rsidTr="002E6DB5">
        <w:tc>
          <w:tcPr>
            <w:tcW w:w="484" w:type="dxa"/>
          </w:tcPr>
          <w:p w14:paraId="7D5750A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lastRenderedPageBreak/>
              <w:t>25</w:t>
            </w:r>
          </w:p>
        </w:tc>
        <w:tc>
          <w:tcPr>
            <w:tcW w:w="2247" w:type="dxa"/>
          </w:tcPr>
          <w:p w14:paraId="19BE6446"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 xml:space="preserve">Mobile Printing </w:t>
            </w:r>
          </w:p>
        </w:tc>
        <w:tc>
          <w:tcPr>
            <w:tcW w:w="4641" w:type="dxa"/>
          </w:tcPr>
          <w:p w14:paraId="38199517"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 xml:space="preserve">Compatible with Apple </w:t>
            </w:r>
            <w:proofErr w:type="spellStart"/>
            <w:r w:rsidRPr="008156BB">
              <w:rPr>
                <w:rFonts w:eastAsia="Calibri"/>
                <w:sz w:val="24"/>
                <w:szCs w:val="24"/>
                <w:lang w:val="en-GB"/>
              </w:rPr>
              <w:t>AirPrint</w:t>
            </w:r>
            <w:proofErr w:type="spellEnd"/>
            <w:r w:rsidRPr="008156BB">
              <w:rPr>
                <w:rFonts w:eastAsia="Calibri"/>
                <w:sz w:val="24"/>
                <w:szCs w:val="24"/>
                <w:lang w:val="en-GB"/>
              </w:rPr>
              <w:t xml:space="preserve">™, </w:t>
            </w:r>
            <w:proofErr w:type="spellStart"/>
            <w:r w:rsidRPr="008156BB">
              <w:rPr>
                <w:rFonts w:eastAsia="Calibri"/>
                <w:sz w:val="24"/>
                <w:szCs w:val="24"/>
                <w:lang w:val="en-GB"/>
              </w:rPr>
              <w:t>Mopria</w:t>
            </w:r>
            <w:proofErr w:type="spellEnd"/>
            <w:r w:rsidRPr="008156BB">
              <w:rPr>
                <w:rFonts w:eastAsia="Calibri"/>
                <w:sz w:val="24"/>
                <w:szCs w:val="24"/>
                <w:lang w:val="en-GB"/>
              </w:rPr>
              <w:t>™, Wi-Fi Direct, and proprietary mobile printing apps. (All Optional)</w:t>
            </w:r>
          </w:p>
        </w:tc>
        <w:tc>
          <w:tcPr>
            <w:tcW w:w="850" w:type="dxa"/>
          </w:tcPr>
          <w:p w14:paraId="48796E0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57E876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21DBFE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BFC5D6A" w14:textId="77777777" w:rsidTr="002E6DB5">
        <w:tc>
          <w:tcPr>
            <w:tcW w:w="484" w:type="dxa"/>
          </w:tcPr>
          <w:p w14:paraId="5E8ED39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26</w:t>
            </w:r>
          </w:p>
        </w:tc>
        <w:tc>
          <w:tcPr>
            <w:tcW w:w="2247" w:type="dxa"/>
          </w:tcPr>
          <w:p w14:paraId="2857A444"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Standard Page Description Languages</w:t>
            </w:r>
          </w:p>
        </w:tc>
        <w:tc>
          <w:tcPr>
            <w:tcW w:w="4641" w:type="dxa"/>
          </w:tcPr>
          <w:p w14:paraId="454593D4"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UFR II, PLC6, PLC5, PostScript</w:t>
            </w:r>
          </w:p>
        </w:tc>
        <w:tc>
          <w:tcPr>
            <w:tcW w:w="850" w:type="dxa"/>
          </w:tcPr>
          <w:p w14:paraId="1944FEA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6EA80A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D561F5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2483213" w14:textId="77777777" w:rsidTr="002E6DB5">
        <w:tc>
          <w:tcPr>
            <w:tcW w:w="484" w:type="dxa"/>
          </w:tcPr>
          <w:p w14:paraId="3B98701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27</w:t>
            </w:r>
          </w:p>
        </w:tc>
        <w:tc>
          <w:tcPr>
            <w:tcW w:w="2247" w:type="dxa"/>
          </w:tcPr>
          <w:p w14:paraId="62101DBB"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Display</w:t>
            </w:r>
          </w:p>
        </w:tc>
        <w:tc>
          <w:tcPr>
            <w:tcW w:w="4641" w:type="dxa"/>
          </w:tcPr>
          <w:p w14:paraId="1F517BCF"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5-inch touch screen or better</w:t>
            </w:r>
          </w:p>
        </w:tc>
        <w:tc>
          <w:tcPr>
            <w:tcW w:w="850" w:type="dxa"/>
          </w:tcPr>
          <w:p w14:paraId="140764C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AB10E8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5888AF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71038B5" w14:textId="77777777" w:rsidTr="002E6DB5">
        <w:tc>
          <w:tcPr>
            <w:tcW w:w="484" w:type="dxa"/>
          </w:tcPr>
          <w:p w14:paraId="76B5BE9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28</w:t>
            </w:r>
          </w:p>
        </w:tc>
        <w:tc>
          <w:tcPr>
            <w:tcW w:w="2247" w:type="dxa"/>
          </w:tcPr>
          <w:p w14:paraId="355EAAAF"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Power</w:t>
            </w:r>
          </w:p>
        </w:tc>
        <w:tc>
          <w:tcPr>
            <w:tcW w:w="4641" w:type="dxa"/>
          </w:tcPr>
          <w:p w14:paraId="0BC6DC03"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220-240V AC, 50/60Hz</w:t>
            </w:r>
          </w:p>
        </w:tc>
        <w:tc>
          <w:tcPr>
            <w:tcW w:w="850" w:type="dxa"/>
          </w:tcPr>
          <w:p w14:paraId="66F309C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4CBC57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863C88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395F499" w14:textId="77777777" w:rsidTr="002E6DB5">
        <w:trPr>
          <w:trHeight w:val="610"/>
        </w:trPr>
        <w:tc>
          <w:tcPr>
            <w:tcW w:w="484" w:type="dxa"/>
          </w:tcPr>
          <w:p w14:paraId="245C5FE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29</w:t>
            </w:r>
          </w:p>
        </w:tc>
        <w:tc>
          <w:tcPr>
            <w:tcW w:w="2247" w:type="dxa"/>
          </w:tcPr>
          <w:p w14:paraId="06D80D31"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Operating System Support</w:t>
            </w:r>
          </w:p>
        </w:tc>
        <w:tc>
          <w:tcPr>
            <w:tcW w:w="4641" w:type="dxa"/>
          </w:tcPr>
          <w:p w14:paraId="297ED656"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Windows 10 or higher, macOS 10.10 or higher, Linux</w:t>
            </w:r>
          </w:p>
        </w:tc>
        <w:tc>
          <w:tcPr>
            <w:tcW w:w="850" w:type="dxa"/>
          </w:tcPr>
          <w:p w14:paraId="01F16A4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587C34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45B09D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73446FC" w14:textId="77777777" w:rsidTr="002E6DB5">
        <w:tc>
          <w:tcPr>
            <w:tcW w:w="484" w:type="dxa"/>
          </w:tcPr>
          <w:p w14:paraId="7AD5437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30</w:t>
            </w:r>
          </w:p>
        </w:tc>
        <w:tc>
          <w:tcPr>
            <w:tcW w:w="2247" w:type="dxa"/>
          </w:tcPr>
          <w:p w14:paraId="628AC4D6"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Security Features</w:t>
            </w:r>
          </w:p>
        </w:tc>
        <w:tc>
          <w:tcPr>
            <w:tcW w:w="4641" w:type="dxa"/>
          </w:tcPr>
          <w:p w14:paraId="00AE2907"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Password-protected network access, Secure Print, SNMPv3, IPsec, MAC/IP filtering</w:t>
            </w:r>
          </w:p>
        </w:tc>
        <w:tc>
          <w:tcPr>
            <w:tcW w:w="850" w:type="dxa"/>
          </w:tcPr>
          <w:p w14:paraId="3468988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BAF781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59EC69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349684F" w14:textId="77777777" w:rsidTr="002E6DB5">
        <w:tc>
          <w:tcPr>
            <w:tcW w:w="484" w:type="dxa"/>
            <w:vMerge w:val="restart"/>
          </w:tcPr>
          <w:p w14:paraId="6B940A5F" w14:textId="77777777" w:rsidR="0048618D" w:rsidRPr="008156BB" w:rsidRDefault="0048618D" w:rsidP="002E6DB5">
            <w:pPr>
              <w:autoSpaceDE w:val="0"/>
              <w:autoSpaceDN w:val="0"/>
              <w:adjustRightInd w:val="0"/>
              <w:spacing w:before="24"/>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31</w:t>
            </w:r>
          </w:p>
        </w:tc>
        <w:tc>
          <w:tcPr>
            <w:tcW w:w="2247" w:type="dxa"/>
            <w:vMerge w:val="restart"/>
          </w:tcPr>
          <w:p w14:paraId="295ED86C"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Cost and Yield (at 5% coverage)</w:t>
            </w:r>
          </w:p>
        </w:tc>
        <w:tc>
          <w:tcPr>
            <w:tcW w:w="4641" w:type="dxa"/>
          </w:tcPr>
          <w:p w14:paraId="36A16F17"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High yield toner (Black) price (Rs.)</w:t>
            </w:r>
          </w:p>
        </w:tc>
        <w:tc>
          <w:tcPr>
            <w:tcW w:w="1701" w:type="dxa"/>
            <w:gridSpan w:val="2"/>
          </w:tcPr>
          <w:p w14:paraId="6A2FA69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117A60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69EF0DB" w14:textId="77777777" w:rsidTr="002E6DB5">
        <w:tc>
          <w:tcPr>
            <w:tcW w:w="484" w:type="dxa"/>
            <w:vMerge/>
          </w:tcPr>
          <w:p w14:paraId="72336BA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39B5AE0D" w14:textId="77777777" w:rsidR="0048618D" w:rsidRPr="008156BB" w:rsidRDefault="0048618D" w:rsidP="002E6DB5">
            <w:pPr>
              <w:pStyle w:val="TableParagraph"/>
              <w:ind w:left="108"/>
              <w:rPr>
                <w:rFonts w:eastAsia="Calibri"/>
                <w:sz w:val="24"/>
                <w:szCs w:val="24"/>
                <w:lang w:val="en-GB"/>
              </w:rPr>
            </w:pPr>
          </w:p>
        </w:tc>
        <w:tc>
          <w:tcPr>
            <w:tcW w:w="4641" w:type="dxa"/>
          </w:tcPr>
          <w:p w14:paraId="09E2EE09"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Toner (Black) yield</w:t>
            </w:r>
          </w:p>
        </w:tc>
        <w:tc>
          <w:tcPr>
            <w:tcW w:w="1701" w:type="dxa"/>
            <w:gridSpan w:val="2"/>
          </w:tcPr>
          <w:p w14:paraId="61D2836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40889E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26B3ABB" w14:textId="77777777" w:rsidTr="002E6DB5">
        <w:trPr>
          <w:trHeight w:val="307"/>
        </w:trPr>
        <w:tc>
          <w:tcPr>
            <w:tcW w:w="484" w:type="dxa"/>
            <w:vMerge/>
          </w:tcPr>
          <w:p w14:paraId="0A8AD32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0AD377F5" w14:textId="77777777" w:rsidR="0048618D" w:rsidRPr="008156BB" w:rsidRDefault="0048618D" w:rsidP="002E6DB5">
            <w:pPr>
              <w:pStyle w:val="TableParagraph"/>
              <w:ind w:left="108"/>
              <w:rPr>
                <w:rFonts w:eastAsia="Calibri"/>
                <w:sz w:val="24"/>
                <w:szCs w:val="24"/>
                <w:lang w:val="en-GB"/>
              </w:rPr>
            </w:pPr>
          </w:p>
        </w:tc>
        <w:tc>
          <w:tcPr>
            <w:tcW w:w="4641" w:type="dxa"/>
          </w:tcPr>
          <w:p w14:paraId="6DAD9DFC"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Drum price (Rs.)</w:t>
            </w:r>
          </w:p>
        </w:tc>
        <w:tc>
          <w:tcPr>
            <w:tcW w:w="1701" w:type="dxa"/>
            <w:gridSpan w:val="2"/>
          </w:tcPr>
          <w:p w14:paraId="3892BE4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09AEC6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45A7871" w14:textId="77777777" w:rsidTr="002E6DB5">
        <w:tc>
          <w:tcPr>
            <w:tcW w:w="484" w:type="dxa"/>
            <w:vMerge/>
          </w:tcPr>
          <w:p w14:paraId="66B8C43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594C593C" w14:textId="77777777" w:rsidR="0048618D" w:rsidRPr="008156BB" w:rsidRDefault="0048618D" w:rsidP="002E6DB5">
            <w:pPr>
              <w:pStyle w:val="TableParagraph"/>
              <w:ind w:left="108"/>
              <w:rPr>
                <w:rFonts w:eastAsia="Calibri"/>
                <w:sz w:val="24"/>
                <w:szCs w:val="24"/>
                <w:lang w:val="en-GB"/>
              </w:rPr>
            </w:pPr>
          </w:p>
        </w:tc>
        <w:tc>
          <w:tcPr>
            <w:tcW w:w="4641" w:type="dxa"/>
          </w:tcPr>
          <w:p w14:paraId="610828D0"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Drum yield</w:t>
            </w:r>
          </w:p>
        </w:tc>
        <w:tc>
          <w:tcPr>
            <w:tcW w:w="1701" w:type="dxa"/>
            <w:gridSpan w:val="2"/>
          </w:tcPr>
          <w:p w14:paraId="1112A17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2C9D76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A886363" w14:textId="77777777" w:rsidTr="002E6DB5">
        <w:tc>
          <w:tcPr>
            <w:tcW w:w="484" w:type="dxa"/>
            <w:vMerge/>
          </w:tcPr>
          <w:p w14:paraId="7DCB6CF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001FA7AF" w14:textId="77777777" w:rsidR="0048618D" w:rsidRPr="008156BB" w:rsidRDefault="0048618D" w:rsidP="002E6DB5">
            <w:pPr>
              <w:pStyle w:val="TableParagraph"/>
              <w:ind w:left="108"/>
              <w:rPr>
                <w:rFonts w:eastAsia="Calibri"/>
                <w:sz w:val="24"/>
                <w:szCs w:val="24"/>
                <w:lang w:val="en-GB"/>
              </w:rPr>
            </w:pPr>
          </w:p>
        </w:tc>
        <w:tc>
          <w:tcPr>
            <w:tcW w:w="4641" w:type="dxa"/>
          </w:tcPr>
          <w:p w14:paraId="59708C5C"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Developer price (Rs.)</w:t>
            </w:r>
          </w:p>
        </w:tc>
        <w:tc>
          <w:tcPr>
            <w:tcW w:w="1701" w:type="dxa"/>
            <w:gridSpan w:val="2"/>
          </w:tcPr>
          <w:p w14:paraId="4DC5909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F480F8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4213977" w14:textId="77777777" w:rsidTr="002E6DB5">
        <w:tc>
          <w:tcPr>
            <w:tcW w:w="484" w:type="dxa"/>
            <w:vMerge/>
          </w:tcPr>
          <w:p w14:paraId="5D59D9C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5B03A6A4" w14:textId="77777777" w:rsidR="0048618D" w:rsidRPr="008156BB" w:rsidRDefault="0048618D" w:rsidP="002E6DB5">
            <w:pPr>
              <w:pStyle w:val="TableParagraph"/>
              <w:ind w:left="108"/>
              <w:rPr>
                <w:rFonts w:eastAsia="Calibri"/>
                <w:sz w:val="24"/>
                <w:szCs w:val="24"/>
                <w:lang w:val="en-GB"/>
              </w:rPr>
            </w:pPr>
          </w:p>
        </w:tc>
        <w:tc>
          <w:tcPr>
            <w:tcW w:w="4641" w:type="dxa"/>
          </w:tcPr>
          <w:p w14:paraId="361CC023"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Developer yield</w:t>
            </w:r>
          </w:p>
        </w:tc>
        <w:tc>
          <w:tcPr>
            <w:tcW w:w="1701" w:type="dxa"/>
            <w:gridSpan w:val="2"/>
          </w:tcPr>
          <w:p w14:paraId="0803E16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7EAC20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E7DA21C" w14:textId="77777777" w:rsidTr="002E6DB5">
        <w:tc>
          <w:tcPr>
            <w:tcW w:w="484" w:type="dxa"/>
          </w:tcPr>
          <w:p w14:paraId="29A65E4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32</w:t>
            </w:r>
          </w:p>
        </w:tc>
        <w:tc>
          <w:tcPr>
            <w:tcW w:w="2247" w:type="dxa"/>
          </w:tcPr>
          <w:p w14:paraId="6E7C822B"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Warranty</w:t>
            </w:r>
          </w:p>
        </w:tc>
        <w:tc>
          <w:tcPr>
            <w:tcW w:w="4641" w:type="dxa"/>
          </w:tcPr>
          <w:p w14:paraId="399A8F6D"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03</w:t>
            </w:r>
            <w:r w:rsidRPr="008156BB">
              <w:rPr>
                <w:rFonts w:eastAsia="Calibri"/>
                <w:spacing w:val="-9"/>
                <w:sz w:val="24"/>
                <w:szCs w:val="24"/>
                <w:lang w:val="en-GB"/>
              </w:rPr>
              <w:t xml:space="preserve"> </w:t>
            </w:r>
            <w:r w:rsidRPr="008156BB">
              <w:rPr>
                <w:rFonts w:eastAsia="Calibri"/>
                <w:sz w:val="24"/>
                <w:szCs w:val="24"/>
                <w:lang w:val="en-GB"/>
              </w:rPr>
              <w:t>Years</w:t>
            </w:r>
            <w:r w:rsidRPr="008156BB">
              <w:rPr>
                <w:rFonts w:eastAsia="Calibri"/>
                <w:spacing w:val="-9"/>
                <w:sz w:val="24"/>
                <w:szCs w:val="24"/>
                <w:lang w:val="en-GB"/>
              </w:rPr>
              <w:t xml:space="preserve"> </w:t>
            </w:r>
            <w:r w:rsidRPr="008156BB">
              <w:rPr>
                <w:rFonts w:eastAsia="Calibri"/>
                <w:sz w:val="24"/>
                <w:szCs w:val="24"/>
                <w:lang w:val="en-GB"/>
              </w:rPr>
              <w:t>comprehensive</w:t>
            </w:r>
            <w:r w:rsidRPr="008156BB">
              <w:rPr>
                <w:rFonts w:eastAsia="Calibri"/>
                <w:spacing w:val="-9"/>
                <w:sz w:val="24"/>
                <w:szCs w:val="24"/>
                <w:lang w:val="en-GB"/>
              </w:rPr>
              <w:t xml:space="preserve"> </w:t>
            </w:r>
            <w:r w:rsidRPr="008156BB">
              <w:rPr>
                <w:rFonts w:eastAsia="Calibri"/>
                <w:sz w:val="24"/>
                <w:szCs w:val="24"/>
                <w:lang w:val="en-GB"/>
              </w:rPr>
              <w:t>warranty</w:t>
            </w:r>
            <w:r w:rsidRPr="008156BB">
              <w:rPr>
                <w:rFonts w:eastAsia="Calibri"/>
                <w:spacing w:val="-8"/>
                <w:sz w:val="24"/>
                <w:szCs w:val="24"/>
                <w:lang w:val="en-GB"/>
              </w:rPr>
              <w:t xml:space="preserve"> </w:t>
            </w:r>
            <w:r w:rsidRPr="008156BB">
              <w:rPr>
                <w:rFonts w:eastAsia="Calibri"/>
                <w:sz w:val="24"/>
                <w:szCs w:val="24"/>
                <w:lang w:val="en-GB"/>
              </w:rPr>
              <w:t>(Labour,</w:t>
            </w:r>
            <w:r w:rsidRPr="008156BB">
              <w:rPr>
                <w:rFonts w:eastAsia="Calibri"/>
                <w:spacing w:val="-10"/>
                <w:sz w:val="24"/>
                <w:szCs w:val="24"/>
                <w:lang w:val="en-GB"/>
              </w:rPr>
              <w:t xml:space="preserve"> </w:t>
            </w:r>
            <w:r w:rsidRPr="008156BB">
              <w:rPr>
                <w:rFonts w:eastAsia="Calibri"/>
                <w:sz w:val="24"/>
                <w:szCs w:val="24"/>
                <w:lang w:val="en-GB"/>
              </w:rPr>
              <w:t>Parts,</w:t>
            </w:r>
            <w:r w:rsidRPr="008156BB">
              <w:rPr>
                <w:rFonts w:eastAsia="Calibri"/>
                <w:spacing w:val="-9"/>
                <w:sz w:val="24"/>
                <w:szCs w:val="24"/>
                <w:lang w:val="en-GB"/>
              </w:rPr>
              <w:t xml:space="preserve"> </w:t>
            </w:r>
            <w:r w:rsidRPr="008156BB">
              <w:rPr>
                <w:rFonts w:eastAsia="Calibri"/>
                <w:sz w:val="24"/>
                <w:szCs w:val="24"/>
                <w:lang w:val="en-GB"/>
              </w:rPr>
              <w:t>Onsite</w:t>
            </w:r>
            <w:r w:rsidRPr="008156BB">
              <w:rPr>
                <w:rFonts w:eastAsia="Calibri"/>
                <w:spacing w:val="-8"/>
                <w:sz w:val="24"/>
                <w:szCs w:val="24"/>
                <w:lang w:val="en-GB"/>
              </w:rPr>
              <w:t xml:space="preserve"> </w:t>
            </w:r>
            <w:r w:rsidRPr="008156BB">
              <w:rPr>
                <w:rFonts w:eastAsia="Calibri"/>
                <w:sz w:val="24"/>
                <w:szCs w:val="24"/>
                <w:lang w:val="en-GB"/>
              </w:rPr>
              <w:t>Backup)</w:t>
            </w:r>
          </w:p>
        </w:tc>
        <w:tc>
          <w:tcPr>
            <w:tcW w:w="850" w:type="dxa"/>
          </w:tcPr>
          <w:p w14:paraId="797D205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04E77F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D5DB1D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188FE9A" w14:textId="77777777" w:rsidTr="002E6DB5">
        <w:tc>
          <w:tcPr>
            <w:tcW w:w="484" w:type="dxa"/>
          </w:tcPr>
          <w:p w14:paraId="74C0EDC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33</w:t>
            </w:r>
          </w:p>
        </w:tc>
        <w:tc>
          <w:tcPr>
            <w:tcW w:w="2247" w:type="dxa"/>
          </w:tcPr>
          <w:p w14:paraId="286FC550"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Brochure</w:t>
            </w:r>
          </w:p>
        </w:tc>
        <w:tc>
          <w:tcPr>
            <w:tcW w:w="4641" w:type="dxa"/>
          </w:tcPr>
          <w:p w14:paraId="62F160DB"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The Product Brochure must be attached and same must be available on the Internet for reference.</w:t>
            </w:r>
          </w:p>
        </w:tc>
        <w:tc>
          <w:tcPr>
            <w:tcW w:w="850" w:type="dxa"/>
          </w:tcPr>
          <w:p w14:paraId="611DA6B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992CA8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F70480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67CE827" w14:textId="77777777" w:rsidTr="002E6DB5">
        <w:tc>
          <w:tcPr>
            <w:tcW w:w="484" w:type="dxa"/>
            <w:vMerge w:val="restart"/>
          </w:tcPr>
          <w:p w14:paraId="6F9C38A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34</w:t>
            </w:r>
          </w:p>
        </w:tc>
        <w:tc>
          <w:tcPr>
            <w:tcW w:w="2247" w:type="dxa"/>
            <w:vMerge w:val="restart"/>
          </w:tcPr>
          <w:p w14:paraId="57364F49"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Product</w:t>
            </w:r>
            <w:r w:rsidRPr="008156BB">
              <w:rPr>
                <w:rFonts w:eastAsia="Calibri"/>
                <w:spacing w:val="-6"/>
                <w:sz w:val="24"/>
                <w:szCs w:val="24"/>
                <w:lang w:val="en-GB"/>
              </w:rPr>
              <w:t xml:space="preserve"> </w:t>
            </w:r>
            <w:r w:rsidRPr="008156BB">
              <w:rPr>
                <w:rFonts w:eastAsia="Calibri"/>
                <w:sz w:val="24"/>
                <w:szCs w:val="24"/>
                <w:lang w:val="en-GB"/>
              </w:rPr>
              <w:t>Experience</w:t>
            </w:r>
          </w:p>
        </w:tc>
        <w:tc>
          <w:tcPr>
            <w:tcW w:w="4641" w:type="dxa"/>
          </w:tcPr>
          <w:p w14:paraId="598C7DA8"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Product</w:t>
            </w:r>
            <w:r w:rsidRPr="008156BB">
              <w:rPr>
                <w:rFonts w:eastAsia="Calibri"/>
                <w:spacing w:val="-4"/>
                <w:sz w:val="24"/>
                <w:szCs w:val="24"/>
                <w:lang w:val="en-GB"/>
              </w:rPr>
              <w:t xml:space="preserve"> </w:t>
            </w:r>
            <w:r w:rsidRPr="008156BB">
              <w:rPr>
                <w:rFonts w:eastAsia="Calibri"/>
                <w:sz w:val="24"/>
                <w:szCs w:val="24"/>
                <w:lang w:val="en-GB"/>
              </w:rPr>
              <w:t>brand</w:t>
            </w:r>
            <w:r w:rsidRPr="008156BB">
              <w:rPr>
                <w:rFonts w:eastAsia="Calibri"/>
                <w:spacing w:val="-6"/>
                <w:sz w:val="24"/>
                <w:szCs w:val="24"/>
                <w:lang w:val="en-GB"/>
              </w:rPr>
              <w:t xml:space="preserve"> </w:t>
            </w:r>
            <w:r w:rsidRPr="008156BB">
              <w:rPr>
                <w:rFonts w:eastAsia="Calibri"/>
                <w:sz w:val="24"/>
                <w:szCs w:val="24"/>
                <w:lang w:val="en-GB"/>
              </w:rPr>
              <w:t>mush</w:t>
            </w:r>
            <w:r w:rsidRPr="008156BB">
              <w:rPr>
                <w:rFonts w:eastAsia="Calibri"/>
                <w:spacing w:val="-4"/>
                <w:sz w:val="24"/>
                <w:szCs w:val="24"/>
                <w:lang w:val="en-GB"/>
              </w:rPr>
              <w:t xml:space="preserve"> </w:t>
            </w:r>
            <w:r w:rsidRPr="008156BB">
              <w:rPr>
                <w:rFonts w:eastAsia="Calibri"/>
                <w:sz w:val="24"/>
                <w:szCs w:val="24"/>
                <w:lang w:val="en-GB"/>
              </w:rPr>
              <w:t>be</w:t>
            </w:r>
            <w:r w:rsidRPr="008156BB">
              <w:rPr>
                <w:rFonts w:eastAsia="Calibri"/>
                <w:spacing w:val="-6"/>
                <w:sz w:val="24"/>
                <w:szCs w:val="24"/>
                <w:lang w:val="en-GB"/>
              </w:rPr>
              <w:t xml:space="preserve"> </w:t>
            </w:r>
            <w:r w:rsidRPr="008156BB">
              <w:rPr>
                <w:rFonts w:eastAsia="Calibri"/>
                <w:sz w:val="24"/>
                <w:szCs w:val="24"/>
                <w:lang w:val="en-GB"/>
              </w:rPr>
              <w:t>an</w:t>
            </w:r>
            <w:r w:rsidRPr="008156BB">
              <w:rPr>
                <w:rFonts w:eastAsia="Calibri"/>
                <w:spacing w:val="-6"/>
                <w:sz w:val="24"/>
                <w:szCs w:val="24"/>
                <w:lang w:val="en-GB"/>
              </w:rPr>
              <w:t xml:space="preserve"> </w:t>
            </w:r>
            <w:r w:rsidRPr="008156BB">
              <w:rPr>
                <w:rFonts w:eastAsia="Calibri"/>
                <w:sz w:val="24"/>
                <w:szCs w:val="24"/>
                <w:lang w:val="en-GB"/>
              </w:rPr>
              <w:t>internationally</w:t>
            </w:r>
            <w:r w:rsidRPr="008156BB">
              <w:rPr>
                <w:rFonts w:eastAsia="Calibri"/>
                <w:spacing w:val="-6"/>
                <w:sz w:val="24"/>
                <w:szCs w:val="24"/>
                <w:lang w:val="en-GB"/>
              </w:rPr>
              <w:t xml:space="preserve"> </w:t>
            </w:r>
            <w:r w:rsidRPr="008156BB">
              <w:rPr>
                <w:rFonts w:eastAsia="Calibri"/>
                <w:sz w:val="24"/>
                <w:szCs w:val="24"/>
                <w:lang w:val="en-GB"/>
              </w:rPr>
              <w:t>recognized</w:t>
            </w:r>
            <w:r w:rsidRPr="008156BB">
              <w:rPr>
                <w:rFonts w:eastAsia="Calibri"/>
                <w:spacing w:val="-5"/>
                <w:sz w:val="24"/>
                <w:szCs w:val="24"/>
                <w:lang w:val="en-GB"/>
              </w:rPr>
              <w:t xml:space="preserve"> </w:t>
            </w:r>
            <w:r w:rsidRPr="008156BB">
              <w:rPr>
                <w:rFonts w:eastAsia="Calibri"/>
                <w:sz w:val="24"/>
                <w:szCs w:val="24"/>
                <w:lang w:val="en-GB"/>
              </w:rPr>
              <w:t>brand.</w:t>
            </w:r>
          </w:p>
        </w:tc>
        <w:tc>
          <w:tcPr>
            <w:tcW w:w="850" w:type="dxa"/>
          </w:tcPr>
          <w:p w14:paraId="7DBD839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A6D8DA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7E0CF4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75880EA" w14:textId="77777777" w:rsidTr="002E6DB5">
        <w:tc>
          <w:tcPr>
            <w:tcW w:w="484" w:type="dxa"/>
            <w:vMerge/>
          </w:tcPr>
          <w:p w14:paraId="10E308B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70D1570C" w14:textId="77777777" w:rsidR="0048618D" w:rsidRPr="008156BB" w:rsidRDefault="0048618D" w:rsidP="002E6DB5">
            <w:pPr>
              <w:pStyle w:val="TableParagraph"/>
              <w:ind w:left="108"/>
              <w:rPr>
                <w:sz w:val="24"/>
                <w:szCs w:val="24"/>
                <w:lang w:val="en-GB"/>
              </w:rPr>
            </w:pPr>
          </w:p>
        </w:tc>
        <w:tc>
          <w:tcPr>
            <w:tcW w:w="4641" w:type="dxa"/>
          </w:tcPr>
          <w:p w14:paraId="2A056504"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Bidder should have minimum of 08 years’ experience in selling the quoted Similar Products in Sri Lanka (Attach proof)</w:t>
            </w:r>
          </w:p>
        </w:tc>
        <w:tc>
          <w:tcPr>
            <w:tcW w:w="850" w:type="dxa"/>
          </w:tcPr>
          <w:p w14:paraId="2C01157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0A0FC8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B04846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EC5CA5E" w14:textId="77777777" w:rsidTr="002E6DB5">
        <w:tc>
          <w:tcPr>
            <w:tcW w:w="484" w:type="dxa"/>
            <w:vMerge/>
          </w:tcPr>
          <w:p w14:paraId="195689D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27F3E30A" w14:textId="77777777" w:rsidR="0048618D" w:rsidRPr="008156BB" w:rsidRDefault="0048618D" w:rsidP="002E6DB5">
            <w:pPr>
              <w:pStyle w:val="TableParagraph"/>
              <w:ind w:left="108"/>
              <w:rPr>
                <w:sz w:val="24"/>
                <w:szCs w:val="24"/>
                <w:lang w:val="en-GB"/>
              </w:rPr>
            </w:pPr>
          </w:p>
        </w:tc>
        <w:tc>
          <w:tcPr>
            <w:tcW w:w="4641" w:type="dxa"/>
          </w:tcPr>
          <w:p w14:paraId="5259C4DB"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Manufacturer Authorization letter (Attach)</w:t>
            </w:r>
          </w:p>
        </w:tc>
        <w:tc>
          <w:tcPr>
            <w:tcW w:w="850" w:type="dxa"/>
          </w:tcPr>
          <w:p w14:paraId="58E1F7A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FE773D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D53468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0A9DCCD" w14:textId="77777777" w:rsidTr="002E6DB5">
        <w:tc>
          <w:tcPr>
            <w:tcW w:w="484" w:type="dxa"/>
            <w:vMerge/>
          </w:tcPr>
          <w:p w14:paraId="24F12E6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538DC603" w14:textId="77777777" w:rsidR="0048618D" w:rsidRPr="008156BB" w:rsidRDefault="0048618D" w:rsidP="002E6DB5">
            <w:pPr>
              <w:pStyle w:val="TableParagraph"/>
              <w:ind w:left="108"/>
              <w:rPr>
                <w:sz w:val="24"/>
                <w:szCs w:val="24"/>
                <w:lang w:val="en-GB"/>
              </w:rPr>
            </w:pPr>
          </w:p>
        </w:tc>
        <w:tc>
          <w:tcPr>
            <w:tcW w:w="4641" w:type="dxa"/>
          </w:tcPr>
          <w:p w14:paraId="00F23B75"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Manufacturer</w:t>
            </w:r>
            <w:r w:rsidRPr="008156BB">
              <w:rPr>
                <w:rFonts w:eastAsia="Calibri"/>
                <w:spacing w:val="-5"/>
                <w:sz w:val="24"/>
                <w:szCs w:val="24"/>
                <w:lang w:val="en-GB"/>
              </w:rPr>
              <w:t xml:space="preserve"> </w:t>
            </w:r>
            <w:r w:rsidRPr="008156BB">
              <w:rPr>
                <w:rFonts w:eastAsia="Calibri"/>
                <w:sz w:val="24"/>
                <w:szCs w:val="24"/>
                <w:lang w:val="en-GB"/>
              </w:rPr>
              <w:t>should</w:t>
            </w:r>
            <w:r w:rsidRPr="008156BB">
              <w:rPr>
                <w:rFonts w:eastAsia="Calibri"/>
                <w:spacing w:val="-4"/>
                <w:sz w:val="24"/>
                <w:szCs w:val="24"/>
                <w:lang w:val="en-GB"/>
              </w:rPr>
              <w:t xml:space="preserve"> </w:t>
            </w:r>
            <w:r w:rsidRPr="008156BB">
              <w:rPr>
                <w:rFonts w:eastAsia="Calibri"/>
                <w:sz w:val="24"/>
                <w:szCs w:val="24"/>
                <w:lang w:val="en-GB"/>
              </w:rPr>
              <w:t>have</w:t>
            </w:r>
            <w:r w:rsidRPr="008156BB">
              <w:rPr>
                <w:rFonts w:eastAsia="Calibri"/>
                <w:spacing w:val="-6"/>
                <w:sz w:val="24"/>
                <w:szCs w:val="24"/>
                <w:lang w:val="en-GB"/>
              </w:rPr>
              <w:t xml:space="preserve"> </w:t>
            </w:r>
            <w:r w:rsidRPr="008156BB">
              <w:rPr>
                <w:rFonts w:eastAsia="Calibri"/>
                <w:sz w:val="24"/>
                <w:szCs w:val="24"/>
                <w:lang w:val="en-GB"/>
              </w:rPr>
              <w:t>minimum</w:t>
            </w:r>
            <w:r w:rsidRPr="008156BB">
              <w:rPr>
                <w:rFonts w:eastAsia="Calibri"/>
                <w:spacing w:val="-4"/>
                <w:sz w:val="24"/>
                <w:szCs w:val="24"/>
                <w:lang w:val="en-GB"/>
              </w:rPr>
              <w:t xml:space="preserve"> </w:t>
            </w:r>
            <w:r w:rsidRPr="008156BB">
              <w:rPr>
                <w:rFonts w:eastAsia="Calibri"/>
                <w:sz w:val="24"/>
                <w:szCs w:val="24"/>
                <w:lang w:val="en-GB"/>
              </w:rPr>
              <w:t>of</w:t>
            </w:r>
            <w:r w:rsidRPr="008156BB">
              <w:rPr>
                <w:rFonts w:eastAsia="Calibri"/>
                <w:spacing w:val="-5"/>
                <w:sz w:val="24"/>
                <w:szCs w:val="24"/>
                <w:lang w:val="en-GB"/>
              </w:rPr>
              <w:t xml:space="preserve"> </w:t>
            </w:r>
            <w:r w:rsidRPr="008156BB">
              <w:rPr>
                <w:rFonts w:eastAsia="Calibri"/>
                <w:sz w:val="24"/>
                <w:szCs w:val="24"/>
                <w:lang w:val="en-GB"/>
              </w:rPr>
              <w:t>10</w:t>
            </w:r>
            <w:r w:rsidRPr="008156BB">
              <w:rPr>
                <w:rFonts w:eastAsia="Calibri"/>
                <w:spacing w:val="-4"/>
                <w:sz w:val="24"/>
                <w:szCs w:val="24"/>
                <w:lang w:val="en-GB"/>
              </w:rPr>
              <w:t xml:space="preserve"> </w:t>
            </w:r>
            <w:r w:rsidRPr="008156BB">
              <w:rPr>
                <w:rFonts w:eastAsia="Calibri"/>
                <w:sz w:val="24"/>
                <w:szCs w:val="24"/>
                <w:lang w:val="en-GB"/>
              </w:rPr>
              <w:t>years’</w:t>
            </w:r>
            <w:r w:rsidRPr="008156BB">
              <w:rPr>
                <w:rFonts w:eastAsia="Calibri"/>
                <w:spacing w:val="-5"/>
                <w:sz w:val="24"/>
                <w:szCs w:val="24"/>
                <w:lang w:val="en-GB"/>
              </w:rPr>
              <w:t xml:space="preserve"> </w:t>
            </w:r>
            <w:r w:rsidRPr="008156BB">
              <w:rPr>
                <w:rFonts w:eastAsia="Calibri"/>
                <w:sz w:val="24"/>
                <w:szCs w:val="24"/>
                <w:lang w:val="en-GB"/>
              </w:rPr>
              <w:t>experience</w:t>
            </w:r>
            <w:r w:rsidRPr="008156BB">
              <w:rPr>
                <w:rFonts w:eastAsia="Calibri"/>
                <w:spacing w:val="-1"/>
                <w:sz w:val="24"/>
                <w:szCs w:val="24"/>
                <w:lang w:val="en-GB"/>
              </w:rPr>
              <w:t xml:space="preserve"> in </w:t>
            </w:r>
            <w:r w:rsidRPr="008156BB">
              <w:rPr>
                <w:rFonts w:eastAsia="Calibri"/>
                <w:snapToGrid w:val="0"/>
                <w:sz w:val="24"/>
                <w:szCs w:val="24"/>
                <w:lang w:val="en-GB"/>
              </w:rPr>
              <w:t>manufacturing of the same Brand (Attach proof)</w:t>
            </w:r>
          </w:p>
        </w:tc>
        <w:tc>
          <w:tcPr>
            <w:tcW w:w="850" w:type="dxa"/>
          </w:tcPr>
          <w:p w14:paraId="67DFAD3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B056CF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A328F2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6DF4968" w14:textId="77777777" w:rsidTr="002E6DB5">
        <w:tc>
          <w:tcPr>
            <w:tcW w:w="484" w:type="dxa"/>
          </w:tcPr>
          <w:p w14:paraId="7F8868F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35</w:t>
            </w:r>
          </w:p>
        </w:tc>
        <w:tc>
          <w:tcPr>
            <w:tcW w:w="2247" w:type="dxa"/>
          </w:tcPr>
          <w:p w14:paraId="2F2F5998" w14:textId="77777777" w:rsidR="0048618D" w:rsidRPr="008156BB" w:rsidRDefault="0048618D" w:rsidP="002E6DB5">
            <w:pPr>
              <w:pStyle w:val="TableParagraph"/>
              <w:ind w:left="108"/>
              <w:rPr>
                <w:sz w:val="24"/>
                <w:szCs w:val="24"/>
                <w:lang w:val="en-GB"/>
              </w:rPr>
            </w:pPr>
            <w:r w:rsidRPr="008156BB">
              <w:rPr>
                <w:sz w:val="24"/>
                <w:szCs w:val="24"/>
                <w:lang w:val="en-GB"/>
              </w:rPr>
              <w:t>Other</w:t>
            </w:r>
          </w:p>
        </w:tc>
        <w:tc>
          <w:tcPr>
            <w:tcW w:w="4641" w:type="dxa"/>
          </w:tcPr>
          <w:p w14:paraId="468CE6EC"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Must include a sticker with (Suppler name, Contact Numbers, Date of Commissioning of Hardware &amp; Warranty Period)</w:t>
            </w:r>
          </w:p>
        </w:tc>
        <w:tc>
          <w:tcPr>
            <w:tcW w:w="850" w:type="dxa"/>
          </w:tcPr>
          <w:p w14:paraId="2683C93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8CC43B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F4F78E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bl>
    <w:p w14:paraId="1F0FF9CB" w14:textId="77777777" w:rsidR="0048618D" w:rsidRPr="008156BB" w:rsidRDefault="0048618D" w:rsidP="0048618D">
      <w:pPr>
        <w:rPr>
          <w:rFonts w:ascii="Times New Roman" w:hAnsi="Times New Roman"/>
          <w:lang w:val="en-GB"/>
        </w:rPr>
      </w:pPr>
    </w:p>
    <w:p w14:paraId="42EEA083" w14:textId="77777777" w:rsidR="0048618D" w:rsidRPr="008156BB" w:rsidRDefault="0048618D" w:rsidP="0048618D">
      <w:pPr>
        <w:rPr>
          <w:rFonts w:ascii="Times New Roman" w:hAnsi="Times New Roman"/>
          <w:lang w:val="en-GB"/>
        </w:rPr>
      </w:pPr>
    </w:p>
    <w:p w14:paraId="3DF69E0C" w14:textId="77777777" w:rsidR="0048618D" w:rsidRPr="008156BB" w:rsidRDefault="0048618D" w:rsidP="0048618D">
      <w:pPr>
        <w:rPr>
          <w:rFonts w:ascii="Times New Roman" w:hAnsi="Times New Roman"/>
          <w:lang w:val="en-GB"/>
        </w:rPr>
      </w:pPr>
    </w:p>
    <w:p w14:paraId="391A09A7" w14:textId="77777777" w:rsidR="0048618D" w:rsidRDefault="0048618D" w:rsidP="0048618D">
      <w:pPr>
        <w:rPr>
          <w:rFonts w:ascii="Times New Roman" w:hAnsi="Times New Roman"/>
          <w:lang w:val="en-GB"/>
        </w:rPr>
      </w:pPr>
    </w:p>
    <w:p w14:paraId="0A9A0BF3" w14:textId="77777777" w:rsidR="00BD4BF2" w:rsidRDefault="00BD4BF2" w:rsidP="0048618D">
      <w:pPr>
        <w:rPr>
          <w:rFonts w:ascii="Times New Roman" w:hAnsi="Times New Roman"/>
          <w:lang w:val="en-GB"/>
        </w:rPr>
      </w:pPr>
    </w:p>
    <w:p w14:paraId="19BC2C6B" w14:textId="77777777" w:rsidR="00BD4BF2" w:rsidRDefault="00BD4BF2" w:rsidP="0048618D">
      <w:pPr>
        <w:rPr>
          <w:rFonts w:ascii="Times New Roman" w:hAnsi="Times New Roman"/>
          <w:lang w:val="en-GB"/>
        </w:rPr>
      </w:pPr>
    </w:p>
    <w:p w14:paraId="4B2A6C14" w14:textId="77777777" w:rsidR="008156BB" w:rsidRPr="008156BB" w:rsidRDefault="008156BB" w:rsidP="0048618D">
      <w:pPr>
        <w:rPr>
          <w:rFonts w:ascii="Times New Roman" w:hAnsi="Times New Roman"/>
          <w:lang w:val="en-GB"/>
        </w:rPr>
      </w:pPr>
    </w:p>
    <w:p w14:paraId="36F11699" w14:textId="77777777" w:rsidR="0048618D" w:rsidRPr="008156BB" w:rsidRDefault="0048618D" w:rsidP="0048618D">
      <w:pPr>
        <w:pStyle w:val="ListParagraph"/>
        <w:numPr>
          <w:ilvl w:val="0"/>
          <w:numId w:val="18"/>
        </w:numPr>
        <w:spacing w:after="0" w:line="240" w:lineRule="auto"/>
        <w:ind w:left="-142" w:hanging="284"/>
        <w:jc w:val="center"/>
        <w:rPr>
          <w:rFonts w:ascii="Times New Roman" w:hAnsi="Times New Roman"/>
          <w:b/>
          <w:bCs/>
          <w:lang w:val="en-GB"/>
        </w:rPr>
      </w:pPr>
      <w:r w:rsidRPr="008156BB">
        <w:rPr>
          <w:rFonts w:ascii="Times New Roman" w:hAnsi="Times New Roman"/>
          <w:b/>
          <w:bCs/>
          <w:lang w:val="en-GB"/>
        </w:rPr>
        <w:lastRenderedPageBreak/>
        <w:t>Multifunction Photocopier (High usage) – CODE: PCH02</w:t>
      </w:r>
    </w:p>
    <w:p w14:paraId="59FCB7A2" w14:textId="77777777" w:rsidR="0048618D" w:rsidRPr="008156BB" w:rsidRDefault="0048618D" w:rsidP="0048618D">
      <w:pPr>
        <w:rPr>
          <w:rFonts w:ascii="Times New Roman" w:hAnsi="Times New Roman"/>
          <w:b/>
          <w:bCs/>
          <w:lang w:val="en-GB"/>
        </w:rPr>
      </w:pPr>
    </w:p>
    <w:tbl>
      <w:tblPr>
        <w:tblStyle w:val="TableGrid"/>
        <w:tblW w:w="11057" w:type="dxa"/>
        <w:tblInd w:w="-856" w:type="dxa"/>
        <w:tblLook w:val="04A0" w:firstRow="1" w:lastRow="0" w:firstColumn="1" w:lastColumn="0" w:noHBand="0" w:noVBand="1"/>
      </w:tblPr>
      <w:tblGrid>
        <w:gridCol w:w="484"/>
        <w:gridCol w:w="2247"/>
        <w:gridCol w:w="4641"/>
        <w:gridCol w:w="850"/>
        <w:gridCol w:w="851"/>
        <w:gridCol w:w="1984"/>
      </w:tblGrid>
      <w:tr w:rsidR="0048618D" w:rsidRPr="008156BB" w14:paraId="0B0523FA" w14:textId="77777777" w:rsidTr="002E6DB5">
        <w:trPr>
          <w:trHeight w:val="426"/>
        </w:trPr>
        <w:tc>
          <w:tcPr>
            <w:tcW w:w="7372" w:type="dxa"/>
            <w:gridSpan w:val="3"/>
          </w:tcPr>
          <w:p w14:paraId="4F1DA9B4"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bidi="si-LK"/>
              </w:rPr>
            </w:pPr>
            <w:r w:rsidRPr="008156BB">
              <w:rPr>
                <w:rFonts w:ascii="Times New Roman" w:hAnsi="Times New Roman"/>
                <w:b/>
                <w:bCs/>
                <w:sz w:val="24"/>
                <w:szCs w:val="24"/>
                <w:lang w:val="en-GB" w:bidi="si-LK"/>
              </w:rPr>
              <w:t>Item Specification</w:t>
            </w:r>
          </w:p>
        </w:tc>
        <w:tc>
          <w:tcPr>
            <w:tcW w:w="1701" w:type="dxa"/>
            <w:gridSpan w:val="2"/>
          </w:tcPr>
          <w:p w14:paraId="40042ECA"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r w:rsidRPr="008156BB">
              <w:rPr>
                <w:rFonts w:ascii="Times New Roman" w:hAnsi="Times New Roman"/>
                <w:b/>
                <w:bCs/>
                <w:sz w:val="24"/>
                <w:szCs w:val="24"/>
                <w:lang w:val="en-GB"/>
              </w:rPr>
              <w:t>Conformity</w:t>
            </w:r>
          </w:p>
        </w:tc>
        <w:tc>
          <w:tcPr>
            <w:tcW w:w="1984" w:type="dxa"/>
          </w:tcPr>
          <w:p w14:paraId="7B83D166"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p>
        </w:tc>
      </w:tr>
      <w:tr w:rsidR="0048618D" w:rsidRPr="008156BB" w14:paraId="350F58BF" w14:textId="77777777" w:rsidTr="002E6DB5">
        <w:tc>
          <w:tcPr>
            <w:tcW w:w="484" w:type="dxa"/>
          </w:tcPr>
          <w:p w14:paraId="5F41F34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tcPr>
          <w:p w14:paraId="001ED33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Description</w:t>
            </w:r>
          </w:p>
        </w:tc>
        <w:tc>
          <w:tcPr>
            <w:tcW w:w="4641" w:type="dxa"/>
          </w:tcPr>
          <w:p w14:paraId="399AD34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Requirement</w:t>
            </w:r>
          </w:p>
        </w:tc>
        <w:tc>
          <w:tcPr>
            <w:tcW w:w="850" w:type="dxa"/>
          </w:tcPr>
          <w:p w14:paraId="03A932C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Yes</w:t>
            </w:r>
          </w:p>
        </w:tc>
        <w:tc>
          <w:tcPr>
            <w:tcW w:w="851" w:type="dxa"/>
          </w:tcPr>
          <w:p w14:paraId="0D0CC8B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No</w:t>
            </w:r>
          </w:p>
        </w:tc>
        <w:tc>
          <w:tcPr>
            <w:tcW w:w="1984" w:type="dxa"/>
          </w:tcPr>
          <w:p w14:paraId="3E7BF91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rPr>
              <w:t>If "No" Supplier’s response</w:t>
            </w:r>
          </w:p>
        </w:tc>
      </w:tr>
      <w:tr w:rsidR="0048618D" w:rsidRPr="008156BB" w14:paraId="707DD5B3" w14:textId="77777777" w:rsidTr="002E6DB5">
        <w:tc>
          <w:tcPr>
            <w:tcW w:w="484" w:type="dxa"/>
          </w:tcPr>
          <w:p w14:paraId="28CC611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p>
        </w:tc>
        <w:tc>
          <w:tcPr>
            <w:tcW w:w="2247" w:type="dxa"/>
            <w:vAlign w:val="center"/>
          </w:tcPr>
          <w:p w14:paraId="43B68B8C" w14:textId="77777777" w:rsidR="0048618D" w:rsidRPr="008156BB" w:rsidRDefault="0048618D" w:rsidP="002E6DB5">
            <w:pPr>
              <w:pStyle w:val="TableParagraph"/>
              <w:ind w:left="108"/>
              <w:rPr>
                <w:sz w:val="24"/>
                <w:szCs w:val="24"/>
                <w:lang w:val="en-GB"/>
              </w:rPr>
            </w:pPr>
            <w:r w:rsidRPr="008156BB">
              <w:rPr>
                <w:sz w:val="24"/>
                <w:szCs w:val="24"/>
                <w:lang w:val="en-GB"/>
              </w:rPr>
              <w:t>Make</w:t>
            </w:r>
          </w:p>
        </w:tc>
        <w:tc>
          <w:tcPr>
            <w:tcW w:w="4641" w:type="dxa"/>
            <w:vAlign w:val="center"/>
          </w:tcPr>
          <w:p w14:paraId="4D1456EB" w14:textId="77777777" w:rsidR="0048618D" w:rsidRPr="008156BB" w:rsidRDefault="0048618D" w:rsidP="002E6DB5">
            <w:pPr>
              <w:pStyle w:val="TableParagraph"/>
              <w:ind w:left="107"/>
              <w:rPr>
                <w:sz w:val="24"/>
                <w:szCs w:val="24"/>
                <w:lang w:val="en-GB"/>
              </w:rPr>
            </w:pPr>
            <w:r w:rsidRPr="008156BB">
              <w:rPr>
                <w:sz w:val="24"/>
                <w:szCs w:val="24"/>
                <w:lang w:val="en-GB"/>
              </w:rPr>
              <w:t>(Please specify) Should be an internationally reputed brand</w:t>
            </w:r>
          </w:p>
        </w:tc>
        <w:tc>
          <w:tcPr>
            <w:tcW w:w="850" w:type="dxa"/>
          </w:tcPr>
          <w:p w14:paraId="2057662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3F634B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7512ED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4EAAD35" w14:textId="77777777" w:rsidTr="002E6DB5">
        <w:tc>
          <w:tcPr>
            <w:tcW w:w="484" w:type="dxa"/>
          </w:tcPr>
          <w:p w14:paraId="267C22B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p>
        </w:tc>
        <w:tc>
          <w:tcPr>
            <w:tcW w:w="2247" w:type="dxa"/>
            <w:vAlign w:val="center"/>
          </w:tcPr>
          <w:p w14:paraId="034BEB72" w14:textId="77777777" w:rsidR="0048618D" w:rsidRPr="008156BB" w:rsidRDefault="0048618D" w:rsidP="002E6DB5">
            <w:pPr>
              <w:pStyle w:val="TableParagraph"/>
              <w:ind w:left="108"/>
              <w:rPr>
                <w:sz w:val="24"/>
                <w:szCs w:val="24"/>
                <w:lang w:val="en-GB"/>
              </w:rPr>
            </w:pPr>
            <w:r w:rsidRPr="008156BB">
              <w:rPr>
                <w:sz w:val="24"/>
                <w:szCs w:val="24"/>
                <w:lang w:val="en-GB"/>
              </w:rPr>
              <w:t>Model</w:t>
            </w:r>
          </w:p>
        </w:tc>
        <w:tc>
          <w:tcPr>
            <w:tcW w:w="4641" w:type="dxa"/>
            <w:vAlign w:val="center"/>
          </w:tcPr>
          <w:p w14:paraId="129433A8" w14:textId="77777777" w:rsidR="0048618D" w:rsidRPr="008156BB" w:rsidRDefault="0048618D" w:rsidP="002E6DB5">
            <w:pPr>
              <w:pStyle w:val="TableParagraph"/>
              <w:ind w:left="107"/>
              <w:rPr>
                <w:sz w:val="24"/>
                <w:szCs w:val="24"/>
                <w:lang w:val="en-GB"/>
              </w:rPr>
            </w:pPr>
            <w:r w:rsidRPr="008156BB">
              <w:rPr>
                <w:sz w:val="24"/>
                <w:szCs w:val="24"/>
                <w:lang w:val="en-GB"/>
              </w:rPr>
              <w:t>(Please specify) the exact model’s name of the proposed system</w:t>
            </w:r>
          </w:p>
        </w:tc>
        <w:tc>
          <w:tcPr>
            <w:tcW w:w="850" w:type="dxa"/>
          </w:tcPr>
          <w:p w14:paraId="5A8E733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5E63AB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C67CB3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45C9810" w14:textId="77777777" w:rsidTr="002E6DB5">
        <w:tc>
          <w:tcPr>
            <w:tcW w:w="484" w:type="dxa"/>
          </w:tcPr>
          <w:p w14:paraId="3A0389A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p>
        </w:tc>
        <w:tc>
          <w:tcPr>
            <w:tcW w:w="2247" w:type="dxa"/>
            <w:vAlign w:val="center"/>
          </w:tcPr>
          <w:p w14:paraId="34C44C0B" w14:textId="77777777" w:rsidR="0048618D" w:rsidRPr="008156BB" w:rsidRDefault="0048618D" w:rsidP="002E6DB5">
            <w:pPr>
              <w:pStyle w:val="TableParagraph"/>
              <w:ind w:left="108"/>
              <w:rPr>
                <w:sz w:val="24"/>
                <w:szCs w:val="24"/>
                <w:lang w:val="en-GB"/>
              </w:rPr>
            </w:pPr>
            <w:r w:rsidRPr="008156BB">
              <w:rPr>
                <w:sz w:val="24"/>
                <w:szCs w:val="24"/>
                <w:lang w:val="en-GB"/>
              </w:rPr>
              <w:t>Country of Origin</w:t>
            </w:r>
          </w:p>
        </w:tc>
        <w:tc>
          <w:tcPr>
            <w:tcW w:w="4641" w:type="dxa"/>
            <w:vAlign w:val="center"/>
          </w:tcPr>
          <w:p w14:paraId="69A61850"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50" w:type="dxa"/>
          </w:tcPr>
          <w:p w14:paraId="23FF987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F89F50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A8A3D4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154F047" w14:textId="77777777" w:rsidTr="002E6DB5">
        <w:tc>
          <w:tcPr>
            <w:tcW w:w="484" w:type="dxa"/>
          </w:tcPr>
          <w:p w14:paraId="1F42998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4</w:t>
            </w:r>
          </w:p>
        </w:tc>
        <w:tc>
          <w:tcPr>
            <w:tcW w:w="2247" w:type="dxa"/>
            <w:vAlign w:val="center"/>
          </w:tcPr>
          <w:p w14:paraId="590858F5" w14:textId="77777777" w:rsidR="0048618D" w:rsidRPr="008156BB" w:rsidRDefault="0048618D" w:rsidP="002E6DB5">
            <w:pPr>
              <w:pStyle w:val="TableParagraph"/>
              <w:ind w:left="108"/>
              <w:rPr>
                <w:sz w:val="24"/>
                <w:szCs w:val="24"/>
                <w:lang w:val="en-GB"/>
              </w:rPr>
            </w:pPr>
            <w:r w:rsidRPr="008156BB">
              <w:rPr>
                <w:sz w:val="24"/>
                <w:szCs w:val="24"/>
                <w:lang w:val="en-GB"/>
              </w:rPr>
              <w:t>Country of Manufacture</w:t>
            </w:r>
          </w:p>
        </w:tc>
        <w:tc>
          <w:tcPr>
            <w:tcW w:w="4641" w:type="dxa"/>
            <w:vAlign w:val="center"/>
          </w:tcPr>
          <w:p w14:paraId="3049A072"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50" w:type="dxa"/>
          </w:tcPr>
          <w:p w14:paraId="139D0F6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B64C20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37457B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60C1FC2" w14:textId="77777777" w:rsidTr="002E6DB5">
        <w:tc>
          <w:tcPr>
            <w:tcW w:w="484" w:type="dxa"/>
          </w:tcPr>
          <w:p w14:paraId="0292988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5</w:t>
            </w:r>
          </w:p>
        </w:tc>
        <w:tc>
          <w:tcPr>
            <w:tcW w:w="2247" w:type="dxa"/>
          </w:tcPr>
          <w:p w14:paraId="4CF155FE"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Type</w:t>
            </w:r>
          </w:p>
        </w:tc>
        <w:tc>
          <w:tcPr>
            <w:tcW w:w="4641" w:type="dxa"/>
          </w:tcPr>
          <w:p w14:paraId="617CD5E7"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A3 Monochrome</w:t>
            </w:r>
            <w:proofErr w:type="gramStart"/>
            <w:r w:rsidRPr="008156BB">
              <w:rPr>
                <w:rFonts w:eastAsia="Calibri"/>
                <w:sz w:val="24"/>
                <w:szCs w:val="24"/>
                <w:lang w:val="en-GB"/>
              </w:rPr>
              <w:t>/</w:t>
            </w:r>
            <w:r w:rsidRPr="008156BB">
              <w:rPr>
                <w:rFonts w:eastAsia="Calibri"/>
                <w:color w:val="FF0000"/>
                <w:sz w:val="24"/>
                <w:szCs w:val="24"/>
                <w:lang w:val="en-GB"/>
              </w:rPr>
              <w:t>(</w:t>
            </w:r>
            <w:proofErr w:type="gramEnd"/>
            <w:r w:rsidRPr="008156BB">
              <w:rPr>
                <w:rFonts w:eastAsia="Calibri"/>
                <w:color w:val="FF0000"/>
                <w:sz w:val="24"/>
                <w:szCs w:val="24"/>
                <w:lang w:val="en-GB"/>
              </w:rPr>
              <w:t>Colour if applicable)</w:t>
            </w:r>
            <w:r w:rsidRPr="008156BB">
              <w:rPr>
                <w:rFonts w:eastAsia="Calibri"/>
                <w:sz w:val="24"/>
                <w:szCs w:val="24"/>
                <w:lang w:val="en-GB"/>
              </w:rPr>
              <w:t xml:space="preserve"> Multifunction Photocopier</w:t>
            </w:r>
          </w:p>
        </w:tc>
        <w:tc>
          <w:tcPr>
            <w:tcW w:w="850" w:type="dxa"/>
          </w:tcPr>
          <w:p w14:paraId="0D26ED9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975783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A90F4C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445001E" w14:textId="77777777" w:rsidTr="002E6DB5">
        <w:tc>
          <w:tcPr>
            <w:tcW w:w="484" w:type="dxa"/>
          </w:tcPr>
          <w:p w14:paraId="5A2B33A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6</w:t>
            </w:r>
          </w:p>
        </w:tc>
        <w:tc>
          <w:tcPr>
            <w:tcW w:w="2247" w:type="dxa"/>
          </w:tcPr>
          <w:p w14:paraId="4669C099"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Functionality</w:t>
            </w:r>
          </w:p>
        </w:tc>
        <w:tc>
          <w:tcPr>
            <w:tcW w:w="4641" w:type="dxa"/>
          </w:tcPr>
          <w:p w14:paraId="620E7E21"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Print, Scan, Copy, Send</w:t>
            </w:r>
          </w:p>
        </w:tc>
        <w:tc>
          <w:tcPr>
            <w:tcW w:w="850" w:type="dxa"/>
          </w:tcPr>
          <w:p w14:paraId="61099BF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8B0523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F4F679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CF0469F" w14:textId="77777777" w:rsidTr="002E6DB5">
        <w:tc>
          <w:tcPr>
            <w:tcW w:w="484" w:type="dxa"/>
          </w:tcPr>
          <w:p w14:paraId="36223B9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7</w:t>
            </w:r>
          </w:p>
        </w:tc>
        <w:tc>
          <w:tcPr>
            <w:tcW w:w="2247" w:type="dxa"/>
          </w:tcPr>
          <w:p w14:paraId="5A54EEA3"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Duplex Printing</w:t>
            </w:r>
          </w:p>
        </w:tc>
        <w:tc>
          <w:tcPr>
            <w:tcW w:w="4641" w:type="dxa"/>
          </w:tcPr>
          <w:p w14:paraId="0753DACE"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xml:space="preserve">Automatic Duplex printing and copying </w:t>
            </w:r>
          </w:p>
        </w:tc>
        <w:tc>
          <w:tcPr>
            <w:tcW w:w="850" w:type="dxa"/>
          </w:tcPr>
          <w:p w14:paraId="36FDC06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FCB897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E653D5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E139E6A" w14:textId="77777777" w:rsidTr="002E6DB5">
        <w:tc>
          <w:tcPr>
            <w:tcW w:w="484" w:type="dxa"/>
          </w:tcPr>
          <w:p w14:paraId="78D204D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8</w:t>
            </w:r>
          </w:p>
        </w:tc>
        <w:tc>
          <w:tcPr>
            <w:tcW w:w="2247" w:type="dxa"/>
          </w:tcPr>
          <w:p w14:paraId="2C0FDBEF"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Print Resolution</w:t>
            </w:r>
          </w:p>
        </w:tc>
        <w:tc>
          <w:tcPr>
            <w:tcW w:w="4641" w:type="dxa"/>
          </w:tcPr>
          <w:p w14:paraId="77752C06"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600 x 600 dpi or higher</w:t>
            </w:r>
          </w:p>
          <w:p w14:paraId="6526D7F7"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Enhanced resolution up to 1200 x 1200 dpi</w:t>
            </w:r>
          </w:p>
        </w:tc>
        <w:tc>
          <w:tcPr>
            <w:tcW w:w="850" w:type="dxa"/>
          </w:tcPr>
          <w:p w14:paraId="1E380D4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761270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522AB5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A9F42B4" w14:textId="77777777" w:rsidTr="002E6DB5">
        <w:tc>
          <w:tcPr>
            <w:tcW w:w="484" w:type="dxa"/>
          </w:tcPr>
          <w:p w14:paraId="01B12DB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9</w:t>
            </w:r>
          </w:p>
        </w:tc>
        <w:tc>
          <w:tcPr>
            <w:tcW w:w="2247" w:type="dxa"/>
          </w:tcPr>
          <w:p w14:paraId="05346E6D"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Scan Resolution</w:t>
            </w:r>
          </w:p>
        </w:tc>
        <w:tc>
          <w:tcPr>
            <w:tcW w:w="4641" w:type="dxa"/>
          </w:tcPr>
          <w:p w14:paraId="477CF902"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600 x 600 dpi or higher</w:t>
            </w:r>
          </w:p>
        </w:tc>
        <w:tc>
          <w:tcPr>
            <w:tcW w:w="850" w:type="dxa"/>
          </w:tcPr>
          <w:p w14:paraId="20698F0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CA1A2F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FF4BA6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80B4061" w14:textId="77777777" w:rsidTr="002E6DB5">
        <w:tc>
          <w:tcPr>
            <w:tcW w:w="484" w:type="dxa"/>
          </w:tcPr>
          <w:p w14:paraId="2ACECBF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10</w:t>
            </w:r>
          </w:p>
        </w:tc>
        <w:tc>
          <w:tcPr>
            <w:tcW w:w="2247" w:type="dxa"/>
          </w:tcPr>
          <w:p w14:paraId="5A73444D"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Copy/Print Speed</w:t>
            </w:r>
          </w:p>
        </w:tc>
        <w:tc>
          <w:tcPr>
            <w:tcW w:w="4641" w:type="dxa"/>
          </w:tcPr>
          <w:p w14:paraId="1310370F" w14:textId="0B6F1CE9" w:rsidR="0048618D" w:rsidRPr="008156BB" w:rsidRDefault="00BD4BF2" w:rsidP="002E6DB5">
            <w:pPr>
              <w:pStyle w:val="TableParagraph"/>
              <w:ind w:left="107"/>
              <w:rPr>
                <w:rFonts w:eastAsia="Calibri"/>
                <w:bCs/>
                <w:sz w:val="24"/>
                <w:szCs w:val="24"/>
                <w:lang w:val="en-GB"/>
              </w:rPr>
            </w:pPr>
            <w:r w:rsidRPr="008156BB">
              <w:rPr>
                <w:rFonts w:eastAsia="Calibri"/>
                <w:bCs/>
                <w:sz w:val="24"/>
                <w:szCs w:val="24"/>
                <w:lang w:val="en-GB"/>
              </w:rPr>
              <w:t>≥</w:t>
            </w:r>
            <w:r>
              <w:rPr>
                <w:rFonts w:eastAsia="Calibri"/>
                <w:bCs/>
                <w:sz w:val="24"/>
                <w:szCs w:val="24"/>
                <w:lang w:val="en-GB"/>
              </w:rPr>
              <w:t xml:space="preserve"> </w:t>
            </w:r>
            <w:r w:rsidR="0048618D" w:rsidRPr="008156BB">
              <w:rPr>
                <w:rFonts w:eastAsia="Calibri"/>
                <w:bCs/>
                <w:sz w:val="24"/>
                <w:szCs w:val="24"/>
                <w:lang w:val="en-GB"/>
              </w:rPr>
              <w:t>25 pages per minute (ppm) for A4 size</w:t>
            </w:r>
          </w:p>
        </w:tc>
        <w:tc>
          <w:tcPr>
            <w:tcW w:w="850" w:type="dxa"/>
          </w:tcPr>
          <w:p w14:paraId="701D024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3EE4B9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7D6D73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49F69B7" w14:textId="77777777" w:rsidTr="002E6DB5">
        <w:tc>
          <w:tcPr>
            <w:tcW w:w="484" w:type="dxa"/>
          </w:tcPr>
          <w:p w14:paraId="42B1BC8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11</w:t>
            </w:r>
          </w:p>
        </w:tc>
        <w:tc>
          <w:tcPr>
            <w:tcW w:w="2247" w:type="dxa"/>
          </w:tcPr>
          <w:p w14:paraId="379B5BF8"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Warm-up Time</w:t>
            </w:r>
          </w:p>
        </w:tc>
        <w:tc>
          <w:tcPr>
            <w:tcW w:w="4641" w:type="dxa"/>
          </w:tcPr>
          <w:p w14:paraId="5E23FE67"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30-60 seconds or less</w:t>
            </w:r>
          </w:p>
        </w:tc>
        <w:tc>
          <w:tcPr>
            <w:tcW w:w="850" w:type="dxa"/>
          </w:tcPr>
          <w:p w14:paraId="25E38FE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615877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2FB7AB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5F2D3F7" w14:textId="77777777" w:rsidTr="002E6DB5">
        <w:tc>
          <w:tcPr>
            <w:tcW w:w="484" w:type="dxa"/>
          </w:tcPr>
          <w:p w14:paraId="12A763E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12</w:t>
            </w:r>
          </w:p>
        </w:tc>
        <w:tc>
          <w:tcPr>
            <w:tcW w:w="2247" w:type="dxa"/>
          </w:tcPr>
          <w:p w14:paraId="3AB06744"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First Copy out</w:t>
            </w:r>
          </w:p>
        </w:tc>
        <w:tc>
          <w:tcPr>
            <w:tcW w:w="4641" w:type="dxa"/>
          </w:tcPr>
          <w:p w14:paraId="1C766715"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5-8 seconds or less</w:t>
            </w:r>
          </w:p>
        </w:tc>
        <w:tc>
          <w:tcPr>
            <w:tcW w:w="850" w:type="dxa"/>
          </w:tcPr>
          <w:p w14:paraId="055D602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A3DA11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95AA82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63A48EA" w14:textId="77777777" w:rsidTr="002E6DB5">
        <w:tc>
          <w:tcPr>
            <w:tcW w:w="484" w:type="dxa"/>
          </w:tcPr>
          <w:p w14:paraId="4FBA69B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13</w:t>
            </w:r>
          </w:p>
        </w:tc>
        <w:tc>
          <w:tcPr>
            <w:tcW w:w="2247" w:type="dxa"/>
          </w:tcPr>
          <w:p w14:paraId="3D779503"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Monthly Duty Cycle</w:t>
            </w:r>
          </w:p>
        </w:tc>
        <w:tc>
          <w:tcPr>
            <w:tcW w:w="4641" w:type="dxa"/>
          </w:tcPr>
          <w:p w14:paraId="2F9C58A7"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100,000 pages monochrome or higher</w:t>
            </w:r>
          </w:p>
          <w:p w14:paraId="1C01B9DD" w14:textId="77777777" w:rsidR="0048618D" w:rsidRPr="008156BB" w:rsidRDefault="0048618D" w:rsidP="002E6DB5">
            <w:pPr>
              <w:pStyle w:val="TableParagraph"/>
              <w:ind w:left="107"/>
              <w:rPr>
                <w:rFonts w:eastAsia="Calibri"/>
                <w:bCs/>
                <w:sz w:val="24"/>
                <w:szCs w:val="24"/>
                <w:lang w:val="en-GB"/>
              </w:rPr>
            </w:pPr>
            <w:r w:rsidRPr="008156BB">
              <w:rPr>
                <w:rFonts w:eastAsia="Calibri"/>
                <w:bCs/>
                <w:color w:val="FF0000"/>
                <w:sz w:val="24"/>
                <w:szCs w:val="24"/>
                <w:lang w:val="en-GB"/>
              </w:rPr>
              <w:t>50,000 pages colour or higher</w:t>
            </w:r>
          </w:p>
        </w:tc>
        <w:tc>
          <w:tcPr>
            <w:tcW w:w="850" w:type="dxa"/>
          </w:tcPr>
          <w:p w14:paraId="094419C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49E57A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995E33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9AF7961" w14:textId="77777777" w:rsidTr="002E6DB5">
        <w:tc>
          <w:tcPr>
            <w:tcW w:w="484" w:type="dxa"/>
          </w:tcPr>
          <w:p w14:paraId="250BF8A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14</w:t>
            </w:r>
          </w:p>
        </w:tc>
        <w:tc>
          <w:tcPr>
            <w:tcW w:w="2247" w:type="dxa"/>
          </w:tcPr>
          <w:p w14:paraId="574DCDC4"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Recommended Monthly Volume</w:t>
            </w:r>
          </w:p>
        </w:tc>
        <w:tc>
          <w:tcPr>
            <w:tcW w:w="4641" w:type="dxa"/>
          </w:tcPr>
          <w:p w14:paraId="5EDBC885"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5000+ pages</w:t>
            </w:r>
          </w:p>
        </w:tc>
        <w:tc>
          <w:tcPr>
            <w:tcW w:w="850" w:type="dxa"/>
          </w:tcPr>
          <w:p w14:paraId="30A87AD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A7E8DB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40F4AA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7FF0B7A" w14:textId="77777777" w:rsidTr="002E6DB5">
        <w:tc>
          <w:tcPr>
            <w:tcW w:w="484" w:type="dxa"/>
          </w:tcPr>
          <w:p w14:paraId="2BD0453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15</w:t>
            </w:r>
          </w:p>
        </w:tc>
        <w:tc>
          <w:tcPr>
            <w:tcW w:w="2247" w:type="dxa"/>
          </w:tcPr>
          <w:p w14:paraId="6FFB6986"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Paper Input Capacity</w:t>
            </w:r>
          </w:p>
        </w:tc>
        <w:tc>
          <w:tcPr>
            <w:tcW w:w="4641" w:type="dxa"/>
          </w:tcPr>
          <w:p w14:paraId="1B0C3C22"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1100 Sheets or higher</w:t>
            </w:r>
          </w:p>
        </w:tc>
        <w:tc>
          <w:tcPr>
            <w:tcW w:w="850" w:type="dxa"/>
          </w:tcPr>
          <w:p w14:paraId="3F6BA0F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F0B21E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920BCF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13B378A" w14:textId="77777777" w:rsidTr="002E6DB5">
        <w:tc>
          <w:tcPr>
            <w:tcW w:w="484" w:type="dxa"/>
          </w:tcPr>
          <w:p w14:paraId="1E6831C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16</w:t>
            </w:r>
          </w:p>
        </w:tc>
        <w:tc>
          <w:tcPr>
            <w:tcW w:w="2247" w:type="dxa"/>
          </w:tcPr>
          <w:p w14:paraId="1E4B16DC"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No of drawers</w:t>
            </w:r>
          </w:p>
        </w:tc>
        <w:tc>
          <w:tcPr>
            <w:tcW w:w="4641" w:type="dxa"/>
          </w:tcPr>
          <w:p w14:paraId="41B8AECB"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2 or more (supports A3)</w:t>
            </w:r>
          </w:p>
        </w:tc>
        <w:tc>
          <w:tcPr>
            <w:tcW w:w="850" w:type="dxa"/>
          </w:tcPr>
          <w:p w14:paraId="6516766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9C9A41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7A8C93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4645FF0" w14:textId="77777777" w:rsidTr="002E6DB5">
        <w:tc>
          <w:tcPr>
            <w:tcW w:w="484" w:type="dxa"/>
          </w:tcPr>
          <w:p w14:paraId="37CE81B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17</w:t>
            </w:r>
          </w:p>
        </w:tc>
        <w:tc>
          <w:tcPr>
            <w:tcW w:w="2247" w:type="dxa"/>
          </w:tcPr>
          <w:p w14:paraId="08527E55"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Multipurpose Tray Capacity</w:t>
            </w:r>
          </w:p>
        </w:tc>
        <w:tc>
          <w:tcPr>
            <w:tcW w:w="4641" w:type="dxa"/>
          </w:tcPr>
          <w:p w14:paraId="5FC52F3C"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100 Sheets or higher</w:t>
            </w:r>
          </w:p>
        </w:tc>
        <w:tc>
          <w:tcPr>
            <w:tcW w:w="850" w:type="dxa"/>
          </w:tcPr>
          <w:p w14:paraId="2AB1FF0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9911DB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F2DA01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DAEB23C" w14:textId="77777777" w:rsidTr="002E6DB5">
        <w:tc>
          <w:tcPr>
            <w:tcW w:w="484" w:type="dxa"/>
          </w:tcPr>
          <w:p w14:paraId="09C1472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18</w:t>
            </w:r>
          </w:p>
        </w:tc>
        <w:tc>
          <w:tcPr>
            <w:tcW w:w="2247" w:type="dxa"/>
          </w:tcPr>
          <w:p w14:paraId="56D2F875"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Paper out Capacity</w:t>
            </w:r>
          </w:p>
        </w:tc>
        <w:tc>
          <w:tcPr>
            <w:tcW w:w="4641" w:type="dxa"/>
          </w:tcPr>
          <w:p w14:paraId="76928C2C"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250 Sheets or higher</w:t>
            </w:r>
          </w:p>
        </w:tc>
        <w:tc>
          <w:tcPr>
            <w:tcW w:w="850" w:type="dxa"/>
          </w:tcPr>
          <w:p w14:paraId="6F1874D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84805F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E18EFA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99F8960" w14:textId="77777777" w:rsidTr="002E6DB5">
        <w:tc>
          <w:tcPr>
            <w:tcW w:w="484" w:type="dxa"/>
          </w:tcPr>
          <w:p w14:paraId="71F8761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19</w:t>
            </w:r>
          </w:p>
        </w:tc>
        <w:tc>
          <w:tcPr>
            <w:tcW w:w="2247" w:type="dxa"/>
          </w:tcPr>
          <w:p w14:paraId="63D76FCD"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Supported Media Types</w:t>
            </w:r>
          </w:p>
        </w:tc>
        <w:tc>
          <w:tcPr>
            <w:tcW w:w="4641" w:type="dxa"/>
          </w:tcPr>
          <w:p w14:paraId="5AE8F9B1" w14:textId="77777777" w:rsidR="0048618D" w:rsidRPr="008156BB" w:rsidRDefault="0048618D" w:rsidP="002E6DB5">
            <w:pPr>
              <w:pStyle w:val="TableParagraph"/>
              <w:ind w:left="107"/>
              <w:rPr>
                <w:rFonts w:eastAsia="Calibri"/>
                <w:bCs/>
                <w:sz w:val="24"/>
                <w:szCs w:val="24"/>
                <w:lang w:val="en-GB"/>
              </w:rPr>
            </w:pPr>
            <w:r w:rsidRPr="008156BB">
              <w:rPr>
                <w:rFonts w:eastAsia="Calibri"/>
                <w:sz w:val="24"/>
                <w:szCs w:val="24"/>
                <w:lang w:val="en-GB"/>
              </w:rPr>
              <w:t>Plain, Thick, Thin, Recycled, Labels, Envelopes, Cardstock, Bond</w:t>
            </w:r>
          </w:p>
        </w:tc>
        <w:tc>
          <w:tcPr>
            <w:tcW w:w="850" w:type="dxa"/>
          </w:tcPr>
          <w:p w14:paraId="36BFDC8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97D2AF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1E56D5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ADE4E35" w14:textId="77777777" w:rsidTr="002E6DB5">
        <w:tc>
          <w:tcPr>
            <w:tcW w:w="484" w:type="dxa"/>
          </w:tcPr>
          <w:p w14:paraId="2866169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20</w:t>
            </w:r>
          </w:p>
        </w:tc>
        <w:tc>
          <w:tcPr>
            <w:tcW w:w="2247" w:type="dxa"/>
          </w:tcPr>
          <w:p w14:paraId="6F7E9711"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Supported Paper Sizes</w:t>
            </w:r>
          </w:p>
        </w:tc>
        <w:tc>
          <w:tcPr>
            <w:tcW w:w="4641" w:type="dxa"/>
          </w:tcPr>
          <w:p w14:paraId="6676680D"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A5 to A3 including custom sizes</w:t>
            </w:r>
          </w:p>
        </w:tc>
        <w:tc>
          <w:tcPr>
            <w:tcW w:w="850" w:type="dxa"/>
          </w:tcPr>
          <w:p w14:paraId="6782A4B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9F70E0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5E2DA5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D0A0339" w14:textId="77777777" w:rsidTr="002E6DB5">
        <w:tc>
          <w:tcPr>
            <w:tcW w:w="484" w:type="dxa"/>
          </w:tcPr>
          <w:p w14:paraId="1D6B3FF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21</w:t>
            </w:r>
          </w:p>
        </w:tc>
        <w:tc>
          <w:tcPr>
            <w:tcW w:w="2247" w:type="dxa"/>
          </w:tcPr>
          <w:p w14:paraId="3681B21C"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Paper Weight</w:t>
            </w:r>
          </w:p>
        </w:tc>
        <w:tc>
          <w:tcPr>
            <w:tcW w:w="4641" w:type="dxa"/>
          </w:tcPr>
          <w:p w14:paraId="289AABAC"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60-220 gsm</w:t>
            </w:r>
          </w:p>
        </w:tc>
        <w:tc>
          <w:tcPr>
            <w:tcW w:w="850" w:type="dxa"/>
          </w:tcPr>
          <w:p w14:paraId="50B8B49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8F5975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0BAE5A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CE555E3" w14:textId="77777777" w:rsidTr="002E6DB5">
        <w:tc>
          <w:tcPr>
            <w:tcW w:w="484" w:type="dxa"/>
          </w:tcPr>
          <w:p w14:paraId="042A98B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22</w:t>
            </w:r>
          </w:p>
        </w:tc>
        <w:tc>
          <w:tcPr>
            <w:tcW w:w="2247" w:type="dxa"/>
          </w:tcPr>
          <w:p w14:paraId="7130A939" w14:textId="6DB574BA"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Automatic Document Feeder</w:t>
            </w:r>
          </w:p>
        </w:tc>
        <w:tc>
          <w:tcPr>
            <w:tcW w:w="4641" w:type="dxa"/>
          </w:tcPr>
          <w:p w14:paraId="72D8D143"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xml:space="preserve">100 sheet capacity for duplex scanning and or better </w:t>
            </w:r>
          </w:p>
        </w:tc>
        <w:tc>
          <w:tcPr>
            <w:tcW w:w="850" w:type="dxa"/>
          </w:tcPr>
          <w:p w14:paraId="02E0E43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89FC29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3F9B01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BC889ED" w14:textId="77777777" w:rsidTr="002E6DB5">
        <w:tc>
          <w:tcPr>
            <w:tcW w:w="484" w:type="dxa"/>
          </w:tcPr>
          <w:p w14:paraId="151CB37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23</w:t>
            </w:r>
          </w:p>
        </w:tc>
        <w:tc>
          <w:tcPr>
            <w:tcW w:w="2247" w:type="dxa"/>
          </w:tcPr>
          <w:p w14:paraId="091DB972"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Zoom Ratio</w:t>
            </w:r>
          </w:p>
        </w:tc>
        <w:tc>
          <w:tcPr>
            <w:tcW w:w="4641" w:type="dxa"/>
          </w:tcPr>
          <w:p w14:paraId="545FFC64"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25% to 400% in 1% increments</w:t>
            </w:r>
          </w:p>
        </w:tc>
        <w:tc>
          <w:tcPr>
            <w:tcW w:w="850" w:type="dxa"/>
          </w:tcPr>
          <w:p w14:paraId="0162681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73FF31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B5D0D0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CEE1023" w14:textId="77777777" w:rsidTr="002E6DB5">
        <w:tc>
          <w:tcPr>
            <w:tcW w:w="484" w:type="dxa"/>
          </w:tcPr>
          <w:p w14:paraId="4760032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24</w:t>
            </w:r>
          </w:p>
        </w:tc>
        <w:tc>
          <w:tcPr>
            <w:tcW w:w="2247" w:type="dxa"/>
          </w:tcPr>
          <w:p w14:paraId="496659B1"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Processor Speed</w:t>
            </w:r>
          </w:p>
        </w:tc>
        <w:tc>
          <w:tcPr>
            <w:tcW w:w="4641" w:type="dxa"/>
          </w:tcPr>
          <w:p w14:paraId="768BC9AB" w14:textId="77777777" w:rsidR="0048618D" w:rsidRPr="008156BB" w:rsidRDefault="0048618D" w:rsidP="002E6DB5">
            <w:pPr>
              <w:pStyle w:val="TableParagraph"/>
              <w:ind w:left="107"/>
              <w:rPr>
                <w:bCs/>
                <w:sz w:val="24"/>
                <w:szCs w:val="24"/>
                <w:lang w:val="en-GB"/>
              </w:rPr>
            </w:pPr>
            <w:r w:rsidRPr="008156BB">
              <w:rPr>
                <w:rFonts w:eastAsia="Calibri"/>
                <w:bCs/>
                <w:sz w:val="24"/>
                <w:szCs w:val="24"/>
                <w:lang w:val="en-GB"/>
              </w:rPr>
              <w:t>400MHz or higher</w:t>
            </w:r>
          </w:p>
        </w:tc>
        <w:tc>
          <w:tcPr>
            <w:tcW w:w="850" w:type="dxa"/>
          </w:tcPr>
          <w:p w14:paraId="6BC4945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F7AB02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0C5BCE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8658935" w14:textId="77777777" w:rsidTr="002E6DB5">
        <w:tc>
          <w:tcPr>
            <w:tcW w:w="484" w:type="dxa"/>
          </w:tcPr>
          <w:p w14:paraId="63EDFD7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25</w:t>
            </w:r>
          </w:p>
        </w:tc>
        <w:tc>
          <w:tcPr>
            <w:tcW w:w="2247" w:type="dxa"/>
          </w:tcPr>
          <w:p w14:paraId="3C215D2D"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Memory</w:t>
            </w:r>
          </w:p>
        </w:tc>
        <w:tc>
          <w:tcPr>
            <w:tcW w:w="4641" w:type="dxa"/>
          </w:tcPr>
          <w:p w14:paraId="670061DC" w14:textId="77777777" w:rsidR="0048618D" w:rsidRPr="008156BB" w:rsidRDefault="0048618D" w:rsidP="002E6DB5">
            <w:pPr>
              <w:pStyle w:val="TableParagraph"/>
              <w:ind w:left="107"/>
              <w:rPr>
                <w:sz w:val="24"/>
                <w:szCs w:val="24"/>
                <w:lang w:val="en-GB"/>
              </w:rPr>
            </w:pPr>
            <w:r w:rsidRPr="008156BB">
              <w:rPr>
                <w:rFonts w:eastAsia="Calibri"/>
                <w:bCs/>
                <w:sz w:val="24"/>
                <w:szCs w:val="24"/>
                <w:lang w:val="en-GB"/>
              </w:rPr>
              <w:t>2GB or higher</w:t>
            </w:r>
          </w:p>
        </w:tc>
        <w:tc>
          <w:tcPr>
            <w:tcW w:w="850" w:type="dxa"/>
          </w:tcPr>
          <w:p w14:paraId="14B71EF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02B049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D5B735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AD96B03" w14:textId="77777777" w:rsidTr="002E6DB5">
        <w:tc>
          <w:tcPr>
            <w:tcW w:w="484" w:type="dxa"/>
          </w:tcPr>
          <w:p w14:paraId="4A4D889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26</w:t>
            </w:r>
          </w:p>
        </w:tc>
        <w:tc>
          <w:tcPr>
            <w:tcW w:w="2247" w:type="dxa"/>
          </w:tcPr>
          <w:p w14:paraId="1B7E4753"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Hard Disk</w:t>
            </w:r>
          </w:p>
        </w:tc>
        <w:tc>
          <w:tcPr>
            <w:tcW w:w="4641" w:type="dxa"/>
          </w:tcPr>
          <w:p w14:paraId="56830AA6"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256GB</w:t>
            </w:r>
          </w:p>
        </w:tc>
        <w:tc>
          <w:tcPr>
            <w:tcW w:w="850" w:type="dxa"/>
          </w:tcPr>
          <w:p w14:paraId="7C3C77C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6CC796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D59D8A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83CD651" w14:textId="77777777" w:rsidTr="002E6DB5">
        <w:tc>
          <w:tcPr>
            <w:tcW w:w="484" w:type="dxa"/>
          </w:tcPr>
          <w:p w14:paraId="61EB44F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lastRenderedPageBreak/>
              <w:t>27</w:t>
            </w:r>
          </w:p>
        </w:tc>
        <w:tc>
          <w:tcPr>
            <w:tcW w:w="2247" w:type="dxa"/>
          </w:tcPr>
          <w:p w14:paraId="19C12FF1"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Connectivity</w:t>
            </w:r>
          </w:p>
        </w:tc>
        <w:tc>
          <w:tcPr>
            <w:tcW w:w="4641" w:type="dxa"/>
          </w:tcPr>
          <w:p w14:paraId="2358E839"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 xml:space="preserve">Built-in Wi-Fi - Optional (802.11b/g/n), Ethernet (10/100/1000Base-TX), </w:t>
            </w:r>
          </w:p>
          <w:p w14:paraId="24D1AAF9"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USB 2.0 or higher</w:t>
            </w:r>
          </w:p>
        </w:tc>
        <w:tc>
          <w:tcPr>
            <w:tcW w:w="850" w:type="dxa"/>
          </w:tcPr>
          <w:p w14:paraId="1A98EB4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785B31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F34661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50928EC" w14:textId="77777777" w:rsidTr="002E6DB5">
        <w:tc>
          <w:tcPr>
            <w:tcW w:w="484" w:type="dxa"/>
          </w:tcPr>
          <w:p w14:paraId="50F6E57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28</w:t>
            </w:r>
          </w:p>
        </w:tc>
        <w:tc>
          <w:tcPr>
            <w:tcW w:w="2247" w:type="dxa"/>
          </w:tcPr>
          <w:p w14:paraId="2ACD4891"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 xml:space="preserve">Mobile Printing </w:t>
            </w:r>
          </w:p>
        </w:tc>
        <w:tc>
          <w:tcPr>
            <w:tcW w:w="4641" w:type="dxa"/>
          </w:tcPr>
          <w:p w14:paraId="2065A9B6"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 xml:space="preserve">Compatible with Apple </w:t>
            </w:r>
            <w:proofErr w:type="spellStart"/>
            <w:r w:rsidRPr="008156BB">
              <w:rPr>
                <w:rFonts w:eastAsia="Calibri"/>
                <w:sz w:val="24"/>
                <w:szCs w:val="24"/>
                <w:lang w:val="en-GB"/>
              </w:rPr>
              <w:t>AirPrint</w:t>
            </w:r>
            <w:proofErr w:type="spellEnd"/>
            <w:r w:rsidRPr="008156BB">
              <w:rPr>
                <w:rFonts w:eastAsia="Calibri"/>
                <w:sz w:val="24"/>
                <w:szCs w:val="24"/>
                <w:lang w:val="en-GB"/>
              </w:rPr>
              <w:t xml:space="preserve">™, </w:t>
            </w:r>
            <w:proofErr w:type="spellStart"/>
            <w:r w:rsidRPr="008156BB">
              <w:rPr>
                <w:rFonts w:eastAsia="Calibri"/>
                <w:sz w:val="24"/>
                <w:szCs w:val="24"/>
                <w:lang w:val="en-GB"/>
              </w:rPr>
              <w:t>Mopria</w:t>
            </w:r>
            <w:proofErr w:type="spellEnd"/>
            <w:r w:rsidRPr="008156BB">
              <w:rPr>
                <w:rFonts w:eastAsia="Calibri"/>
                <w:sz w:val="24"/>
                <w:szCs w:val="24"/>
                <w:lang w:val="en-GB"/>
              </w:rPr>
              <w:t>™, Wi-Fi Direct, and proprietary mobile printing apps. (All Optional)</w:t>
            </w:r>
          </w:p>
        </w:tc>
        <w:tc>
          <w:tcPr>
            <w:tcW w:w="850" w:type="dxa"/>
          </w:tcPr>
          <w:p w14:paraId="772C661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D5531F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86A674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8FED0B8" w14:textId="77777777" w:rsidTr="002E6DB5">
        <w:tc>
          <w:tcPr>
            <w:tcW w:w="484" w:type="dxa"/>
          </w:tcPr>
          <w:p w14:paraId="3B73B19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29</w:t>
            </w:r>
          </w:p>
        </w:tc>
        <w:tc>
          <w:tcPr>
            <w:tcW w:w="2247" w:type="dxa"/>
          </w:tcPr>
          <w:p w14:paraId="606FB442"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Standard Page Description Languages</w:t>
            </w:r>
          </w:p>
        </w:tc>
        <w:tc>
          <w:tcPr>
            <w:tcW w:w="4641" w:type="dxa"/>
          </w:tcPr>
          <w:p w14:paraId="386324BD"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UFR II, PLC6, PLC5, PostScript</w:t>
            </w:r>
          </w:p>
        </w:tc>
        <w:tc>
          <w:tcPr>
            <w:tcW w:w="850" w:type="dxa"/>
          </w:tcPr>
          <w:p w14:paraId="4E853B8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84A88B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E6B649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E474CEE" w14:textId="77777777" w:rsidTr="002E6DB5">
        <w:tc>
          <w:tcPr>
            <w:tcW w:w="484" w:type="dxa"/>
          </w:tcPr>
          <w:p w14:paraId="7299F0D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30</w:t>
            </w:r>
          </w:p>
        </w:tc>
        <w:tc>
          <w:tcPr>
            <w:tcW w:w="2247" w:type="dxa"/>
          </w:tcPr>
          <w:p w14:paraId="16B96BAF"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 xml:space="preserve">Finishing </w:t>
            </w:r>
          </w:p>
        </w:tc>
        <w:tc>
          <w:tcPr>
            <w:tcW w:w="4641" w:type="dxa"/>
          </w:tcPr>
          <w:p w14:paraId="6264CA8D"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 xml:space="preserve">Stapling, hole punching, folding </w:t>
            </w:r>
            <w:r w:rsidRPr="008156BB">
              <w:rPr>
                <w:rFonts w:eastAsia="Calibri"/>
                <w:color w:val="FF0000"/>
                <w:sz w:val="24"/>
                <w:szCs w:val="24"/>
                <w:lang w:val="en-GB"/>
              </w:rPr>
              <w:t>(select as required)</w:t>
            </w:r>
          </w:p>
        </w:tc>
        <w:tc>
          <w:tcPr>
            <w:tcW w:w="850" w:type="dxa"/>
          </w:tcPr>
          <w:p w14:paraId="4FBB62F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2D1164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A501BC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42B1DF6" w14:textId="77777777" w:rsidTr="002E6DB5">
        <w:tc>
          <w:tcPr>
            <w:tcW w:w="484" w:type="dxa"/>
          </w:tcPr>
          <w:p w14:paraId="505F2EE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31</w:t>
            </w:r>
          </w:p>
        </w:tc>
        <w:tc>
          <w:tcPr>
            <w:tcW w:w="2247" w:type="dxa"/>
          </w:tcPr>
          <w:p w14:paraId="6E97826C"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Display</w:t>
            </w:r>
          </w:p>
        </w:tc>
        <w:tc>
          <w:tcPr>
            <w:tcW w:w="4641" w:type="dxa"/>
          </w:tcPr>
          <w:p w14:paraId="45736B03"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7-inch colour touch screen or better</w:t>
            </w:r>
          </w:p>
        </w:tc>
        <w:tc>
          <w:tcPr>
            <w:tcW w:w="850" w:type="dxa"/>
          </w:tcPr>
          <w:p w14:paraId="77DD1CA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8A0B58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8605F0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322D07E" w14:textId="77777777" w:rsidTr="002E6DB5">
        <w:tc>
          <w:tcPr>
            <w:tcW w:w="484" w:type="dxa"/>
          </w:tcPr>
          <w:p w14:paraId="75292E9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32</w:t>
            </w:r>
          </w:p>
        </w:tc>
        <w:tc>
          <w:tcPr>
            <w:tcW w:w="2247" w:type="dxa"/>
          </w:tcPr>
          <w:p w14:paraId="47ED8151"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Power</w:t>
            </w:r>
          </w:p>
        </w:tc>
        <w:tc>
          <w:tcPr>
            <w:tcW w:w="4641" w:type="dxa"/>
          </w:tcPr>
          <w:p w14:paraId="7D86E341"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220-240V AC, 50/60Hz</w:t>
            </w:r>
          </w:p>
        </w:tc>
        <w:tc>
          <w:tcPr>
            <w:tcW w:w="850" w:type="dxa"/>
          </w:tcPr>
          <w:p w14:paraId="3AC924D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197C32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626374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9F1B325" w14:textId="77777777" w:rsidTr="002E6DB5">
        <w:trPr>
          <w:trHeight w:val="610"/>
        </w:trPr>
        <w:tc>
          <w:tcPr>
            <w:tcW w:w="484" w:type="dxa"/>
          </w:tcPr>
          <w:p w14:paraId="29A552B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33</w:t>
            </w:r>
          </w:p>
        </w:tc>
        <w:tc>
          <w:tcPr>
            <w:tcW w:w="2247" w:type="dxa"/>
          </w:tcPr>
          <w:p w14:paraId="4663AB6C"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Operating System Support</w:t>
            </w:r>
          </w:p>
        </w:tc>
        <w:tc>
          <w:tcPr>
            <w:tcW w:w="4641" w:type="dxa"/>
          </w:tcPr>
          <w:p w14:paraId="78B41FC1"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Windows 10 or higher, macOS 10.10 or higher, Linux</w:t>
            </w:r>
          </w:p>
        </w:tc>
        <w:tc>
          <w:tcPr>
            <w:tcW w:w="850" w:type="dxa"/>
          </w:tcPr>
          <w:p w14:paraId="313320E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183210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E95F55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B5DC8B7" w14:textId="77777777" w:rsidTr="002E6DB5">
        <w:tc>
          <w:tcPr>
            <w:tcW w:w="484" w:type="dxa"/>
          </w:tcPr>
          <w:p w14:paraId="1872504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34</w:t>
            </w:r>
          </w:p>
        </w:tc>
        <w:tc>
          <w:tcPr>
            <w:tcW w:w="2247" w:type="dxa"/>
          </w:tcPr>
          <w:p w14:paraId="747DC831"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Security Features</w:t>
            </w:r>
          </w:p>
        </w:tc>
        <w:tc>
          <w:tcPr>
            <w:tcW w:w="4641" w:type="dxa"/>
          </w:tcPr>
          <w:p w14:paraId="1876064D"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Password-protected network access, Secure Print, SNMPv3, IPsec, MAC/IP filtering</w:t>
            </w:r>
          </w:p>
        </w:tc>
        <w:tc>
          <w:tcPr>
            <w:tcW w:w="850" w:type="dxa"/>
          </w:tcPr>
          <w:p w14:paraId="02DC6D4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D57E95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09FBE8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93C8E87" w14:textId="77777777" w:rsidTr="002E6DB5">
        <w:tc>
          <w:tcPr>
            <w:tcW w:w="484" w:type="dxa"/>
            <w:vMerge w:val="restart"/>
          </w:tcPr>
          <w:p w14:paraId="37E9F5B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35</w:t>
            </w:r>
          </w:p>
        </w:tc>
        <w:tc>
          <w:tcPr>
            <w:tcW w:w="2247" w:type="dxa"/>
            <w:vMerge w:val="restart"/>
          </w:tcPr>
          <w:p w14:paraId="258524A9"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 xml:space="preserve">Cost and Yield (at 5% coverage) </w:t>
            </w:r>
            <w:r w:rsidRPr="008156BB">
              <w:rPr>
                <w:rFonts w:eastAsia="Calibri"/>
                <w:color w:val="FF0000"/>
                <w:sz w:val="24"/>
                <w:szCs w:val="24"/>
                <w:lang w:val="en-GB"/>
              </w:rPr>
              <w:t>(CYM if applicable)</w:t>
            </w:r>
          </w:p>
        </w:tc>
        <w:tc>
          <w:tcPr>
            <w:tcW w:w="4641" w:type="dxa"/>
          </w:tcPr>
          <w:p w14:paraId="7FDC286E"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High yield toner (Black) price (Rs.)</w:t>
            </w:r>
          </w:p>
        </w:tc>
        <w:tc>
          <w:tcPr>
            <w:tcW w:w="1701" w:type="dxa"/>
            <w:gridSpan w:val="2"/>
          </w:tcPr>
          <w:p w14:paraId="3C07F74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8A6274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61E846D" w14:textId="77777777" w:rsidTr="002E6DB5">
        <w:tc>
          <w:tcPr>
            <w:tcW w:w="484" w:type="dxa"/>
            <w:vMerge/>
          </w:tcPr>
          <w:p w14:paraId="6334A76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760837B8" w14:textId="77777777" w:rsidR="0048618D" w:rsidRPr="008156BB" w:rsidRDefault="0048618D" w:rsidP="002E6DB5">
            <w:pPr>
              <w:pStyle w:val="TableParagraph"/>
              <w:ind w:left="108"/>
              <w:rPr>
                <w:rFonts w:eastAsia="Calibri"/>
                <w:sz w:val="24"/>
                <w:szCs w:val="24"/>
                <w:lang w:val="en-GB"/>
              </w:rPr>
            </w:pPr>
          </w:p>
        </w:tc>
        <w:tc>
          <w:tcPr>
            <w:tcW w:w="4641" w:type="dxa"/>
          </w:tcPr>
          <w:p w14:paraId="344E8B5A"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Toner (Black) yield</w:t>
            </w:r>
          </w:p>
        </w:tc>
        <w:tc>
          <w:tcPr>
            <w:tcW w:w="1701" w:type="dxa"/>
            <w:gridSpan w:val="2"/>
          </w:tcPr>
          <w:p w14:paraId="4444B8C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B70EC1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B5E8F2F" w14:textId="77777777" w:rsidTr="002E6DB5">
        <w:tc>
          <w:tcPr>
            <w:tcW w:w="484" w:type="dxa"/>
            <w:vMerge/>
          </w:tcPr>
          <w:p w14:paraId="6BCB216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6ACDB4D9" w14:textId="77777777" w:rsidR="0048618D" w:rsidRPr="008156BB" w:rsidRDefault="0048618D" w:rsidP="002E6DB5">
            <w:pPr>
              <w:pStyle w:val="TableParagraph"/>
              <w:ind w:left="108"/>
              <w:rPr>
                <w:rFonts w:eastAsia="Calibri"/>
                <w:sz w:val="24"/>
                <w:szCs w:val="24"/>
                <w:lang w:val="en-GB"/>
              </w:rPr>
            </w:pPr>
          </w:p>
        </w:tc>
        <w:tc>
          <w:tcPr>
            <w:tcW w:w="4641" w:type="dxa"/>
          </w:tcPr>
          <w:p w14:paraId="709FE4D6" w14:textId="549394A2" w:rsidR="0048618D" w:rsidRPr="008156BB" w:rsidRDefault="00BD4BF2" w:rsidP="002E6DB5">
            <w:pPr>
              <w:pStyle w:val="TableParagraph"/>
              <w:ind w:left="107"/>
              <w:rPr>
                <w:rFonts w:eastAsia="Calibri"/>
                <w:color w:val="FF0000"/>
                <w:sz w:val="24"/>
                <w:szCs w:val="24"/>
                <w:lang w:val="en-GB"/>
              </w:rPr>
            </w:pPr>
            <w:r>
              <w:rPr>
                <w:rFonts w:eastAsia="Calibri"/>
                <w:color w:val="FF0000"/>
                <w:sz w:val="24"/>
                <w:szCs w:val="24"/>
                <w:lang w:val="en-GB"/>
              </w:rPr>
              <w:t xml:space="preserve">Colour </w:t>
            </w:r>
            <w:r w:rsidR="0048618D" w:rsidRPr="008156BB">
              <w:rPr>
                <w:rFonts w:eastAsia="Calibri"/>
                <w:color w:val="FF0000"/>
                <w:sz w:val="24"/>
                <w:szCs w:val="24"/>
                <w:lang w:val="en-GB"/>
              </w:rPr>
              <w:t>Toner</w:t>
            </w:r>
            <w:r>
              <w:rPr>
                <w:rFonts w:eastAsia="Calibri"/>
                <w:color w:val="FF0000"/>
                <w:sz w:val="24"/>
                <w:szCs w:val="24"/>
                <w:lang w:val="en-GB"/>
              </w:rPr>
              <w:t xml:space="preserve"> (CYM) </w:t>
            </w:r>
            <w:r w:rsidR="0048618D" w:rsidRPr="008156BB">
              <w:rPr>
                <w:rFonts w:eastAsia="Calibri"/>
                <w:color w:val="FF0000"/>
                <w:sz w:val="24"/>
                <w:szCs w:val="24"/>
                <w:lang w:val="en-GB"/>
              </w:rPr>
              <w:t>price (Rs.)</w:t>
            </w:r>
          </w:p>
        </w:tc>
        <w:tc>
          <w:tcPr>
            <w:tcW w:w="1701" w:type="dxa"/>
            <w:gridSpan w:val="2"/>
          </w:tcPr>
          <w:p w14:paraId="411AD74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DC0E00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BD4BF2" w:rsidRPr="008156BB" w14:paraId="6351B80F" w14:textId="77777777" w:rsidTr="00BD4BF2">
        <w:trPr>
          <w:trHeight w:val="52"/>
        </w:trPr>
        <w:tc>
          <w:tcPr>
            <w:tcW w:w="484" w:type="dxa"/>
            <w:vMerge/>
          </w:tcPr>
          <w:p w14:paraId="65A7CB79" w14:textId="77777777" w:rsidR="00BD4BF2" w:rsidRPr="008156BB" w:rsidRDefault="00BD4BF2"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7135D325" w14:textId="77777777" w:rsidR="00BD4BF2" w:rsidRPr="008156BB" w:rsidRDefault="00BD4BF2" w:rsidP="002E6DB5">
            <w:pPr>
              <w:pStyle w:val="TableParagraph"/>
              <w:ind w:left="108"/>
              <w:rPr>
                <w:rFonts w:eastAsia="Calibri"/>
                <w:sz w:val="24"/>
                <w:szCs w:val="24"/>
                <w:lang w:val="en-GB"/>
              </w:rPr>
            </w:pPr>
          </w:p>
        </w:tc>
        <w:tc>
          <w:tcPr>
            <w:tcW w:w="4641" w:type="dxa"/>
          </w:tcPr>
          <w:p w14:paraId="38F22BC0" w14:textId="099D35FD" w:rsidR="00BD4BF2" w:rsidRPr="008156BB" w:rsidRDefault="00BD4BF2" w:rsidP="00BD4BF2">
            <w:pPr>
              <w:pStyle w:val="TableParagraph"/>
              <w:ind w:left="107"/>
              <w:rPr>
                <w:rFonts w:eastAsia="Calibri"/>
                <w:color w:val="FF0000"/>
                <w:sz w:val="24"/>
                <w:szCs w:val="24"/>
                <w:lang w:val="en-GB"/>
              </w:rPr>
            </w:pPr>
            <w:r>
              <w:rPr>
                <w:rFonts w:eastAsia="Calibri"/>
                <w:color w:val="FF0000"/>
                <w:sz w:val="24"/>
                <w:szCs w:val="24"/>
                <w:lang w:val="en-GB"/>
              </w:rPr>
              <w:t xml:space="preserve">Colour </w:t>
            </w:r>
            <w:r w:rsidRPr="008156BB">
              <w:rPr>
                <w:rFonts w:eastAsia="Calibri"/>
                <w:color w:val="FF0000"/>
                <w:sz w:val="24"/>
                <w:szCs w:val="24"/>
                <w:lang w:val="en-GB"/>
              </w:rPr>
              <w:t>Toner (</w:t>
            </w:r>
            <w:r>
              <w:rPr>
                <w:rFonts w:eastAsia="Calibri"/>
                <w:color w:val="FF0000"/>
                <w:sz w:val="24"/>
                <w:szCs w:val="24"/>
                <w:lang w:val="en-GB"/>
              </w:rPr>
              <w:t>CYM)</w:t>
            </w:r>
            <w:r w:rsidRPr="008156BB">
              <w:rPr>
                <w:rFonts w:eastAsia="Calibri"/>
                <w:color w:val="FF0000"/>
                <w:sz w:val="24"/>
                <w:szCs w:val="24"/>
                <w:lang w:val="en-GB"/>
              </w:rPr>
              <w:t xml:space="preserve"> yield</w:t>
            </w:r>
          </w:p>
        </w:tc>
        <w:tc>
          <w:tcPr>
            <w:tcW w:w="1701" w:type="dxa"/>
            <w:gridSpan w:val="2"/>
          </w:tcPr>
          <w:p w14:paraId="3D854196" w14:textId="77777777" w:rsidR="00BD4BF2" w:rsidRPr="008156BB" w:rsidRDefault="00BD4BF2"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C31F35B" w14:textId="77777777" w:rsidR="00BD4BF2" w:rsidRPr="008156BB" w:rsidRDefault="00BD4BF2"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55762E7" w14:textId="77777777" w:rsidTr="002E6DB5">
        <w:tc>
          <w:tcPr>
            <w:tcW w:w="484" w:type="dxa"/>
            <w:vMerge/>
          </w:tcPr>
          <w:p w14:paraId="6E4EAE8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5B8A91B0" w14:textId="77777777" w:rsidR="0048618D" w:rsidRPr="008156BB" w:rsidRDefault="0048618D" w:rsidP="002E6DB5">
            <w:pPr>
              <w:pStyle w:val="TableParagraph"/>
              <w:ind w:left="108"/>
              <w:rPr>
                <w:rFonts w:eastAsia="Calibri"/>
                <w:sz w:val="24"/>
                <w:szCs w:val="24"/>
                <w:lang w:val="en-GB"/>
              </w:rPr>
            </w:pPr>
          </w:p>
        </w:tc>
        <w:tc>
          <w:tcPr>
            <w:tcW w:w="4641" w:type="dxa"/>
          </w:tcPr>
          <w:p w14:paraId="6E03F78F"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Drum price (Rs.)</w:t>
            </w:r>
          </w:p>
        </w:tc>
        <w:tc>
          <w:tcPr>
            <w:tcW w:w="1701" w:type="dxa"/>
            <w:gridSpan w:val="2"/>
          </w:tcPr>
          <w:p w14:paraId="293D14F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75B51A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CCCEDB4" w14:textId="77777777" w:rsidTr="002E6DB5">
        <w:tc>
          <w:tcPr>
            <w:tcW w:w="484" w:type="dxa"/>
            <w:vMerge/>
          </w:tcPr>
          <w:p w14:paraId="347A3AD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502F4A5A" w14:textId="77777777" w:rsidR="0048618D" w:rsidRPr="008156BB" w:rsidRDefault="0048618D" w:rsidP="002E6DB5">
            <w:pPr>
              <w:pStyle w:val="TableParagraph"/>
              <w:ind w:left="108"/>
              <w:rPr>
                <w:rFonts w:eastAsia="Calibri"/>
                <w:sz w:val="24"/>
                <w:szCs w:val="24"/>
                <w:lang w:val="en-GB"/>
              </w:rPr>
            </w:pPr>
          </w:p>
        </w:tc>
        <w:tc>
          <w:tcPr>
            <w:tcW w:w="4641" w:type="dxa"/>
          </w:tcPr>
          <w:p w14:paraId="41444426"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Drum yield</w:t>
            </w:r>
          </w:p>
        </w:tc>
        <w:tc>
          <w:tcPr>
            <w:tcW w:w="1701" w:type="dxa"/>
            <w:gridSpan w:val="2"/>
          </w:tcPr>
          <w:p w14:paraId="72F73D6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1FB327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9B71543" w14:textId="77777777" w:rsidTr="002E6DB5">
        <w:tc>
          <w:tcPr>
            <w:tcW w:w="484" w:type="dxa"/>
            <w:vMerge/>
          </w:tcPr>
          <w:p w14:paraId="0CC7FBB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6F116A55" w14:textId="77777777" w:rsidR="0048618D" w:rsidRPr="008156BB" w:rsidRDefault="0048618D" w:rsidP="002E6DB5">
            <w:pPr>
              <w:pStyle w:val="TableParagraph"/>
              <w:ind w:left="108"/>
              <w:rPr>
                <w:rFonts w:eastAsia="Calibri"/>
                <w:sz w:val="24"/>
                <w:szCs w:val="24"/>
                <w:lang w:val="en-GB"/>
              </w:rPr>
            </w:pPr>
          </w:p>
        </w:tc>
        <w:tc>
          <w:tcPr>
            <w:tcW w:w="4641" w:type="dxa"/>
          </w:tcPr>
          <w:p w14:paraId="0A293592"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Developer price (Rs.)</w:t>
            </w:r>
          </w:p>
        </w:tc>
        <w:tc>
          <w:tcPr>
            <w:tcW w:w="1701" w:type="dxa"/>
            <w:gridSpan w:val="2"/>
          </w:tcPr>
          <w:p w14:paraId="69F8CAB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8860D4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A53298E" w14:textId="77777777" w:rsidTr="002E6DB5">
        <w:tc>
          <w:tcPr>
            <w:tcW w:w="484" w:type="dxa"/>
            <w:vMerge/>
          </w:tcPr>
          <w:p w14:paraId="1FB769F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5A699654" w14:textId="77777777" w:rsidR="0048618D" w:rsidRPr="008156BB" w:rsidRDefault="0048618D" w:rsidP="002E6DB5">
            <w:pPr>
              <w:pStyle w:val="TableParagraph"/>
              <w:ind w:left="108"/>
              <w:rPr>
                <w:rFonts w:eastAsia="Calibri"/>
                <w:sz w:val="24"/>
                <w:szCs w:val="24"/>
                <w:lang w:val="en-GB"/>
              </w:rPr>
            </w:pPr>
          </w:p>
        </w:tc>
        <w:tc>
          <w:tcPr>
            <w:tcW w:w="4641" w:type="dxa"/>
          </w:tcPr>
          <w:p w14:paraId="1FB8EDAF"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Developer yield</w:t>
            </w:r>
          </w:p>
        </w:tc>
        <w:tc>
          <w:tcPr>
            <w:tcW w:w="1701" w:type="dxa"/>
            <w:gridSpan w:val="2"/>
          </w:tcPr>
          <w:p w14:paraId="14830BE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26C285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6624CE1" w14:textId="77777777" w:rsidTr="002E6DB5">
        <w:tc>
          <w:tcPr>
            <w:tcW w:w="484" w:type="dxa"/>
          </w:tcPr>
          <w:p w14:paraId="336DF1A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36</w:t>
            </w:r>
          </w:p>
        </w:tc>
        <w:tc>
          <w:tcPr>
            <w:tcW w:w="2247" w:type="dxa"/>
          </w:tcPr>
          <w:p w14:paraId="1BDD3017"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Warranty</w:t>
            </w:r>
          </w:p>
        </w:tc>
        <w:tc>
          <w:tcPr>
            <w:tcW w:w="4641" w:type="dxa"/>
          </w:tcPr>
          <w:p w14:paraId="0F8A9A11"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03</w:t>
            </w:r>
            <w:r w:rsidRPr="008156BB">
              <w:rPr>
                <w:rFonts w:eastAsia="Calibri"/>
                <w:spacing w:val="-9"/>
                <w:sz w:val="24"/>
                <w:szCs w:val="24"/>
                <w:lang w:val="en-GB"/>
              </w:rPr>
              <w:t xml:space="preserve"> </w:t>
            </w:r>
            <w:r w:rsidRPr="008156BB">
              <w:rPr>
                <w:rFonts w:eastAsia="Calibri"/>
                <w:sz w:val="24"/>
                <w:szCs w:val="24"/>
                <w:lang w:val="en-GB"/>
              </w:rPr>
              <w:t>Years</w:t>
            </w:r>
            <w:r w:rsidRPr="008156BB">
              <w:rPr>
                <w:rFonts w:eastAsia="Calibri"/>
                <w:spacing w:val="-9"/>
                <w:sz w:val="24"/>
                <w:szCs w:val="24"/>
                <w:lang w:val="en-GB"/>
              </w:rPr>
              <w:t xml:space="preserve"> </w:t>
            </w:r>
            <w:r w:rsidRPr="008156BB">
              <w:rPr>
                <w:rFonts w:eastAsia="Calibri"/>
                <w:sz w:val="24"/>
                <w:szCs w:val="24"/>
                <w:lang w:val="en-GB"/>
              </w:rPr>
              <w:t>comprehensive</w:t>
            </w:r>
            <w:r w:rsidRPr="008156BB">
              <w:rPr>
                <w:rFonts w:eastAsia="Calibri"/>
                <w:spacing w:val="-9"/>
                <w:sz w:val="24"/>
                <w:szCs w:val="24"/>
                <w:lang w:val="en-GB"/>
              </w:rPr>
              <w:t xml:space="preserve"> </w:t>
            </w:r>
            <w:r w:rsidRPr="008156BB">
              <w:rPr>
                <w:rFonts w:eastAsia="Calibri"/>
                <w:sz w:val="24"/>
                <w:szCs w:val="24"/>
                <w:lang w:val="en-GB"/>
              </w:rPr>
              <w:t>warranty</w:t>
            </w:r>
            <w:r w:rsidRPr="008156BB">
              <w:rPr>
                <w:rFonts w:eastAsia="Calibri"/>
                <w:spacing w:val="-8"/>
                <w:sz w:val="24"/>
                <w:szCs w:val="24"/>
                <w:lang w:val="en-GB"/>
              </w:rPr>
              <w:t xml:space="preserve"> </w:t>
            </w:r>
            <w:r w:rsidRPr="008156BB">
              <w:rPr>
                <w:rFonts w:eastAsia="Calibri"/>
                <w:sz w:val="24"/>
                <w:szCs w:val="24"/>
                <w:lang w:val="en-GB"/>
              </w:rPr>
              <w:t>(Labour,</w:t>
            </w:r>
            <w:r w:rsidRPr="008156BB">
              <w:rPr>
                <w:rFonts w:eastAsia="Calibri"/>
                <w:spacing w:val="-10"/>
                <w:sz w:val="24"/>
                <w:szCs w:val="24"/>
                <w:lang w:val="en-GB"/>
              </w:rPr>
              <w:t xml:space="preserve"> </w:t>
            </w:r>
            <w:r w:rsidRPr="008156BB">
              <w:rPr>
                <w:rFonts w:eastAsia="Calibri"/>
                <w:sz w:val="24"/>
                <w:szCs w:val="24"/>
                <w:lang w:val="en-GB"/>
              </w:rPr>
              <w:t>Parts,</w:t>
            </w:r>
            <w:r w:rsidRPr="008156BB">
              <w:rPr>
                <w:rFonts w:eastAsia="Calibri"/>
                <w:spacing w:val="-9"/>
                <w:sz w:val="24"/>
                <w:szCs w:val="24"/>
                <w:lang w:val="en-GB"/>
              </w:rPr>
              <w:t xml:space="preserve"> </w:t>
            </w:r>
            <w:r w:rsidRPr="008156BB">
              <w:rPr>
                <w:rFonts w:eastAsia="Calibri"/>
                <w:sz w:val="24"/>
                <w:szCs w:val="24"/>
                <w:lang w:val="en-GB"/>
              </w:rPr>
              <w:t>Onsite</w:t>
            </w:r>
            <w:r w:rsidRPr="008156BB">
              <w:rPr>
                <w:rFonts w:eastAsia="Calibri"/>
                <w:spacing w:val="-8"/>
                <w:sz w:val="24"/>
                <w:szCs w:val="24"/>
                <w:lang w:val="en-GB"/>
              </w:rPr>
              <w:t xml:space="preserve"> </w:t>
            </w:r>
            <w:r w:rsidRPr="008156BB">
              <w:rPr>
                <w:rFonts w:eastAsia="Calibri"/>
                <w:sz w:val="24"/>
                <w:szCs w:val="24"/>
                <w:lang w:val="en-GB"/>
              </w:rPr>
              <w:t>Backup)</w:t>
            </w:r>
          </w:p>
        </w:tc>
        <w:tc>
          <w:tcPr>
            <w:tcW w:w="850" w:type="dxa"/>
          </w:tcPr>
          <w:p w14:paraId="534546B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3B7D0F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DD7444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572FF76" w14:textId="77777777" w:rsidTr="002E6DB5">
        <w:tc>
          <w:tcPr>
            <w:tcW w:w="484" w:type="dxa"/>
          </w:tcPr>
          <w:p w14:paraId="242C105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37</w:t>
            </w:r>
          </w:p>
        </w:tc>
        <w:tc>
          <w:tcPr>
            <w:tcW w:w="2247" w:type="dxa"/>
          </w:tcPr>
          <w:p w14:paraId="497C4AE0"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Brochure</w:t>
            </w:r>
          </w:p>
        </w:tc>
        <w:tc>
          <w:tcPr>
            <w:tcW w:w="4641" w:type="dxa"/>
          </w:tcPr>
          <w:p w14:paraId="405148B8"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The Product Brochure must be attached and same must be available on the Internet for reference.</w:t>
            </w:r>
          </w:p>
        </w:tc>
        <w:tc>
          <w:tcPr>
            <w:tcW w:w="850" w:type="dxa"/>
          </w:tcPr>
          <w:p w14:paraId="095F906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233F69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E88E98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5729257" w14:textId="77777777" w:rsidTr="002E6DB5">
        <w:tc>
          <w:tcPr>
            <w:tcW w:w="484" w:type="dxa"/>
            <w:vMerge w:val="restart"/>
          </w:tcPr>
          <w:p w14:paraId="17BF268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38</w:t>
            </w:r>
          </w:p>
        </w:tc>
        <w:tc>
          <w:tcPr>
            <w:tcW w:w="2247" w:type="dxa"/>
            <w:vMerge w:val="restart"/>
          </w:tcPr>
          <w:p w14:paraId="1B36395A"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Product</w:t>
            </w:r>
            <w:r w:rsidRPr="008156BB">
              <w:rPr>
                <w:rFonts w:eastAsia="Calibri"/>
                <w:spacing w:val="-6"/>
                <w:sz w:val="24"/>
                <w:szCs w:val="24"/>
                <w:lang w:val="en-GB"/>
              </w:rPr>
              <w:t xml:space="preserve"> </w:t>
            </w:r>
            <w:r w:rsidRPr="008156BB">
              <w:rPr>
                <w:rFonts w:eastAsia="Calibri"/>
                <w:sz w:val="24"/>
                <w:szCs w:val="24"/>
                <w:lang w:val="en-GB"/>
              </w:rPr>
              <w:t>Experience</w:t>
            </w:r>
          </w:p>
        </w:tc>
        <w:tc>
          <w:tcPr>
            <w:tcW w:w="4641" w:type="dxa"/>
          </w:tcPr>
          <w:p w14:paraId="0A42F489"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Product</w:t>
            </w:r>
            <w:r w:rsidRPr="008156BB">
              <w:rPr>
                <w:rFonts w:eastAsia="Calibri"/>
                <w:spacing w:val="-4"/>
                <w:sz w:val="24"/>
                <w:szCs w:val="24"/>
                <w:lang w:val="en-GB"/>
              </w:rPr>
              <w:t xml:space="preserve"> </w:t>
            </w:r>
            <w:r w:rsidRPr="008156BB">
              <w:rPr>
                <w:rFonts w:eastAsia="Calibri"/>
                <w:sz w:val="24"/>
                <w:szCs w:val="24"/>
                <w:lang w:val="en-GB"/>
              </w:rPr>
              <w:t>brand</w:t>
            </w:r>
            <w:r w:rsidRPr="008156BB">
              <w:rPr>
                <w:rFonts w:eastAsia="Calibri"/>
                <w:spacing w:val="-6"/>
                <w:sz w:val="24"/>
                <w:szCs w:val="24"/>
                <w:lang w:val="en-GB"/>
              </w:rPr>
              <w:t xml:space="preserve"> </w:t>
            </w:r>
            <w:r w:rsidRPr="008156BB">
              <w:rPr>
                <w:rFonts w:eastAsia="Calibri"/>
                <w:sz w:val="24"/>
                <w:szCs w:val="24"/>
                <w:lang w:val="en-GB"/>
              </w:rPr>
              <w:t>mush</w:t>
            </w:r>
            <w:r w:rsidRPr="008156BB">
              <w:rPr>
                <w:rFonts w:eastAsia="Calibri"/>
                <w:spacing w:val="-4"/>
                <w:sz w:val="24"/>
                <w:szCs w:val="24"/>
                <w:lang w:val="en-GB"/>
              </w:rPr>
              <w:t xml:space="preserve"> </w:t>
            </w:r>
            <w:r w:rsidRPr="008156BB">
              <w:rPr>
                <w:rFonts w:eastAsia="Calibri"/>
                <w:sz w:val="24"/>
                <w:szCs w:val="24"/>
                <w:lang w:val="en-GB"/>
              </w:rPr>
              <w:t>be</w:t>
            </w:r>
            <w:r w:rsidRPr="008156BB">
              <w:rPr>
                <w:rFonts w:eastAsia="Calibri"/>
                <w:spacing w:val="-6"/>
                <w:sz w:val="24"/>
                <w:szCs w:val="24"/>
                <w:lang w:val="en-GB"/>
              </w:rPr>
              <w:t xml:space="preserve"> </w:t>
            </w:r>
            <w:r w:rsidRPr="008156BB">
              <w:rPr>
                <w:rFonts w:eastAsia="Calibri"/>
                <w:sz w:val="24"/>
                <w:szCs w:val="24"/>
                <w:lang w:val="en-GB"/>
              </w:rPr>
              <w:t>an</w:t>
            </w:r>
            <w:r w:rsidRPr="008156BB">
              <w:rPr>
                <w:rFonts w:eastAsia="Calibri"/>
                <w:spacing w:val="-6"/>
                <w:sz w:val="24"/>
                <w:szCs w:val="24"/>
                <w:lang w:val="en-GB"/>
              </w:rPr>
              <w:t xml:space="preserve"> </w:t>
            </w:r>
            <w:r w:rsidRPr="008156BB">
              <w:rPr>
                <w:rFonts w:eastAsia="Calibri"/>
                <w:sz w:val="24"/>
                <w:szCs w:val="24"/>
                <w:lang w:val="en-GB"/>
              </w:rPr>
              <w:t>internationally</w:t>
            </w:r>
            <w:r w:rsidRPr="008156BB">
              <w:rPr>
                <w:rFonts w:eastAsia="Calibri"/>
                <w:spacing w:val="-6"/>
                <w:sz w:val="24"/>
                <w:szCs w:val="24"/>
                <w:lang w:val="en-GB"/>
              </w:rPr>
              <w:t xml:space="preserve"> </w:t>
            </w:r>
            <w:r w:rsidRPr="008156BB">
              <w:rPr>
                <w:rFonts w:eastAsia="Calibri"/>
                <w:sz w:val="24"/>
                <w:szCs w:val="24"/>
                <w:lang w:val="en-GB"/>
              </w:rPr>
              <w:t>recognized</w:t>
            </w:r>
            <w:r w:rsidRPr="008156BB">
              <w:rPr>
                <w:rFonts w:eastAsia="Calibri"/>
                <w:spacing w:val="-5"/>
                <w:sz w:val="24"/>
                <w:szCs w:val="24"/>
                <w:lang w:val="en-GB"/>
              </w:rPr>
              <w:t xml:space="preserve"> </w:t>
            </w:r>
            <w:r w:rsidRPr="008156BB">
              <w:rPr>
                <w:rFonts w:eastAsia="Calibri"/>
                <w:sz w:val="24"/>
                <w:szCs w:val="24"/>
                <w:lang w:val="en-GB"/>
              </w:rPr>
              <w:t>brand.</w:t>
            </w:r>
          </w:p>
        </w:tc>
        <w:tc>
          <w:tcPr>
            <w:tcW w:w="850" w:type="dxa"/>
          </w:tcPr>
          <w:p w14:paraId="45ABE02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DC2C40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3E64F0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CEA81BF" w14:textId="77777777" w:rsidTr="002E6DB5">
        <w:tc>
          <w:tcPr>
            <w:tcW w:w="484" w:type="dxa"/>
            <w:vMerge/>
          </w:tcPr>
          <w:p w14:paraId="6764E26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244F7319" w14:textId="77777777" w:rsidR="0048618D" w:rsidRPr="008156BB" w:rsidRDefault="0048618D" w:rsidP="002E6DB5">
            <w:pPr>
              <w:pStyle w:val="TableParagraph"/>
              <w:ind w:left="108"/>
              <w:rPr>
                <w:sz w:val="24"/>
                <w:szCs w:val="24"/>
                <w:lang w:val="en-GB"/>
              </w:rPr>
            </w:pPr>
          </w:p>
        </w:tc>
        <w:tc>
          <w:tcPr>
            <w:tcW w:w="4641" w:type="dxa"/>
          </w:tcPr>
          <w:p w14:paraId="16FF5775"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Bidder</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should</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have</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minimum</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of</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10 years’</w:t>
            </w:r>
            <w:r w:rsidRPr="008156BB">
              <w:rPr>
                <w:rFonts w:ascii="Times New Roman" w:eastAsia="Calibri" w:hAnsi="Times New Roman"/>
                <w:spacing w:val="-6"/>
                <w:sz w:val="24"/>
                <w:szCs w:val="24"/>
                <w:lang w:val="en-GB"/>
              </w:rPr>
              <w:t xml:space="preserve"> </w:t>
            </w:r>
            <w:r w:rsidRPr="008156BB">
              <w:rPr>
                <w:rFonts w:ascii="Times New Roman" w:eastAsia="Calibri" w:hAnsi="Times New Roman"/>
                <w:sz w:val="24"/>
                <w:szCs w:val="24"/>
                <w:lang w:val="en-GB"/>
              </w:rPr>
              <w:t>experience</w:t>
            </w:r>
            <w:r w:rsidRPr="008156BB">
              <w:rPr>
                <w:rFonts w:ascii="Times New Roman" w:eastAsia="Calibri" w:hAnsi="Times New Roman"/>
                <w:spacing w:val="-2"/>
                <w:sz w:val="24"/>
                <w:szCs w:val="24"/>
                <w:lang w:val="en-GB"/>
              </w:rPr>
              <w:t xml:space="preserve"> </w:t>
            </w:r>
            <w:r w:rsidRPr="008156BB">
              <w:rPr>
                <w:rFonts w:ascii="Times New Roman" w:eastAsia="Calibri" w:hAnsi="Times New Roman"/>
                <w:sz w:val="24"/>
                <w:szCs w:val="24"/>
                <w:lang w:val="en-GB"/>
              </w:rPr>
              <w:t>in</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selling the quoted Similar Products in Sri Lanka (Attach proof)</w:t>
            </w:r>
          </w:p>
        </w:tc>
        <w:tc>
          <w:tcPr>
            <w:tcW w:w="850" w:type="dxa"/>
          </w:tcPr>
          <w:p w14:paraId="5CCAE10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E275B8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6EF144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2F2BCAF" w14:textId="77777777" w:rsidTr="002E6DB5">
        <w:tc>
          <w:tcPr>
            <w:tcW w:w="484" w:type="dxa"/>
            <w:vMerge/>
          </w:tcPr>
          <w:p w14:paraId="5B806A0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686F9E99" w14:textId="77777777" w:rsidR="0048618D" w:rsidRPr="008156BB" w:rsidRDefault="0048618D" w:rsidP="002E6DB5">
            <w:pPr>
              <w:pStyle w:val="TableParagraph"/>
              <w:ind w:left="108"/>
              <w:rPr>
                <w:sz w:val="24"/>
                <w:szCs w:val="24"/>
                <w:lang w:val="en-GB"/>
              </w:rPr>
            </w:pPr>
          </w:p>
        </w:tc>
        <w:tc>
          <w:tcPr>
            <w:tcW w:w="4641" w:type="dxa"/>
          </w:tcPr>
          <w:p w14:paraId="1D24458D"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Manufacturer Authorization letter (Attach)</w:t>
            </w:r>
          </w:p>
        </w:tc>
        <w:tc>
          <w:tcPr>
            <w:tcW w:w="850" w:type="dxa"/>
          </w:tcPr>
          <w:p w14:paraId="138CF04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0EA237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15F600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E067020" w14:textId="77777777" w:rsidTr="002E6DB5">
        <w:tc>
          <w:tcPr>
            <w:tcW w:w="484" w:type="dxa"/>
            <w:vMerge/>
          </w:tcPr>
          <w:p w14:paraId="453D79D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6278E987" w14:textId="77777777" w:rsidR="0048618D" w:rsidRPr="008156BB" w:rsidRDefault="0048618D" w:rsidP="002E6DB5">
            <w:pPr>
              <w:pStyle w:val="TableParagraph"/>
              <w:ind w:left="108"/>
              <w:rPr>
                <w:sz w:val="24"/>
                <w:szCs w:val="24"/>
                <w:lang w:val="en-GB"/>
              </w:rPr>
            </w:pPr>
          </w:p>
        </w:tc>
        <w:tc>
          <w:tcPr>
            <w:tcW w:w="4641" w:type="dxa"/>
          </w:tcPr>
          <w:p w14:paraId="53A3BC81"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Manufacturer</w:t>
            </w:r>
            <w:r w:rsidRPr="008156BB">
              <w:rPr>
                <w:rFonts w:eastAsia="Calibri"/>
                <w:spacing w:val="-5"/>
                <w:sz w:val="24"/>
                <w:szCs w:val="24"/>
                <w:lang w:val="en-GB"/>
              </w:rPr>
              <w:t xml:space="preserve"> </w:t>
            </w:r>
            <w:r w:rsidRPr="008156BB">
              <w:rPr>
                <w:rFonts w:eastAsia="Calibri"/>
                <w:sz w:val="24"/>
                <w:szCs w:val="24"/>
                <w:lang w:val="en-GB"/>
              </w:rPr>
              <w:t>should</w:t>
            </w:r>
            <w:r w:rsidRPr="008156BB">
              <w:rPr>
                <w:rFonts w:eastAsia="Calibri"/>
                <w:spacing w:val="-4"/>
                <w:sz w:val="24"/>
                <w:szCs w:val="24"/>
                <w:lang w:val="en-GB"/>
              </w:rPr>
              <w:t xml:space="preserve"> </w:t>
            </w:r>
            <w:r w:rsidRPr="008156BB">
              <w:rPr>
                <w:rFonts w:eastAsia="Calibri"/>
                <w:sz w:val="24"/>
                <w:szCs w:val="24"/>
                <w:lang w:val="en-GB"/>
              </w:rPr>
              <w:t>have</w:t>
            </w:r>
            <w:r w:rsidRPr="008156BB">
              <w:rPr>
                <w:rFonts w:eastAsia="Calibri"/>
                <w:spacing w:val="-6"/>
                <w:sz w:val="24"/>
                <w:szCs w:val="24"/>
                <w:lang w:val="en-GB"/>
              </w:rPr>
              <w:t xml:space="preserve"> </w:t>
            </w:r>
            <w:r w:rsidRPr="008156BB">
              <w:rPr>
                <w:rFonts w:eastAsia="Calibri"/>
                <w:sz w:val="24"/>
                <w:szCs w:val="24"/>
                <w:lang w:val="en-GB"/>
              </w:rPr>
              <w:t>minimum</w:t>
            </w:r>
            <w:r w:rsidRPr="008156BB">
              <w:rPr>
                <w:rFonts w:eastAsia="Calibri"/>
                <w:spacing w:val="-4"/>
                <w:sz w:val="24"/>
                <w:szCs w:val="24"/>
                <w:lang w:val="en-GB"/>
              </w:rPr>
              <w:t xml:space="preserve"> </w:t>
            </w:r>
            <w:r w:rsidRPr="008156BB">
              <w:rPr>
                <w:rFonts w:eastAsia="Calibri"/>
                <w:sz w:val="24"/>
                <w:szCs w:val="24"/>
                <w:lang w:val="en-GB"/>
              </w:rPr>
              <w:t>of</w:t>
            </w:r>
            <w:r w:rsidRPr="008156BB">
              <w:rPr>
                <w:rFonts w:eastAsia="Calibri"/>
                <w:spacing w:val="-5"/>
                <w:sz w:val="24"/>
                <w:szCs w:val="24"/>
                <w:lang w:val="en-GB"/>
              </w:rPr>
              <w:t xml:space="preserve"> </w:t>
            </w:r>
            <w:r w:rsidRPr="008156BB">
              <w:rPr>
                <w:rFonts w:eastAsia="Calibri"/>
                <w:sz w:val="24"/>
                <w:szCs w:val="24"/>
                <w:lang w:val="en-GB"/>
              </w:rPr>
              <w:t>10</w:t>
            </w:r>
            <w:r w:rsidRPr="008156BB">
              <w:rPr>
                <w:rFonts w:eastAsia="Calibri"/>
                <w:spacing w:val="-4"/>
                <w:sz w:val="24"/>
                <w:szCs w:val="24"/>
                <w:lang w:val="en-GB"/>
              </w:rPr>
              <w:t xml:space="preserve"> </w:t>
            </w:r>
            <w:r w:rsidRPr="008156BB">
              <w:rPr>
                <w:rFonts w:eastAsia="Calibri"/>
                <w:sz w:val="24"/>
                <w:szCs w:val="24"/>
                <w:lang w:val="en-GB"/>
              </w:rPr>
              <w:t>years’</w:t>
            </w:r>
            <w:r w:rsidRPr="008156BB">
              <w:rPr>
                <w:rFonts w:eastAsia="Calibri"/>
                <w:spacing w:val="-5"/>
                <w:sz w:val="24"/>
                <w:szCs w:val="24"/>
                <w:lang w:val="en-GB"/>
              </w:rPr>
              <w:t xml:space="preserve"> </w:t>
            </w:r>
            <w:r w:rsidRPr="008156BB">
              <w:rPr>
                <w:rFonts w:eastAsia="Calibri"/>
                <w:sz w:val="24"/>
                <w:szCs w:val="24"/>
                <w:lang w:val="en-GB"/>
              </w:rPr>
              <w:t>experience</w:t>
            </w:r>
            <w:r w:rsidRPr="008156BB">
              <w:rPr>
                <w:rFonts w:eastAsia="Calibri"/>
                <w:spacing w:val="-1"/>
                <w:sz w:val="24"/>
                <w:szCs w:val="24"/>
                <w:lang w:val="en-GB"/>
              </w:rPr>
              <w:t xml:space="preserve"> in </w:t>
            </w:r>
            <w:r w:rsidRPr="008156BB">
              <w:rPr>
                <w:rFonts w:eastAsia="Calibri"/>
                <w:snapToGrid w:val="0"/>
                <w:sz w:val="24"/>
                <w:szCs w:val="24"/>
                <w:lang w:val="en-GB"/>
              </w:rPr>
              <w:t>manufacturing of the same Brand (Attach proof)</w:t>
            </w:r>
          </w:p>
        </w:tc>
        <w:tc>
          <w:tcPr>
            <w:tcW w:w="850" w:type="dxa"/>
          </w:tcPr>
          <w:p w14:paraId="4B83803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EDBD37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24D641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EC414FC" w14:textId="77777777" w:rsidTr="002E6DB5">
        <w:tc>
          <w:tcPr>
            <w:tcW w:w="484" w:type="dxa"/>
          </w:tcPr>
          <w:p w14:paraId="280828F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39</w:t>
            </w:r>
          </w:p>
        </w:tc>
        <w:tc>
          <w:tcPr>
            <w:tcW w:w="2247" w:type="dxa"/>
          </w:tcPr>
          <w:p w14:paraId="5C1814B8" w14:textId="77777777" w:rsidR="0048618D" w:rsidRPr="008156BB" w:rsidRDefault="0048618D" w:rsidP="002E6DB5">
            <w:pPr>
              <w:pStyle w:val="TableParagraph"/>
              <w:ind w:left="108"/>
              <w:rPr>
                <w:sz w:val="24"/>
                <w:szCs w:val="24"/>
                <w:lang w:val="en-GB"/>
              </w:rPr>
            </w:pPr>
            <w:r w:rsidRPr="008156BB">
              <w:rPr>
                <w:sz w:val="24"/>
                <w:szCs w:val="24"/>
                <w:lang w:val="en-GB"/>
              </w:rPr>
              <w:t>Other</w:t>
            </w:r>
          </w:p>
        </w:tc>
        <w:tc>
          <w:tcPr>
            <w:tcW w:w="4641" w:type="dxa"/>
          </w:tcPr>
          <w:p w14:paraId="22DFCF41"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Must include a sticker with (Suppler name, Contact Numbers, Date of Commissioning of Hardware &amp; Warranty Period)</w:t>
            </w:r>
          </w:p>
        </w:tc>
        <w:tc>
          <w:tcPr>
            <w:tcW w:w="850" w:type="dxa"/>
          </w:tcPr>
          <w:p w14:paraId="7F1EC67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AB13CA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C7139D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bl>
    <w:p w14:paraId="436616BC" w14:textId="77777777" w:rsidR="0048618D" w:rsidRPr="008156BB" w:rsidRDefault="0048618D" w:rsidP="0048618D">
      <w:pPr>
        <w:pStyle w:val="ListParagraph"/>
        <w:ind w:left="-142"/>
        <w:rPr>
          <w:rFonts w:ascii="Times New Roman" w:hAnsi="Times New Roman"/>
          <w:b/>
          <w:bCs/>
          <w:lang w:val="en-GB"/>
        </w:rPr>
      </w:pPr>
    </w:p>
    <w:p w14:paraId="3E8308A2" w14:textId="77777777" w:rsidR="0048618D" w:rsidRPr="008156BB" w:rsidRDefault="0048618D" w:rsidP="0048618D">
      <w:pPr>
        <w:pStyle w:val="ListParagraph"/>
        <w:ind w:left="-142"/>
        <w:rPr>
          <w:rFonts w:ascii="Times New Roman" w:hAnsi="Times New Roman"/>
          <w:b/>
          <w:bCs/>
          <w:lang w:val="en-GB"/>
        </w:rPr>
      </w:pPr>
    </w:p>
    <w:p w14:paraId="0DD67283" w14:textId="048AEB60" w:rsidR="008156BB" w:rsidRDefault="0048618D" w:rsidP="00BD4BF2">
      <w:pPr>
        <w:pStyle w:val="ListParagraph"/>
        <w:ind w:left="-142"/>
        <w:rPr>
          <w:rFonts w:ascii="Times New Roman" w:hAnsi="Times New Roman"/>
          <w:lang w:val="en-GB"/>
        </w:rPr>
      </w:pPr>
      <w:r w:rsidRPr="008156BB">
        <w:rPr>
          <w:rFonts w:ascii="Times New Roman" w:hAnsi="Times New Roman"/>
          <w:i/>
          <w:iCs/>
          <w:lang w:val="en-GB"/>
        </w:rPr>
        <w:t xml:space="preserve">Note: Delete Colour requirement if only procuring Monochrome photocopiers &amp; finishing </w:t>
      </w:r>
    </w:p>
    <w:p w14:paraId="710B8C3D" w14:textId="77777777" w:rsidR="00BD4BF2" w:rsidRPr="00BD4BF2" w:rsidRDefault="00BD4BF2" w:rsidP="00BD4BF2">
      <w:pPr>
        <w:pStyle w:val="ListParagraph"/>
        <w:ind w:left="-142"/>
        <w:rPr>
          <w:rFonts w:ascii="Times New Roman" w:hAnsi="Times New Roman"/>
          <w:lang w:val="en-GB"/>
        </w:rPr>
      </w:pPr>
    </w:p>
    <w:p w14:paraId="3CB37473" w14:textId="77777777" w:rsidR="0048618D" w:rsidRPr="008156BB" w:rsidRDefault="0048618D" w:rsidP="0048618D">
      <w:pPr>
        <w:pStyle w:val="ListParagraph"/>
        <w:numPr>
          <w:ilvl w:val="0"/>
          <w:numId w:val="18"/>
        </w:numPr>
        <w:spacing w:after="0" w:line="240" w:lineRule="auto"/>
        <w:ind w:left="-142" w:hanging="284"/>
        <w:jc w:val="center"/>
        <w:rPr>
          <w:rFonts w:ascii="Times New Roman" w:hAnsi="Times New Roman"/>
          <w:b/>
          <w:bCs/>
          <w:lang w:val="en-GB"/>
        </w:rPr>
      </w:pPr>
      <w:r w:rsidRPr="008156BB">
        <w:rPr>
          <w:rFonts w:ascii="Times New Roman" w:hAnsi="Times New Roman"/>
          <w:b/>
          <w:bCs/>
          <w:lang w:val="en-GB"/>
        </w:rPr>
        <w:lastRenderedPageBreak/>
        <w:t>Multimedia Projector (Long throw) – CODE: MPLT01</w:t>
      </w:r>
    </w:p>
    <w:p w14:paraId="1E722BCC" w14:textId="77777777" w:rsidR="0048618D" w:rsidRPr="008156BB" w:rsidRDefault="0048618D" w:rsidP="0048618D">
      <w:pPr>
        <w:rPr>
          <w:rFonts w:ascii="Times New Roman" w:hAnsi="Times New Roman"/>
          <w:lang w:val="en-GB"/>
        </w:rPr>
      </w:pPr>
    </w:p>
    <w:tbl>
      <w:tblPr>
        <w:tblStyle w:val="TableGrid"/>
        <w:tblW w:w="11057" w:type="dxa"/>
        <w:tblInd w:w="-856" w:type="dxa"/>
        <w:tblLook w:val="04A0" w:firstRow="1" w:lastRow="0" w:firstColumn="1" w:lastColumn="0" w:noHBand="0" w:noVBand="1"/>
      </w:tblPr>
      <w:tblGrid>
        <w:gridCol w:w="484"/>
        <w:gridCol w:w="2247"/>
        <w:gridCol w:w="4641"/>
        <w:gridCol w:w="850"/>
        <w:gridCol w:w="851"/>
        <w:gridCol w:w="1984"/>
      </w:tblGrid>
      <w:tr w:rsidR="0048618D" w:rsidRPr="008156BB" w14:paraId="78D10E4A" w14:textId="77777777" w:rsidTr="002E6DB5">
        <w:trPr>
          <w:trHeight w:val="426"/>
        </w:trPr>
        <w:tc>
          <w:tcPr>
            <w:tcW w:w="7372" w:type="dxa"/>
            <w:gridSpan w:val="3"/>
          </w:tcPr>
          <w:p w14:paraId="1D06E8EF"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bidi="si-LK"/>
              </w:rPr>
            </w:pPr>
            <w:r w:rsidRPr="008156BB">
              <w:rPr>
                <w:rFonts w:ascii="Times New Roman" w:hAnsi="Times New Roman"/>
                <w:b/>
                <w:bCs/>
                <w:sz w:val="24"/>
                <w:szCs w:val="24"/>
                <w:lang w:val="en-GB" w:bidi="si-LK"/>
              </w:rPr>
              <w:t>Item Specification</w:t>
            </w:r>
          </w:p>
        </w:tc>
        <w:tc>
          <w:tcPr>
            <w:tcW w:w="1701" w:type="dxa"/>
            <w:gridSpan w:val="2"/>
          </w:tcPr>
          <w:p w14:paraId="2D22D8AA"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r w:rsidRPr="008156BB">
              <w:rPr>
                <w:rFonts w:ascii="Times New Roman" w:hAnsi="Times New Roman"/>
                <w:b/>
                <w:bCs/>
                <w:sz w:val="24"/>
                <w:szCs w:val="24"/>
                <w:lang w:val="en-GB"/>
              </w:rPr>
              <w:t>Conformity</w:t>
            </w:r>
          </w:p>
        </w:tc>
        <w:tc>
          <w:tcPr>
            <w:tcW w:w="1984" w:type="dxa"/>
          </w:tcPr>
          <w:p w14:paraId="2CDEC24F"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p>
        </w:tc>
      </w:tr>
      <w:tr w:rsidR="0048618D" w:rsidRPr="008156BB" w14:paraId="6C89DB9F" w14:textId="77777777" w:rsidTr="002E6DB5">
        <w:tc>
          <w:tcPr>
            <w:tcW w:w="484" w:type="dxa"/>
          </w:tcPr>
          <w:p w14:paraId="071E129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tcPr>
          <w:p w14:paraId="27BAE48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Description</w:t>
            </w:r>
          </w:p>
        </w:tc>
        <w:tc>
          <w:tcPr>
            <w:tcW w:w="4641" w:type="dxa"/>
          </w:tcPr>
          <w:p w14:paraId="47DDA3B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Requirement</w:t>
            </w:r>
          </w:p>
        </w:tc>
        <w:tc>
          <w:tcPr>
            <w:tcW w:w="850" w:type="dxa"/>
          </w:tcPr>
          <w:p w14:paraId="1CDECF2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Yes</w:t>
            </w:r>
          </w:p>
        </w:tc>
        <w:tc>
          <w:tcPr>
            <w:tcW w:w="851" w:type="dxa"/>
          </w:tcPr>
          <w:p w14:paraId="2ABD773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No</w:t>
            </w:r>
          </w:p>
        </w:tc>
        <w:tc>
          <w:tcPr>
            <w:tcW w:w="1984" w:type="dxa"/>
          </w:tcPr>
          <w:p w14:paraId="41942CD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rPr>
              <w:t>If "No" Supplier’s response</w:t>
            </w:r>
          </w:p>
        </w:tc>
      </w:tr>
      <w:tr w:rsidR="0048618D" w:rsidRPr="008156BB" w14:paraId="71984C73" w14:textId="77777777" w:rsidTr="002E6DB5">
        <w:tc>
          <w:tcPr>
            <w:tcW w:w="484" w:type="dxa"/>
          </w:tcPr>
          <w:p w14:paraId="7FBB4B9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p>
        </w:tc>
        <w:tc>
          <w:tcPr>
            <w:tcW w:w="2247" w:type="dxa"/>
            <w:vAlign w:val="center"/>
          </w:tcPr>
          <w:p w14:paraId="4F4F97D4" w14:textId="77777777" w:rsidR="0048618D" w:rsidRPr="008156BB" w:rsidRDefault="0048618D" w:rsidP="002E6DB5">
            <w:pPr>
              <w:pStyle w:val="TableParagraph"/>
              <w:ind w:left="108"/>
              <w:rPr>
                <w:sz w:val="24"/>
                <w:szCs w:val="24"/>
                <w:lang w:val="en-GB"/>
              </w:rPr>
            </w:pPr>
            <w:r w:rsidRPr="008156BB">
              <w:rPr>
                <w:sz w:val="24"/>
                <w:szCs w:val="24"/>
                <w:lang w:val="en-GB"/>
              </w:rPr>
              <w:t>Make</w:t>
            </w:r>
          </w:p>
        </w:tc>
        <w:tc>
          <w:tcPr>
            <w:tcW w:w="4641" w:type="dxa"/>
            <w:vAlign w:val="center"/>
          </w:tcPr>
          <w:p w14:paraId="3B806DDE" w14:textId="77777777" w:rsidR="0048618D" w:rsidRPr="008156BB" w:rsidRDefault="0048618D" w:rsidP="002E6DB5">
            <w:pPr>
              <w:pStyle w:val="TableParagraph"/>
              <w:ind w:left="107"/>
              <w:rPr>
                <w:sz w:val="24"/>
                <w:szCs w:val="24"/>
                <w:lang w:val="en-GB"/>
              </w:rPr>
            </w:pPr>
            <w:r w:rsidRPr="008156BB">
              <w:rPr>
                <w:sz w:val="24"/>
                <w:szCs w:val="24"/>
                <w:lang w:val="en-GB"/>
              </w:rPr>
              <w:t>(Please specify) Should be an internationally reputed brand</w:t>
            </w:r>
          </w:p>
        </w:tc>
        <w:tc>
          <w:tcPr>
            <w:tcW w:w="850" w:type="dxa"/>
          </w:tcPr>
          <w:p w14:paraId="4903ACE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D0DBA5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2B1947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D21FEFB" w14:textId="77777777" w:rsidTr="002E6DB5">
        <w:tc>
          <w:tcPr>
            <w:tcW w:w="484" w:type="dxa"/>
          </w:tcPr>
          <w:p w14:paraId="7AB9C7B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p>
        </w:tc>
        <w:tc>
          <w:tcPr>
            <w:tcW w:w="2247" w:type="dxa"/>
            <w:vAlign w:val="center"/>
          </w:tcPr>
          <w:p w14:paraId="442FDCD9" w14:textId="77777777" w:rsidR="0048618D" w:rsidRPr="008156BB" w:rsidRDefault="0048618D" w:rsidP="002E6DB5">
            <w:pPr>
              <w:pStyle w:val="TableParagraph"/>
              <w:ind w:left="108"/>
              <w:rPr>
                <w:sz w:val="24"/>
                <w:szCs w:val="24"/>
                <w:lang w:val="en-GB"/>
              </w:rPr>
            </w:pPr>
            <w:r w:rsidRPr="008156BB">
              <w:rPr>
                <w:sz w:val="24"/>
                <w:szCs w:val="24"/>
                <w:lang w:val="en-GB"/>
              </w:rPr>
              <w:t>Model</w:t>
            </w:r>
          </w:p>
        </w:tc>
        <w:tc>
          <w:tcPr>
            <w:tcW w:w="4641" w:type="dxa"/>
            <w:vAlign w:val="center"/>
          </w:tcPr>
          <w:p w14:paraId="7B38462C" w14:textId="77777777" w:rsidR="0048618D" w:rsidRPr="008156BB" w:rsidRDefault="0048618D" w:rsidP="002E6DB5">
            <w:pPr>
              <w:pStyle w:val="TableParagraph"/>
              <w:ind w:left="107"/>
              <w:rPr>
                <w:sz w:val="24"/>
                <w:szCs w:val="24"/>
                <w:lang w:val="en-GB"/>
              </w:rPr>
            </w:pPr>
            <w:r w:rsidRPr="008156BB">
              <w:rPr>
                <w:sz w:val="24"/>
                <w:szCs w:val="24"/>
                <w:lang w:val="en-GB"/>
              </w:rPr>
              <w:t>(Please specify) the exact model’s name of the proposed system</w:t>
            </w:r>
          </w:p>
        </w:tc>
        <w:tc>
          <w:tcPr>
            <w:tcW w:w="850" w:type="dxa"/>
          </w:tcPr>
          <w:p w14:paraId="38E901E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DFB587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E7E44C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727932D" w14:textId="77777777" w:rsidTr="002E6DB5">
        <w:tc>
          <w:tcPr>
            <w:tcW w:w="484" w:type="dxa"/>
          </w:tcPr>
          <w:p w14:paraId="3C3FB7D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p>
        </w:tc>
        <w:tc>
          <w:tcPr>
            <w:tcW w:w="2247" w:type="dxa"/>
            <w:vAlign w:val="center"/>
          </w:tcPr>
          <w:p w14:paraId="737D09C6" w14:textId="77777777" w:rsidR="0048618D" w:rsidRPr="008156BB" w:rsidRDefault="0048618D" w:rsidP="002E6DB5">
            <w:pPr>
              <w:pStyle w:val="TableParagraph"/>
              <w:ind w:left="108"/>
              <w:rPr>
                <w:sz w:val="24"/>
                <w:szCs w:val="24"/>
                <w:lang w:val="en-GB"/>
              </w:rPr>
            </w:pPr>
            <w:r w:rsidRPr="008156BB">
              <w:rPr>
                <w:sz w:val="24"/>
                <w:szCs w:val="24"/>
                <w:lang w:val="en-GB"/>
              </w:rPr>
              <w:t>Country of Origin</w:t>
            </w:r>
          </w:p>
        </w:tc>
        <w:tc>
          <w:tcPr>
            <w:tcW w:w="4641" w:type="dxa"/>
            <w:vAlign w:val="center"/>
          </w:tcPr>
          <w:p w14:paraId="1EECDA22"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50" w:type="dxa"/>
          </w:tcPr>
          <w:p w14:paraId="7F78FEB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FD0FE2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FB2530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B815B41" w14:textId="77777777" w:rsidTr="002E6DB5">
        <w:tc>
          <w:tcPr>
            <w:tcW w:w="484" w:type="dxa"/>
          </w:tcPr>
          <w:p w14:paraId="3445ED3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4</w:t>
            </w:r>
          </w:p>
        </w:tc>
        <w:tc>
          <w:tcPr>
            <w:tcW w:w="2247" w:type="dxa"/>
            <w:vAlign w:val="center"/>
          </w:tcPr>
          <w:p w14:paraId="79A9C525" w14:textId="77777777" w:rsidR="0048618D" w:rsidRPr="008156BB" w:rsidRDefault="0048618D" w:rsidP="002E6DB5">
            <w:pPr>
              <w:pStyle w:val="TableParagraph"/>
              <w:ind w:left="108"/>
              <w:rPr>
                <w:sz w:val="24"/>
                <w:szCs w:val="24"/>
                <w:lang w:val="en-GB"/>
              </w:rPr>
            </w:pPr>
            <w:r w:rsidRPr="008156BB">
              <w:rPr>
                <w:sz w:val="24"/>
                <w:szCs w:val="24"/>
                <w:lang w:val="en-GB"/>
              </w:rPr>
              <w:t>Country of Manufacture</w:t>
            </w:r>
          </w:p>
        </w:tc>
        <w:tc>
          <w:tcPr>
            <w:tcW w:w="4641" w:type="dxa"/>
            <w:vAlign w:val="center"/>
          </w:tcPr>
          <w:p w14:paraId="00FD13CE"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50" w:type="dxa"/>
          </w:tcPr>
          <w:p w14:paraId="07ED86F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E5EEC3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A98304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E6DE433" w14:textId="77777777" w:rsidTr="002E6DB5">
        <w:tc>
          <w:tcPr>
            <w:tcW w:w="484" w:type="dxa"/>
          </w:tcPr>
          <w:p w14:paraId="4C96945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5</w:t>
            </w:r>
          </w:p>
        </w:tc>
        <w:tc>
          <w:tcPr>
            <w:tcW w:w="2247" w:type="dxa"/>
          </w:tcPr>
          <w:p w14:paraId="47C4E11C"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Projection Technology</w:t>
            </w:r>
          </w:p>
        </w:tc>
        <w:tc>
          <w:tcPr>
            <w:tcW w:w="4641" w:type="dxa"/>
          </w:tcPr>
          <w:p w14:paraId="66FCC869"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DLP, 3LCD, or Laser-based technology</w:t>
            </w:r>
          </w:p>
        </w:tc>
        <w:tc>
          <w:tcPr>
            <w:tcW w:w="850" w:type="dxa"/>
          </w:tcPr>
          <w:p w14:paraId="0AA14AC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8BF481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D3DFF0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E2C168F" w14:textId="77777777" w:rsidTr="002E6DB5">
        <w:tc>
          <w:tcPr>
            <w:tcW w:w="484" w:type="dxa"/>
          </w:tcPr>
          <w:p w14:paraId="78D8298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6</w:t>
            </w:r>
          </w:p>
        </w:tc>
        <w:tc>
          <w:tcPr>
            <w:tcW w:w="2247" w:type="dxa"/>
          </w:tcPr>
          <w:p w14:paraId="17BE184E"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Type</w:t>
            </w:r>
          </w:p>
        </w:tc>
        <w:tc>
          <w:tcPr>
            <w:tcW w:w="4641" w:type="dxa"/>
          </w:tcPr>
          <w:p w14:paraId="72B73057"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Long throw</w:t>
            </w:r>
          </w:p>
        </w:tc>
        <w:tc>
          <w:tcPr>
            <w:tcW w:w="850" w:type="dxa"/>
          </w:tcPr>
          <w:p w14:paraId="78C668C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EAF493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5991E4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8776424" w14:textId="77777777" w:rsidTr="002E6DB5">
        <w:tc>
          <w:tcPr>
            <w:tcW w:w="484" w:type="dxa"/>
          </w:tcPr>
          <w:p w14:paraId="2C6A5AB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7</w:t>
            </w:r>
          </w:p>
        </w:tc>
        <w:tc>
          <w:tcPr>
            <w:tcW w:w="2247" w:type="dxa"/>
          </w:tcPr>
          <w:p w14:paraId="072623FA"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Throw Ratio</w:t>
            </w:r>
          </w:p>
        </w:tc>
        <w:tc>
          <w:tcPr>
            <w:tcW w:w="4641" w:type="dxa"/>
          </w:tcPr>
          <w:p w14:paraId="5D3EE1F8"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1.5:1</w:t>
            </w:r>
          </w:p>
        </w:tc>
        <w:tc>
          <w:tcPr>
            <w:tcW w:w="850" w:type="dxa"/>
          </w:tcPr>
          <w:p w14:paraId="506FD11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CB6468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7BDD3E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3E7101D" w14:textId="77777777" w:rsidTr="002E6DB5">
        <w:tc>
          <w:tcPr>
            <w:tcW w:w="484" w:type="dxa"/>
          </w:tcPr>
          <w:p w14:paraId="5749926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8</w:t>
            </w:r>
          </w:p>
        </w:tc>
        <w:tc>
          <w:tcPr>
            <w:tcW w:w="2247" w:type="dxa"/>
          </w:tcPr>
          <w:p w14:paraId="3C81F3F3"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Native resolution</w:t>
            </w:r>
          </w:p>
        </w:tc>
        <w:tc>
          <w:tcPr>
            <w:tcW w:w="4641" w:type="dxa"/>
          </w:tcPr>
          <w:p w14:paraId="60788126"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1920 x 1080 (Full HD)</w:t>
            </w:r>
          </w:p>
        </w:tc>
        <w:tc>
          <w:tcPr>
            <w:tcW w:w="850" w:type="dxa"/>
          </w:tcPr>
          <w:p w14:paraId="09FF80C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9FBE9F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04BB83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A47C97D" w14:textId="77777777" w:rsidTr="002E6DB5">
        <w:tc>
          <w:tcPr>
            <w:tcW w:w="484" w:type="dxa"/>
          </w:tcPr>
          <w:p w14:paraId="4262053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9</w:t>
            </w:r>
          </w:p>
        </w:tc>
        <w:tc>
          <w:tcPr>
            <w:tcW w:w="2247" w:type="dxa"/>
          </w:tcPr>
          <w:p w14:paraId="456F29A2"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Brightness</w:t>
            </w:r>
          </w:p>
        </w:tc>
        <w:tc>
          <w:tcPr>
            <w:tcW w:w="4641" w:type="dxa"/>
          </w:tcPr>
          <w:p w14:paraId="549D0218"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4,500 ANSI Lumens or higher</w:t>
            </w:r>
          </w:p>
        </w:tc>
        <w:tc>
          <w:tcPr>
            <w:tcW w:w="850" w:type="dxa"/>
          </w:tcPr>
          <w:p w14:paraId="26662F2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92CD71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844965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2C479C8" w14:textId="77777777" w:rsidTr="002E6DB5">
        <w:tc>
          <w:tcPr>
            <w:tcW w:w="484" w:type="dxa"/>
          </w:tcPr>
          <w:p w14:paraId="3F09AA5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10</w:t>
            </w:r>
          </w:p>
        </w:tc>
        <w:tc>
          <w:tcPr>
            <w:tcW w:w="2247" w:type="dxa"/>
          </w:tcPr>
          <w:p w14:paraId="70D95F1D"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Contrast Ratio</w:t>
            </w:r>
          </w:p>
        </w:tc>
        <w:tc>
          <w:tcPr>
            <w:tcW w:w="4641" w:type="dxa"/>
          </w:tcPr>
          <w:p w14:paraId="5E22D79D"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10,000:1 or better</w:t>
            </w:r>
          </w:p>
        </w:tc>
        <w:tc>
          <w:tcPr>
            <w:tcW w:w="850" w:type="dxa"/>
          </w:tcPr>
          <w:p w14:paraId="79B69A7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D4FDD4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BE8F32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1F74123" w14:textId="77777777" w:rsidTr="002E6DB5">
        <w:tc>
          <w:tcPr>
            <w:tcW w:w="484" w:type="dxa"/>
          </w:tcPr>
          <w:p w14:paraId="6680AEF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11</w:t>
            </w:r>
          </w:p>
        </w:tc>
        <w:tc>
          <w:tcPr>
            <w:tcW w:w="2247" w:type="dxa"/>
          </w:tcPr>
          <w:p w14:paraId="71C62F18"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Screen Size</w:t>
            </w:r>
          </w:p>
        </w:tc>
        <w:tc>
          <w:tcPr>
            <w:tcW w:w="4641" w:type="dxa"/>
          </w:tcPr>
          <w:p w14:paraId="5B09B057"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30 – 300 inches</w:t>
            </w:r>
          </w:p>
        </w:tc>
        <w:tc>
          <w:tcPr>
            <w:tcW w:w="850" w:type="dxa"/>
          </w:tcPr>
          <w:p w14:paraId="1DBEE6C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FA82CB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1C8732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6733117" w14:textId="77777777" w:rsidTr="002E6DB5">
        <w:tc>
          <w:tcPr>
            <w:tcW w:w="484" w:type="dxa"/>
          </w:tcPr>
          <w:p w14:paraId="358AD9F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12</w:t>
            </w:r>
          </w:p>
        </w:tc>
        <w:tc>
          <w:tcPr>
            <w:tcW w:w="2247" w:type="dxa"/>
          </w:tcPr>
          <w:p w14:paraId="2AD8DB7B"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Aspect Ratio</w:t>
            </w:r>
          </w:p>
        </w:tc>
        <w:tc>
          <w:tcPr>
            <w:tcW w:w="4641" w:type="dxa"/>
          </w:tcPr>
          <w:p w14:paraId="5C68D619"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16:9 or 16:10 native (UXGA or WUXGA)</w:t>
            </w:r>
          </w:p>
        </w:tc>
        <w:tc>
          <w:tcPr>
            <w:tcW w:w="850" w:type="dxa"/>
          </w:tcPr>
          <w:p w14:paraId="3CEA63C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703D72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9622D5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1757CC8" w14:textId="77777777" w:rsidTr="002E6DB5">
        <w:tc>
          <w:tcPr>
            <w:tcW w:w="484" w:type="dxa"/>
          </w:tcPr>
          <w:p w14:paraId="0C2EECD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13</w:t>
            </w:r>
          </w:p>
        </w:tc>
        <w:tc>
          <w:tcPr>
            <w:tcW w:w="2247" w:type="dxa"/>
          </w:tcPr>
          <w:p w14:paraId="7F40B165"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Keystone Correction</w:t>
            </w:r>
          </w:p>
        </w:tc>
        <w:tc>
          <w:tcPr>
            <w:tcW w:w="4641" w:type="dxa"/>
          </w:tcPr>
          <w:p w14:paraId="6FE25FDB"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Vertical and Horizontal Keystone Correction (±15° or more)</w:t>
            </w:r>
          </w:p>
        </w:tc>
        <w:tc>
          <w:tcPr>
            <w:tcW w:w="850" w:type="dxa"/>
          </w:tcPr>
          <w:p w14:paraId="5A84519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13BD40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F41917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E373168" w14:textId="77777777" w:rsidTr="002E6DB5">
        <w:tc>
          <w:tcPr>
            <w:tcW w:w="484" w:type="dxa"/>
          </w:tcPr>
          <w:p w14:paraId="7340F19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14</w:t>
            </w:r>
          </w:p>
        </w:tc>
        <w:tc>
          <w:tcPr>
            <w:tcW w:w="2247" w:type="dxa"/>
          </w:tcPr>
          <w:p w14:paraId="1D817ED5"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Lens Shift</w:t>
            </w:r>
          </w:p>
        </w:tc>
        <w:tc>
          <w:tcPr>
            <w:tcW w:w="4641" w:type="dxa"/>
          </w:tcPr>
          <w:p w14:paraId="0BEB7BC9"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Vertical and Horizontal Lens Shift (Optional)</w:t>
            </w:r>
          </w:p>
        </w:tc>
        <w:tc>
          <w:tcPr>
            <w:tcW w:w="850" w:type="dxa"/>
          </w:tcPr>
          <w:p w14:paraId="63F88FA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1ABFE5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E4A29E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46D8274" w14:textId="77777777" w:rsidTr="002E6DB5">
        <w:tc>
          <w:tcPr>
            <w:tcW w:w="484" w:type="dxa"/>
          </w:tcPr>
          <w:p w14:paraId="766F211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15</w:t>
            </w:r>
          </w:p>
        </w:tc>
        <w:tc>
          <w:tcPr>
            <w:tcW w:w="2247" w:type="dxa"/>
          </w:tcPr>
          <w:p w14:paraId="205680E6"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Zoom Capability</w:t>
            </w:r>
          </w:p>
        </w:tc>
        <w:tc>
          <w:tcPr>
            <w:tcW w:w="4641" w:type="dxa"/>
          </w:tcPr>
          <w:p w14:paraId="319BBAEB"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Optical Zoom (1.2x or higher)</w:t>
            </w:r>
          </w:p>
        </w:tc>
        <w:tc>
          <w:tcPr>
            <w:tcW w:w="850" w:type="dxa"/>
          </w:tcPr>
          <w:p w14:paraId="3E5E882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B9A6EF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EA03DB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53BCD9E" w14:textId="77777777" w:rsidTr="002E6DB5">
        <w:tc>
          <w:tcPr>
            <w:tcW w:w="484" w:type="dxa"/>
          </w:tcPr>
          <w:p w14:paraId="583293A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16</w:t>
            </w:r>
          </w:p>
        </w:tc>
        <w:tc>
          <w:tcPr>
            <w:tcW w:w="2247" w:type="dxa"/>
          </w:tcPr>
          <w:p w14:paraId="27573CA5"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Lamp Life</w:t>
            </w:r>
          </w:p>
        </w:tc>
        <w:tc>
          <w:tcPr>
            <w:tcW w:w="4641" w:type="dxa"/>
          </w:tcPr>
          <w:p w14:paraId="58BE4AA6"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xml:space="preserve">5,000 hours (Normal Mode) or </w:t>
            </w:r>
            <w:proofErr w:type="gramStart"/>
            <w:r w:rsidRPr="008156BB">
              <w:rPr>
                <w:rFonts w:eastAsia="Calibri"/>
                <w:bCs/>
                <w:sz w:val="24"/>
                <w:szCs w:val="24"/>
                <w:lang w:val="en-GB"/>
              </w:rPr>
              <w:t>higher;</w:t>
            </w:r>
            <w:proofErr w:type="gramEnd"/>
          </w:p>
          <w:p w14:paraId="1742B1CD"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10,000 hours (Eco Mode) or higher</w:t>
            </w:r>
          </w:p>
        </w:tc>
        <w:tc>
          <w:tcPr>
            <w:tcW w:w="850" w:type="dxa"/>
          </w:tcPr>
          <w:p w14:paraId="74ABC3B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C81015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C1CBAE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7774F3E" w14:textId="77777777" w:rsidTr="002E6DB5">
        <w:tc>
          <w:tcPr>
            <w:tcW w:w="484" w:type="dxa"/>
          </w:tcPr>
          <w:p w14:paraId="124C172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17</w:t>
            </w:r>
          </w:p>
        </w:tc>
        <w:tc>
          <w:tcPr>
            <w:tcW w:w="2247" w:type="dxa"/>
          </w:tcPr>
          <w:p w14:paraId="0C218E56"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Connectivity</w:t>
            </w:r>
          </w:p>
        </w:tc>
        <w:tc>
          <w:tcPr>
            <w:tcW w:w="4641" w:type="dxa"/>
          </w:tcPr>
          <w:p w14:paraId="7E5E382E"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xml:space="preserve">HDMI (2.0 or higher), </w:t>
            </w:r>
          </w:p>
          <w:p w14:paraId="7F9E2CBA"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VGA,</w:t>
            </w:r>
          </w:p>
          <w:p w14:paraId="7226CAB0"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xml:space="preserve">USB Type-A and Type-B, </w:t>
            </w:r>
          </w:p>
          <w:p w14:paraId="553AAA29"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xml:space="preserve">Audio In/Out, </w:t>
            </w:r>
          </w:p>
          <w:p w14:paraId="469EDA36"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xml:space="preserve">LAN (RJ-45), </w:t>
            </w:r>
          </w:p>
          <w:p w14:paraId="572611FF"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Wi-Fi Built-in or Dongle</w:t>
            </w:r>
          </w:p>
        </w:tc>
        <w:tc>
          <w:tcPr>
            <w:tcW w:w="850" w:type="dxa"/>
          </w:tcPr>
          <w:p w14:paraId="6A8D4F4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A28643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A9955A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A190F56" w14:textId="77777777" w:rsidTr="002E6DB5">
        <w:tc>
          <w:tcPr>
            <w:tcW w:w="484" w:type="dxa"/>
          </w:tcPr>
          <w:p w14:paraId="7727CF1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18</w:t>
            </w:r>
          </w:p>
        </w:tc>
        <w:tc>
          <w:tcPr>
            <w:tcW w:w="2247" w:type="dxa"/>
          </w:tcPr>
          <w:p w14:paraId="4D41AAAF"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Audio</w:t>
            </w:r>
          </w:p>
        </w:tc>
        <w:tc>
          <w:tcPr>
            <w:tcW w:w="4641" w:type="dxa"/>
          </w:tcPr>
          <w:p w14:paraId="6B3DCDEB" w14:textId="77777777" w:rsidR="0048618D" w:rsidRPr="008156BB" w:rsidRDefault="0048618D" w:rsidP="002E6DB5">
            <w:pPr>
              <w:pStyle w:val="TableParagraph"/>
              <w:ind w:left="107"/>
              <w:rPr>
                <w:rFonts w:eastAsia="Calibri"/>
                <w:bCs/>
                <w:sz w:val="24"/>
                <w:szCs w:val="24"/>
                <w:lang w:val="en-GB"/>
              </w:rPr>
            </w:pPr>
            <w:r w:rsidRPr="008156BB">
              <w:rPr>
                <w:rFonts w:eastAsia="Calibri"/>
                <w:sz w:val="24"/>
                <w:szCs w:val="24"/>
                <w:lang w:val="en-GB"/>
              </w:rPr>
              <w:t>Built-in speakers (minimum 10W)</w:t>
            </w:r>
          </w:p>
        </w:tc>
        <w:tc>
          <w:tcPr>
            <w:tcW w:w="850" w:type="dxa"/>
          </w:tcPr>
          <w:p w14:paraId="3D11A21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885020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1ABE26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21225F3" w14:textId="77777777" w:rsidTr="002E6DB5">
        <w:tc>
          <w:tcPr>
            <w:tcW w:w="484" w:type="dxa"/>
          </w:tcPr>
          <w:p w14:paraId="3E6E3D7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19</w:t>
            </w:r>
          </w:p>
        </w:tc>
        <w:tc>
          <w:tcPr>
            <w:tcW w:w="2247" w:type="dxa"/>
          </w:tcPr>
          <w:p w14:paraId="2639F027"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Power</w:t>
            </w:r>
          </w:p>
        </w:tc>
        <w:tc>
          <w:tcPr>
            <w:tcW w:w="4641" w:type="dxa"/>
          </w:tcPr>
          <w:p w14:paraId="17BED8CB"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100-240V AC, 50/60Hz</w:t>
            </w:r>
          </w:p>
        </w:tc>
        <w:tc>
          <w:tcPr>
            <w:tcW w:w="850" w:type="dxa"/>
          </w:tcPr>
          <w:p w14:paraId="0F8FA84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53899E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774ACB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8E5ED81" w14:textId="77777777" w:rsidTr="002E6DB5">
        <w:trPr>
          <w:trHeight w:val="610"/>
        </w:trPr>
        <w:tc>
          <w:tcPr>
            <w:tcW w:w="484" w:type="dxa"/>
          </w:tcPr>
          <w:p w14:paraId="5D46835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20</w:t>
            </w:r>
          </w:p>
        </w:tc>
        <w:tc>
          <w:tcPr>
            <w:tcW w:w="2247" w:type="dxa"/>
          </w:tcPr>
          <w:p w14:paraId="752A6771" w14:textId="77777777" w:rsidR="0048618D" w:rsidRPr="008156BB" w:rsidRDefault="0048618D" w:rsidP="002E6DB5">
            <w:pPr>
              <w:pStyle w:val="TableParagraph"/>
              <w:ind w:left="108"/>
              <w:rPr>
                <w:sz w:val="24"/>
                <w:szCs w:val="24"/>
                <w:lang w:val="en-GB"/>
              </w:rPr>
            </w:pPr>
            <w:r w:rsidRPr="008156BB">
              <w:rPr>
                <w:sz w:val="24"/>
                <w:szCs w:val="24"/>
                <w:lang w:val="en-GB"/>
              </w:rPr>
              <w:t>Noise Level</w:t>
            </w:r>
          </w:p>
        </w:tc>
        <w:tc>
          <w:tcPr>
            <w:tcW w:w="4641" w:type="dxa"/>
          </w:tcPr>
          <w:p w14:paraId="76CF4006"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 35 dB (Normal Mode</w:t>
            </w:r>
            <w:proofErr w:type="gramStart"/>
            <w:r w:rsidRPr="008156BB">
              <w:rPr>
                <w:rFonts w:eastAsia="Calibri"/>
                <w:sz w:val="24"/>
                <w:szCs w:val="24"/>
                <w:lang w:val="en-GB"/>
              </w:rPr>
              <w:t>);</w:t>
            </w:r>
            <w:proofErr w:type="gramEnd"/>
            <w:r w:rsidRPr="008156BB">
              <w:rPr>
                <w:rFonts w:eastAsia="Calibri"/>
                <w:sz w:val="24"/>
                <w:szCs w:val="24"/>
                <w:lang w:val="en-GB"/>
              </w:rPr>
              <w:t xml:space="preserve"> </w:t>
            </w:r>
          </w:p>
          <w:p w14:paraId="07D82EA1"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 30 dB (Eco Mode)</w:t>
            </w:r>
          </w:p>
        </w:tc>
        <w:tc>
          <w:tcPr>
            <w:tcW w:w="850" w:type="dxa"/>
          </w:tcPr>
          <w:p w14:paraId="0B81812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24369A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F396BB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384FEB0" w14:textId="77777777" w:rsidTr="002E6DB5">
        <w:tc>
          <w:tcPr>
            <w:tcW w:w="484" w:type="dxa"/>
          </w:tcPr>
          <w:p w14:paraId="77D523B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21</w:t>
            </w:r>
          </w:p>
        </w:tc>
        <w:tc>
          <w:tcPr>
            <w:tcW w:w="2247" w:type="dxa"/>
          </w:tcPr>
          <w:p w14:paraId="46C8D424"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Start-up duration</w:t>
            </w:r>
          </w:p>
        </w:tc>
        <w:tc>
          <w:tcPr>
            <w:tcW w:w="4641" w:type="dxa"/>
          </w:tcPr>
          <w:p w14:paraId="217F31B0"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10 seconds or less</w:t>
            </w:r>
          </w:p>
        </w:tc>
        <w:tc>
          <w:tcPr>
            <w:tcW w:w="850" w:type="dxa"/>
          </w:tcPr>
          <w:p w14:paraId="27A1E0C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839738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F12138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59E88B7" w14:textId="77777777" w:rsidTr="002E6DB5">
        <w:tc>
          <w:tcPr>
            <w:tcW w:w="484" w:type="dxa"/>
          </w:tcPr>
          <w:p w14:paraId="702B601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22</w:t>
            </w:r>
          </w:p>
        </w:tc>
        <w:tc>
          <w:tcPr>
            <w:tcW w:w="2247" w:type="dxa"/>
          </w:tcPr>
          <w:p w14:paraId="4B11DDAB"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Warmup period</w:t>
            </w:r>
          </w:p>
        </w:tc>
        <w:tc>
          <w:tcPr>
            <w:tcW w:w="4641" w:type="dxa"/>
          </w:tcPr>
          <w:p w14:paraId="0771D373"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30 seconds or less</w:t>
            </w:r>
          </w:p>
        </w:tc>
        <w:tc>
          <w:tcPr>
            <w:tcW w:w="850" w:type="dxa"/>
          </w:tcPr>
          <w:p w14:paraId="34C98C9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3233DF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A0D270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1DD562B" w14:textId="77777777" w:rsidTr="002E6DB5">
        <w:tc>
          <w:tcPr>
            <w:tcW w:w="484" w:type="dxa"/>
          </w:tcPr>
          <w:p w14:paraId="7DEF9A2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23</w:t>
            </w:r>
          </w:p>
        </w:tc>
        <w:tc>
          <w:tcPr>
            <w:tcW w:w="2247" w:type="dxa"/>
          </w:tcPr>
          <w:p w14:paraId="6BFA143F"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Cooling period</w:t>
            </w:r>
          </w:p>
        </w:tc>
        <w:tc>
          <w:tcPr>
            <w:tcW w:w="4641" w:type="dxa"/>
          </w:tcPr>
          <w:p w14:paraId="73E7B0BE"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Instant Off</w:t>
            </w:r>
          </w:p>
        </w:tc>
        <w:tc>
          <w:tcPr>
            <w:tcW w:w="850" w:type="dxa"/>
          </w:tcPr>
          <w:p w14:paraId="1A744C9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AAB993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421DB0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BF17DC1" w14:textId="77777777" w:rsidTr="002E6DB5">
        <w:tc>
          <w:tcPr>
            <w:tcW w:w="484" w:type="dxa"/>
          </w:tcPr>
          <w:p w14:paraId="633F7E4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24</w:t>
            </w:r>
          </w:p>
        </w:tc>
        <w:tc>
          <w:tcPr>
            <w:tcW w:w="2247" w:type="dxa"/>
          </w:tcPr>
          <w:p w14:paraId="15DCF8D0"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Mounting Options</w:t>
            </w:r>
          </w:p>
        </w:tc>
        <w:tc>
          <w:tcPr>
            <w:tcW w:w="4641" w:type="dxa"/>
          </w:tcPr>
          <w:p w14:paraId="5941F6D0"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Ceiling mountable; compatible with standard mounting kits</w:t>
            </w:r>
          </w:p>
        </w:tc>
        <w:tc>
          <w:tcPr>
            <w:tcW w:w="850" w:type="dxa"/>
          </w:tcPr>
          <w:p w14:paraId="52A66CB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5A4A80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8CFEE3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7A1C9A8" w14:textId="77777777" w:rsidTr="002E6DB5">
        <w:tc>
          <w:tcPr>
            <w:tcW w:w="484" w:type="dxa"/>
          </w:tcPr>
          <w:p w14:paraId="0A72388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lastRenderedPageBreak/>
              <w:t>25</w:t>
            </w:r>
          </w:p>
        </w:tc>
        <w:tc>
          <w:tcPr>
            <w:tcW w:w="2247" w:type="dxa"/>
          </w:tcPr>
          <w:p w14:paraId="5AF007C2"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Warranty</w:t>
            </w:r>
          </w:p>
        </w:tc>
        <w:tc>
          <w:tcPr>
            <w:tcW w:w="4641" w:type="dxa"/>
          </w:tcPr>
          <w:p w14:paraId="45668075"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Projector warranty 2 Years/6000 hours (whichever comes first</w:t>
            </w:r>
            <w:proofErr w:type="gramStart"/>
            <w:r w:rsidRPr="008156BB">
              <w:rPr>
                <w:rFonts w:eastAsia="Calibri"/>
                <w:sz w:val="24"/>
                <w:szCs w:val="24"/>
                <w:lang w:val="en-GB"/>
              </w:rPr>
              <w:t>);</w:t>
            </w:r>
            <w:proofErr w:type="gramEnd"/>
          </w:p>
          <w:p w14:paraId="085AE053" w14:textId="77777777" w:rsidR="0048618D" w:rsidRPr="008156BB" w:rsidRDefault="0048618D" w:rsidP="002E6DB5">
            <w:pPr>
              <w:pStyle w:val="TableParagraph"/>
              <w:ind w:left="107"/>
              <w:rPr>
                <w:sz w:val="24"/>
                <w:szCs w:val="24"/>
                <w:lang w:val="en-GB"/>
              </w:rPr>
            </w:pPr>
            <w:r w:rsidRPr="008156BB">
              <w:rPr>
                <w:sz w:val="24"/>
                <w:szCs w:val="24"/>
                <w:lang w:val="en-GB"/>
              </w:rPr>
              <w:t>2000 hours lamp warranty.</w:t>
            </w:r>
          </w:p>
        </w:tc>
        <w:tc>
          <w:tcPr>
            <w:tcW w:w="850" w:type="dxa"/>
          </w:tcPr>
          <w:p w14:paraId="215C7F2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48610E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643F1D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46C5552" w14:textId="77777777" w:rsidTr="002E6DB5">
        <w:tc>
          <w:tcPr>
            <w:tcW w:w="484" w:type="dxa"/>
          </w:tcPr>
          <w:p w14:paraId="64C1F1D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26</w:t>
            </w:r>
          </w:p>
        </w:tc>
        <w:tc>
          <w:tcPr>
            <w:tcW w:w="2247" w:type="dxa"/>
          </w:tcPr>
          <w:p w14:paraId="7F68C88E"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Brochure</w:t>
            </w:r>
          </w:p>
        </w:tc>
        <w:tc>
          <w:tcPr>
            <w:tcW w:w="4641" w:type="dxa"/>
          </w:tcPr>
          <w:p w14:paraId="71E2F9E7"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The Product Brochure must be attached and same must be available on the Internet for reference.</w:t>
            </w:r>
          </w:p>
        </w:tc>
        <w:tc>
          <w:tcPr>
            <w:tcW w:w="850" w:type="dxa"/>
          </w:tcPr>
          <w:p w14:paraId="2B99F89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CE2CBC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3B0E5C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7DF1F38" w14:textId="77777777" w:rsidTr="002E6DB5">
        <w:tc>
          <w:tcPr>
            <w:tcW w:w="484" w:type="dxa"/>
            <w:vMerge w:val="restart"/>
          </w:tcPr>
          <w:p w14:paraId="6B11E39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27</w:t>
            </w:r>
          </w:p>
        </w:tc>
        <w:tc>
          <w:tcPr>
            <w:tcW w:w="2247" w:type="dxa"/>
            <w:vMerge w:val="restart"/>
          </w:tcPr>
          <w:p w14:paraId="2854BF32"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Product</w:t>
            </w:r>
            <w:r w:rsidRPr="008156BB">
              <w:rPr>
                <w:rFonts w:eastAsia="Calibri"/>
                <w:spacing w:val="-6"/>
                <w:sz w:val="24"/>
                <w:szCs w:val="24"/>
                <w:lang w:val="en-GB"/>
              </w:rPr>
              <w:t xml:space="preserve"> </w:t>
            </w:r>
            <w:r w:rsidRPr="008156BB">
              <w:rPr>
                <w:rFonts w:eastAsia="Calibri"/>
                <w:sz w:val="24"/>
                <w:szCs w:val="24"/>
                <w:lang w:val="en-GB"/>
              </w:rPr>
              <w:t>Experience</w:t>
            </w:r>
          </w:p>
        </w:tc>
        <w:tc>
          <w:tcPr>
            <w:tcW w:w="4641" w:type="dxa"/>
          </w:tcPr>
          <w:p w14:paraId="5637A293"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Product</w:t>
            </w:r>
            <w:r w:rsidRPr="008156BB">
              <w:rPr>
                <w:rFonts w:eastAsia="Calibri"/>
                <w:spacing w:val="-4"/>
                <w:sz w:val="24"/>
                <w:szCs w:val="24"/>
                <w:lang w:val="en-GB"/>
              </w:rPr>
              <w:t xml:space="preserve"> </w:t>
            </w:r>
            <w:r w:rsidRPr="008156BB">
              <w:rPr>
                <w:rFonts w:eastAsia="Calibri"/>
                <w:sz w:val="24"/>
                <w:szCs w:val="24"/>
                <w:lang w:val="en-GB"/>
              </w:rPr>
              <w:t>brand</w:t>
            </w:r>
            <w:r w:rsidRPr="008156BB">
              <w:rPr>
                <w:rFonts w:eastAsia="Calibri"/>
                <w:spacing w:val="-6"/>
                <w:sz w:val="24"/>
                <w:szCs w:val="24"/>
                <w:lang w:val="en-GB"/>
              </w:rPr>
              <w:t xml:space="preserve"> </w:t>
            </w:r>
            <w:r w:rsidRPr="008156BB">
              <w:rPr>
                <w:rFonts w:eastAsia="Calibri"/>
                <w:sz w:val="24"/>
                <w:szCs w:val="24"/>
                <w:lang w:val="en-GB"/>
              </w:rPr>
              <w:t>mush</w:t>
            </w:r>
            <w:r w:rsidRPr="008156BB">
              <w:rPr>
                <w:rFonts w:eastAsia="Calibri"/>
                <w:spacing w:val="-4"/>
                <w:sz w:val="24"/>
                <w:szCs w:val="24"/>
                <w:lang w:val="en-GB"/>
              </w:rPr>
              <w:t xml:space="preserve"> </w:t>
            </w:r>
            <w:r w:rsidRPr="008156BB">
              <w:rPr>
                <w:rFonts w:eastAsia="Calibri"/>
                <w:sz w:val="24"/>
                <w:szCs w:val="24"/>
                <w:lang w:val="en-GB"/>
              </w:rPr>
              <w:t>be</w:t>
            </w:r>
            <w:r w:rsidRPr="008156BB">
              <w:rPr>
                <w:rFonts w:eastAsia="Calibri"/>
                <w:spacing w:val="-6"/>
                <w:sz w:val="24"/>
                <w:szCs w:val="24"/>
                <w:lang w:val="en-GB"/>
              </w:rPr>
              <w:t xml:space="preserve"> </w:t>
            </w:r>
            <w:r w:rsidRPr="008156BB">
              <w:rPr>
                <w:rFonts w:eastAsia="Calibri"/>
                <w:sz w:val="24"/>
                <w:szCs w:val="24"/>
                <w:lang w:val="en-GB"/>
              </w:rPr>
              <w:t>an</w:t>
            </w:r>
            <w:r w:rsidRPr="008156BB">
              <w:rPr>
                <w:rFonts w:eastAsia="Calibri"/>
                <w:spacing w:val="-6"/>
                <w:sz w:val="24"/>
                <w:szCs w:val="24"/>
                <w:lang w:val="en-GB"/>
              </w:rPr>
              <w:t xml:space="preserve"> </w:t>
            </w:r>
            <w:r w:rsidRPr="008156BB">
              <w:rPr>
                <w:rFonts w:eastAsia="Calibri"/>
                <w:sz w:val="24"/>
                <w:szCs w:val="24"/>
                <w:lang w:val="en-GB"/>
              </w:rPr>
              <w:t>internationally</w:t>
            </w:r>
            <w:r w:rsidRPr="008156BB">
              <w:rPr>
                <w:rFonts w:eastAsia="Calibri"/>
                <w:spacing w:val="-6"/>
                <w:sz w:val="24"/>
                <w:szCs w:val="24"/>
                <w:lang w:val="en-GB"/>
              </w:rPr>
              <w:t xml:space="preserve"> </w:t>
            </w:r>
            <w:r w:rsidRPr="008156BB">
              <w:rPr>
                <w:rFonts w:eastAsia="Calibri"/>
                <w:sz w:val="24"/>
                <w:szCs w:val="24"/>
                <w:lang w:val="en-GB"/>
              </w:rPr>
              <w:t>recognized</w:t>
            </w:r>
            <w:r w:rsidRPr="008156BB">
              <w:rPr>
                <w:rFonts w:eastAsia="Calibri"/>
                <w:spacing w:val="-5"/>
                <w:sz w:val="24"/>
                <w:szCs w:val="24"/>
                <w:lang w:val="en-GB"/>
              </w:rPr>
              <w:t xml:space="preserve"> </w:t>
            </w:r>
            <w:r w:rsidRPr="008156BB">
              <w:rPr>
                <w:rFonts w:eastAsia="Calibri"/>
                <w:sz w:val="24"/>
                <w:szCs w:val="24"/>
                <w:lang w:val="en-GB"/>
              </w:rPr>
              <w:t>brand.</w:t>
            </w:r>
          </w:p>
        </w:tc>
        <w:tc>
          <w:tcPr>
            <w:tcW w:w="850" w:type="dxa"/>
          </w:tcPr>
          <w:p w14:paraId="2F64D13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9BA454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A01888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744D011" w14:textId="77777777" w:rsidTr="002E6DB5">
        <w:tc>
          <w:tcPr>
            <w:tcW w:w="484" w:type="dxa"/>
            <w:vMerge/>
          </w:tcPr>
          <w:p w14:paraId="45BD9D6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164D68FE" w14:textId="77777777" w:rsidR="0048618D" w:rsidRPr="008156BB" w:rsidRDefault="0048618D" w:rsidP="002E6DB5">
            <w:pPr>
              <w:pStyle w:val="TableParagraph"/>
              <w:ind w:left="108"/>
              <w:rPr>
                <w:sz w:val="24"/>
                <w:szCs w:val="24"/>
                <w:lang w:val="en-GB"/>
              </w:rPr>
            </w:pPr>
          </w:p>
        </w:tc>
        <w:tc>
          <w:tcPr>
            <w:tcW w:w="4641" w:type="dxa"/>
          </w:tcPr>
          <w:p w14:paraId="32C19E8F"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Bidder</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should</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have</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minimum</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of</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05</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years’</w:t>
            </w:r>
            <w:r w:rsidRPr="008156BB">
              <w:rPr>
                <w:rFonts w:ascii="Times New Roman" w:eastAsia="Calibri" w:hAnsi="Times New Roman"/>
                <w:spacing w:val="-6"/>
                <w:sz w:val="24"/>
                <w:szCs w:val="24"/>
                <w:lang w:val="en-GB"/>
              </w:rPr>
              <w:t xml:space="preserve"> </w:t>
            </w:r>
            <w:r w:rsidRPr="008156BB">
              <w:rPr>
                <w:rFonts w:ascii="Times New Roman" w:eastAsia="Calibri" w:hAnsi="Times New Roman"/>
                <w:sz w:val="24"/>
                <w:szCs w:val="24"/>
                <w:lang w:val="en-GB"/>
              </w:rPr>
              <w:t>experience in selling the quoted Similar Products in Sri Lanka (Attach proof)</w:t>
            </w:r>
          </w:p>
        </w:tc>
        <w:tc>
          <w:tcPr>
            <w:tcW w:w="850" w:type="dxa"/>
          </w:tcPr>
          <w:p w14:paraId="48EC95F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741D92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435993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2D4C0BC" w14:textId="77777777" w:rsidTr="002E6DB5">
        <w:tc>
          <w:tcPr>
            <w:tcW w:w="484" w:type="dxa"/>
            <w:vMerge/>
          </w:tcPr>
          <w:p w14:paraId="35EEEF4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2A5E14C4" w14:textId="77777777" w:rsidR="0048618D" w:rsidRPr="008156BB" w:rsidRDefault="0048618D" w:rsidP="002E6DB5">
            <w:pPr>
              <w:pStyle w:val="TableParagraph"/>
              <w:ind w:left="108"/>
              <w:rPr>
                <w:sz w:val="24"/>
                <w:szCs w:val="24"/>
                <w:lang w:val="en-GB"/>
              </w:rPr>
            </w:pPr>
          </w:p>
        </w:tc>
        <w:tc>
          <w:tcPr>
            <w:tcW w:w="4641" w:type="dxa"/>
          </w:tcPr>
          <w:p w14:paraId="764F6FDA"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Manufacturer Authorization letter (Attach)</w:t>
            </w:r>
          </w:p>
        </w:tc>
        <w:tc>
          <w:tcPr>
            <w:tcW w:w="850" w:type="dxa"/>
          </w:tcPr>
          <w:p w14:paraId="6082F76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B5B0CC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F05212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2C11F1B" w14:textId="77777777" w:rsidTr="002E6DB5">
        <w:tc>
          <w:tcPr>
            <w:tcW w:w="484" w:type="dxa"/>
            <w:vMerge/>
          </w:tcPr>
          <w:p w14:paraId="46F2CCA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6BA21322" w14:textId="77777777" w:rsidR="0048618D" w:rsidRPr="008156BB" w:rsidRDefault="0048618D" w:rsidP="002E6DB5">
            <w:pPr>
              <w:pStyle w:val="TableParagraph"/>
              <w:ind w:left="108"/>
              <w:rPr>
                <w:sz w:val="24"/>
                <w:szCs w:val="24"/>
                <w:lang w:val="en-GB"/>
              </w:rPr>
            </w:pPr>
          </w:p>
        </w:tc>
        <w:tc>
          <w:tcPr>
            <w:tcW w:w="4641" w:type="dxa"/>
          </w:tcPr>
          <w:p w14:paraId="43C4F1D8"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Manufacturer</w:t>
            </w:r>
            <w:r w:rsidRPr="008156BB">
              <w:rPr>
                <w:rFonts w:eastAsia="Calibri"/>
                <w:spacing w:val="-5"/>
                <w:sz w:val="24"/>
                <w:szCs w:val="24"/>
                <w:lang w:val="en-GB"/>
              </w:rPr>
              <w:t xml:space="preserve"> </w:t>
            </w:r>
            <w:r w:rsidRPr="008156BB">
              <w:rPr>
                <w:rFonts w:eastAsia="Calibri"/>
                <w:sz w:val="24"/>
                <w:szCs w:val="24"/>
                <w:lang w:val="en-GB"/>
              </w:rPr>
              <w:t>should</w:t>
            </w:r>
            <w:r w:rsidRPr="008156BB">
              <w:rPr>
                <w:rFonts w:eastAsia="Calibri"/>
                <w:spacing w:val="-4"/>
                <w:sz w:val="24"/>
                <w:szCs w:val="24"/>
                <w:lang w:val="en-GB"/>
              </w:rPr>
              <w:t xml:space="preserve"> </w:t>
            </w:r>
            <w:r w:rsidRPr="008156BB">
              <w:rPr>
                <w:rFonts w:eastAsia="Calibri"/>
                <w:sz w:val="24"/>
                <w:szCs w:val="24"/>
                <w:lang w:val="en-GB"/>
              </w:rPr>
              <w:t>have</w:t>
            </w:r>
            <w:r w:rsidRPr="008156BB">
              <w:rPr>
                <w:rFonts w:eastAsia="Calibri"/>
                <w:spacing w:val="-6"/>
                <w:sz w:val="24"/>
                <w:szCs w:val="24"/>
                <w:lang w:val="en-GB"/>
              </w:rPr>
              <w:t xml:space="preserve"> </w:t>
            </w:r>
            <w:r w:rsidRPr="008156BB">
              <w:rPr>
                <w:rFonts w:eastAsia="Calibri"/>
                <w:sz w:val="24"/>
                <w:szCs w:val="24"/>
                <w:lang w:val="en-GB"/>
              </w:rPr>
              <w:t>minimum</w:t>
            </w:r>
            <w:r w:rsidRPr="008156BB">
              <w:rPr>
                <w:rFonts w:eastAsia="Calibri"/>
                <w:spacing w:val="-4"/>
                <w:sz w:val="24"/>
                <w:szCs w:val="24"/>
                <w:lang w:val="en-GB"/>
              </w:rPr>
              <w:t xml:space="preserve"> </w:t>
            </w:r>
            <w:r w:rsidRPr="008156BB">
              <w:rPr>
                <w:rFonts w:eastAsia="Calibri"/>
                <w:sz w:val="24"/>
                <w:szCs w:val="24"/>
                <w:lang w:val="en-GB"/>
              </w:rPr>
              <w:t>of</w:t>
            </w:r>
            <w:r w:rsidRPr="008156BB">
              <w:rPr>
                <w:rFonts w:eastAsia="Calibri"/>
                <w:spacing w:val="-5"/>
                <w:sz w:val="24"/>
                <w:szCs w:val="24"/>
                <w:lang w:val="en-GB"/>
              </w:rPr>
              <w:t xml:space="preserve"> </w:t>
            </w:r>
            <w:r w:rsidRPr="008156BB">
              <w:rPr>
                <w:rFonts w:eastAsia="Calibri"/>
                <w:sz w:val="24"/>
                <w:szCs w:val="24"/>
                <w:lang w:val="en-GB"/>
              </w:rPr>
              <w:t>10</w:t>
            </w:r>
            <w:r w:rsidRPr="008156BB">
              <w:rPr>
                <w:rFonts w:eastAsia="Calibri"/>
                <w:spacing w:val="-4"/>
                <w:sz w:val="24"/>
                <w:szCs w:val="24"/>
                <w:lang w:val="en-GB"/>
              </w:rPr>
              <w:t xml:space="preserve"> </w:t>
            </w:r>
            <w:r w:rsidRPr="008156BB">
              <w:rPr>
                <w:rFonts w:eastAsia="Calibri"/>
                <w:sz w:val="24"/>
                <w:szCs w:val="24"/>
                <w:lang w:val="en-GB"/>
              </w:rPr>
              <w:t>years’</w:t>
            </w:r>
            <w:r w:rsidRPr="008156BB">
              <w:rPr>
                <w:rFonts w:eastAsia="Calibri"/>
                <w:spacing w:val="-5"/>
                <w:sz w:val="24"/>
                <w:szCs w:val="24"/>
                <w:lang w:val="en-GB"/>
              </w:rPr>
              <w:t xml:space="preserve"> </w:t>
            </w:r>
            <w:r w:rsidRPr="008156BB">
              <w:rPr>
                <w:rFonts w:eastAsia="Calibri"/>
                <w:sz w:val="24"/>
                <w:szCs w:val="24"/>
                <w:lang w:val="en-GB"/>
              </w:rPr>
              <w:t>experience</w:t>
            </w:r>
            <w:r w:rsidRPr="008156BB">
              <w:rPr>
                <w:rFonts w:eastAsia="Calibri"/>
                <w:spacing w:val="-1"/>
                <w:sz w:val="24"/>
                <w:szCs w:val="24"/>
                <w:lang w:val="en-GB"/>
              </w:rPr>
              <w:t xml:space="preserve"> in </w:t>
            </w:r>
            <w:r w:rsidRPr="008156BB">
              <w:rPr>
                <w:rFonts w:eastAsia="Calibri"/>
                <w:snapToGrid w:val="0"/>
                <w:sz w:val="24"/>
                <w:szCs w:val="24"/>
                <w:lang w:val="en-GB"/>
              </w:rPr>
              <w:t>manufacturing of the same Brand (Attach proof)</w:t>
            </w:r>
          </w:p>
        </w:tc>
        <w:tc>
          <w:tcPr>
            <w:tcW w:w="850" w:type="dxa"/>
          </w:tcPr>
          <w:p w14:paraId="757EB3E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8C9576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F29D44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F2DD218" w14:textId="77777777" w:rsidTr="002E6DB5">
        <w:tc>
          <w:tcPr>
            <w:tcW w:w="484" w:type="dxa"/>
          </w:tcPr>
          <w:p w14:paraId="45D2FF9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28</w:t>
            </w:r>
          </w:p>
        </w:tc>
        <w:tc>
          <w:tcPr>
            <w:tcW w:w="2247" w:type="dxa"/>
          </w:tcPr>
          <w:p w14:paraId="4AA400D9" w14:textId="77777777" w:rsidR="0048618D" w:rsidRPr="008156BB" w:rsidRDefault="0048618D" w:rsidP="002E6DB5">
            <w:pPr>
              <w:pStyle w:val="TableParagraph"/>
              <w:ind w:left="108"/>
              <w:rPr>
                <w:sz w:val="24"/>
                <w:szCs w:val="24"/>
                <w:lang w:val="en-GB"/>
              </w:rPr>
            </w:pPr>
            <w:r w:rsidRPr="008156BB">
              <w:rPr>
                <w:sz w:val="24"/>
                <w:szCs w:val="24"/>
                <w:lang w:val="en-GB"/>
              </w:rPr>
              <w:t>Other</w:t>
            </w:r>
          </w:p>
        </w:tc>
        <w:tc>
          <w:tcPr>
            <w:tcW w:w="4641" w:type="dxa"/>
          </w:tcPr>
          <w:p w14:paraId="10C17022"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Must include a sticker with (Suppler name, Contact Numbers, Date of Commissioning of Hardware &amp; Warranty Period)</w:t>
            </w:r>
          </w:p>
        </w:tc>
        <w:tc>
          <w:tcPr>
            <w:tcW w:w="850" w:type="dxa"/>
          </w:tcPr>
          <w:p w14:paraId="67F7800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CF73E7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423743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bl>
    <w:p w14:paraId="4BE1CF70" w14:textId="77777777" w:rsidR="0048618D" w:rsidRPr="008156BB" w:rsidRDefault="0048618D" w:rsidP="0048618D">
      <w:pPr>
        <w:rPr>
          <w:rFonts w:ascii="Times New Roman" w:hAnsi="Times New Roman"/>
          <w:lang w:val="en-GB"/>
        </w:rPr>
      </w:pPr>
    </w:p>
    <w:p w14:paraId="30DFEB1B" w14:textId="77777777" w:rsidR="0048618D" w:rsidRPr="008156BB" w:rsidRDefault="0048618D" w:rsidP="0048618D">
      <w:pPr>
        <w:rPr>
          <w:rFonts w:ascii="Times New Roman" w:hAnsi="Times New Roman"/>
          <w:sz w:val="21"/>
          <w:szCs w:val="21"/>
          <w:lang w:val="en-GB"/>
        </w:rPr>
      </w:pPr>
    </w:p>
    <w:p w14:paraId="194B4879" w14:textId="77777777" w:rsidR="0048618D" w:rsidRPr="008156BB" w:rsidRDefault="0048618D" w:rsidP="0048618D">
      <w:pPr>
        <w:ind w:right="-46"/>
        <w:rPr>
          <w:rFonts w:ascii="Times New Roman" w:hAnsi="Times New Roman"/>
          <w:i/>
          <w:iCs/>
          <w:sz w:val="21"/>
          <w:szCs w:val="21"/>
          <w:lang w:val="en-GB"/>
        </w:rPr>
      </w:pPr>
      <w:r w:rsidRPr="008156BB">
        <w:rPr>
          <w:rFonts w:ascii="Times New Roman" w:hAnsi="Times New Roman"/>
          <w:i/>
          <w:iCs/>
          <w:sz w:val="21"/>
          <w:szCs w:val="21"/>
          <w:lang w:val="en-GB"/>
        </w:rPr>
        <w:t xml:space="preserve">Notes: Multimedia Projectors to be permanently mounted should call for bids including installation charges and require a site visit.  </w:t>
      </w:r>
    </w:p>
    <w:p w14:paraId="7827FF61" w14:textId="77777777" w:rsidR="0048618D" w:rsidRPr="008156BB" w:rsidRDefault="0048618D" w:rsidP="0048618D">
      <w:pPr>
        <w:rPr>
          <w:rFonts w:ascii="Times New Roman" w:hAnsi="Times New Roman"/>
          <w:lang w:val="en-GB"/>
        </w:rPr>
      </w:pPr>
    </w:p>
    <w:p w14:paraId="317D19A3" w14:textId="77777777" w:rsidR="0048618D" w:rsidRPr="008156BB" w:rsidRDefault="0048618D" w:rsidP="0048618D">
      <w:pPr>
        <w:rPr>
          <w:rFonts w:ascii="Times New Roman" w:hAnsi="Times New Roman"/>
          <w:lang w:val="en-GB"/>
        </w:rPr>
      </w:pPr>
    </w:p>
    <w:p w14:paraId="68B9A485" w14:textId="77777777" w:rsidR="0048618D" w:rsidRPr="008156BB" w:rsidRDefault="0048618D" w:rsidP="0048618D">
      <w:pPr>
        <w:rPr>
          <w:rFonts w:ascii="Times New Roman" w:hAnsi="Times New Roman"/>
          <w:lang w:val="en-GB"/>
        </w:rPr>
      </w:pPr>
    </w:p>
    <w:p w14:paraId="09B416C9" w14:textId="77777777" w:rsidR="0048618D" w:rsidRPr="008156BB" w:rsidRDefault="0048618D" w:rsidP="0048618D">
      <w:pPr>
        <w:rPr>
          <w:rFonts w:ascii="Times New Roman" w:hAnsi="Times New Roman"/>
          <w:lang w:val="en-GB"/>
        </w:rPr>
      </w:pPr>
    </w:p>
    <w:p w14:paraId="0606AB57" w14:textId="77777777" w:rsidR="0048618D" w:rsidRPr="008156BB" w:rsidRDefault="0048618D" w:rsidP="0048618D">
      <w:pPr>
        <w:rPr>
          <w:rFonts w:ascii="Times New Roman" w:hAnsi="Times New Roman"/>
          <w:lang w:val="en-GB"/>
        </w:rPr>
      </w:pPr>
    </w:p>
    <w:p w14:paraId="7918DC5D" w14:textId="77777777" w:rsidR="008156BB" w:rsidRPr="008156BB" w:rsidRDefault="008156BB" w:rsidP="0048618D">
      <w:pPr>
        <w:rPr>
          <w:rFonts w:ascii="Times New Roman" w:hAnsi="Times New Roman"/>
          <w:lang w:val="en-GB"/>
        </w:rPr>
      </w:pPr>
    </w:p>
    <w:p w14:paraId="054F8E0F" w14:textId="77777777" w:rsidR="008156BB" w:rsidRPr="008156BB" w:rsidRDefault="008156BB" w:rsidP="0048618D">
      <w:pPr>
        <w:rPr>
          <w:rFonts w:ascii="Times New Roman" w:hAnsi="Times New Roman"/>
          <w:lang w:val="en-GB"/>
        </w:rPr>
      </w:pPr>
    </w:p>
    <w:p w14:paraId="00C85E6C" w14:textId="77777777" w:rsidR="008156BB" w:rsidRPr="008156BB" w:rsidRDefault="008156BB" w:rsidP="0048618D">
      <w:pPr>
        <w:rPr>
          <w:rFonts w:ascii="Times New Roman" w:hAnsi="Times New Roman"/>
          <w:lang w:val="en-GB"/>
        </w:rPr>
      </w:pPr>
    </w:p>
    <w:p w14:paraId="682F7F37" w14:textId="77777777" w:rsidR="008156BB" w:rsidRPr="008156BB" w:rsidRDefault="008156BB" w:rsidP="0048618D">
      <w:pPr>
        <w:rPr>
          <w:rFonts w:ascii="Times New Roman" w:hAnsi="Times New Roman"/>
          <w:lang w:val="en-GB"/>
        </w:rPr>
      </w:pPr>
    </w:p>
    <w:p w14:paraId="348DB212" w14:textId="77777777" w:rsidR="008156BB" w:rsidRPr="008156BB" w:rsidRDefault="008156BB" w:rsidP="0048618D">
      <w:pPr>
        <w:rPr>
          <w:rFonts w:ascii="Times New Roman" w:hAnsi="Times New Roman"/>
          <w:lang w:val="en-GB"/>
        </w:rPr>
      </w:pPr>
    </w:p>
    <w:p w14:paraId="48E7E84B" w14:textId="77777777" w:rsidR="0048618D" w:rsidRPr="008156BB" w:rsidRDefault="0048618D" w:rsidP="0048618D">
      <w:pPr>
        <w:rPr>
          <w:rFonts w:ascii="Times New Roman" w:hAnsi="Times New Roman"/>
          <w:lang w:val="en-GB"/>
        </w:rPr>
      </w:pPr>
    </w:p>
    <w:p w14:paraId="03C76E3A" w14:textId="77777777" w:rsidR="0048618D" w:rsidRDefault="0048618D" w:rsidP="0048618D">
      <w:pPr>
        <w:rPr>
          <w:rFonts w:ascii="Times New Roman" w:hAnsi="Times New Roman"/>
          <w:lang w:val="en-GB"/>
        </w:rPr>
      </w:pPr>
    </w:p>
    <w:p w14:paraId="795F2BDA" w14:textId="77777777" w:rsidR="00BD4BF2" w:rsidRDefault="00BD4BF2" w:rsidP="0048618D">
      <w:pPr>
        <w:rPr>
          <w:rFonts w:ascii="Times New Roman" w:hAnsi="Times New Roman"/>
          <w:lang w:val="en-GB"/>
        </w:rPr>
      </w:pPr>
    </w:p>
    <w:p w14:paraId="639E930B" w14:textId="77777777" w:rsidR="00BD4BF2" w:rsidRPr="008156BB" w:rsidRDefault="00BD4BF2" w:rsidP="0048618D">
      <w:pPr>
        <w:rPr>
          <w:rFonts w:ascii="Times New Roman" w:hAnsi="Times New Roman"/>
          <w:lang w:val="en-GB"/>
        </w:rPr>
      </w:pPr>
    </w:p>
    <w:p w14:paraId="14DC468B" w14:textId="77777777" w:rsidR="0048618D" w:rsidRPr="008156BB" w:rsidRDefault="0048618D" w:rsidP="0048618D">
      <w:pPr>
        <w:pStyle w:val="ListParagraph"/>
        <w:numPr>
          <w:ilvl w:val="0"/>
          <w:numId w:val="18"/>
        </w:numPr>
        <w:spacing w:after="0" w:line="240" w:lineRule="auto"/>
        <w:ind w:left="-142" w:hanging="284"/>
        <w:jc w:val="center"/>
        <w:rPr>
          <w:rFonts w:ascii="Times New Roman" w:hAnsi="Times New Roman"/>
          <w:b/>
          <w:bCs/>
          <w:lang w:val="en-GB"/>
        </w:rPr>
      </w:pPr>
      <w:r w:rsidRPr="008156BB">
        <w:rPr>
          <w:rFonts w:ascii="Times New Roman" w:hAnsi="Times New Roman"/>
          <w:b/>
          <w:bCs/>
          <w:lang w:val="en-GB"/>
        </w:rPr>
        <w:lastRenderedPageBreak/>
        <w:t>Multimedia Projector (Short throw) – CODE: MPST02</w:t>
      </w:r>
    </w:p>
    <w:p w14:paraId="2CB48FFD" w14:textId="77777777" w:rsidR="0048618D" w:rsidRPr="008156BB" w:rsidRDefault="0048618D" w:rsidP="0048618D">
      <w:pPr>
        <w:rPr>
          <w:rFonts w:ascii="Times New Roman" w:hAnsi="Times New Roman"/>
          <w:lang w:val="en-GB"/>
        </w:rPr>
      </w:pPr>
    </w:p>
    <w:tbl>
      <w:tblPr>
        <w:tblStyle w:val="TableGrid"/>
        <w:tblW w:w="11057" w:type="dxa"/>
        <w:tblInd w:w="-856" w:type="dxa"/>
        <w:tblLook w:val="04A0" w:firstRow="1" w:lastRow="0" w:firstColumn="1" w:lastColumn="0" w:noHBand="0" w:noVBand="1"/>
      </w:tblPr>
      <w:tblGrid>
        <w:gridCol w:w="484"/>
        <w:gridCol w:w="2247"/>
        <w:gridCol w:w="4641"/>
        <w:gridCol w:w="850"/>
        <w:gridCol w:w="851"/>
        <w:gridCol w:w="1984"/>
      </w:tblGrid>
      <w:tr w:rsidR="0048618D" w:rsidRPr="008156BB" w14:paraId="7B0136AD" w14:textId="77777777" w:rsidTr="002E6DB5">
        <w:trPr>
          <w:trHeight w:val="426"/>
        </w:trPr>
        <w:tc>
          <w:tcPr>
            <w:tcW w:w="7372" w:type="dxa"/>
            <w:gridSpan w:val="3"/>
          </w:tcPr>
          <w:p w14:paraId="2604BA33"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bidi="si-LK"/>
              </w:rPr>
            </w:pPr>
            <w:r w:rsidRPr="008156BB">
              <w:rPr>
                <w:rFonts w:ascii="Times New Roman" w:hAnsi="Times New Roman"/>
                <w:b/>
                <w:bCs/>
                <w:sz w:val="24"/>
                <w:szCs w:val="24"/>
                <w:lang w:val="en-GB" w:bidi="si-LK"/>
              </w:rPr>
              <w:t>Item Specification</w:t>
            </w:r>
          </w:p>
        </w:tc>
        <w:tc>
          <w:tcPr>
            <w:tcW w:w="1701" w:type="dxa"/>
            <w:gridSpan w:val="2"/>
          </w:tcPr>
          <w:p w14:paraId="1E67EF7A"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r w:rsidRPr="008156BB">
              <w:rPr>
                <w:rFonts w:ascii="Times New Roman" w:hAnsi="Times New Roman"/>
                <w:b/>
                <w:bCs/>
                <w:sz w:val="24"/>
                <w:szCs w:val="24"/>
                <w:lang w:val="en-GB"/>
              </w:rPr>
              <w:t>Conformity</w:t>
            </w:r>
          </w:p>
        </w:tc>
        <w:tc>
          <w:tcPr>
            <w:tcW w:w="1984" w:type="dxa"/>
          </w:tcPr>
          <w:p w14:paraId="145AD099"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p>
        </w:tc>
      </w:tr>
      <w:tr w:rsidR="0048618D" w:rsidRPr="008156BB" w14:paraId="0D97E86D" w14:textId="77777777" w:rsidTr="002E6DB5">
        <w:tc>
          <w:tcPr>
            <w:tcW w:w="484" w:type="dxa"/>
          </w:tcPr>
          <w:p w14:paraId="789B746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tcPr>
          <w:p w14:paraId="7ECE2A8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Description</w:t>
            </w:r>
          </w:p>
        </w:tc>
        <w:tc>
          <w:tcPr>
            <w:tcW w:w="4641" w:type="dxa"/>
          </w:tcPr>
          <w:p w14:paraId="4642480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Requirement</w:t>
            </w:r>
          </w:p>
        </w:tc>
        <w:tc>
          <w:tcPr>
            <w:tcW w:w="850" w:type="dxa"/>
          </w:tcPr>
          <w:p w14:paraId="77D2C77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Yes</w:t>
            </w:r>
          </w:p>
        </w:tc>
        <w:tc>
          <w:tcPr>
            <w:tcW w:w="851" w:type="dxa"/>
          </w:tcPr>
          <w:p w14:paraId="6C3A97D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No</w:t>
            </w:r>
          </w:p>
        </w:tc>
        <w:tc>
          <w:tcPr>
            <w:tcW w:w="1984" w:type="dxa"/>
          </w:tcPr>
          <w:p w14:paraId="1EDFDFC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rPr>
              <w:t>If "No" Supplier’s response</w:t>
            </w:r>
          </w:p>
        </w:tc>
      </w:tr>
      <w:tr w:rsidR="0048618D" w:rsidRPr="008156BB" w14:paraId="021EA921" w14:textId="77777777" w:rsidTr="002E6DB5">
        <w:tc>
          <w:tcPr>
            <w:tcW w:w="484" w:type="dxa"/>
          </w:tcPr>
          <w:p w14:paraId="17BC540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p>
        </w:tc>
        <w:tc>
          <w:tcPr>
            <w:tcW w:w="2247" w:type="dxa"/>
            <w:vAlign w:val="center"/>
          </w:tcPr>
          <w:p w14:paraId="2EEF3288" w14:textId="77777777" w:rsidR="0048618D" w:rsidRPr="008156BB" w:rsidRDefault="0048618D" w:rsidP="002E6DB5">
            <w:pPr>
              <w:pStyle w:val="TableParagraph"/>
              <w:ind w:left="108"/>
              <w:rPr>
                <w:sz w:val="24"/>
                <w:szCs w:val="24"/>
                <w:lang w:val="en-GB"/>
              </w:rPr>
            </w:pPr>
            <w:r w:rsidRPr="008156BB">
              <w:rPr>
                <w:sz w:val="24"/>
                <w:szCs w:val="24"/>
                <w:lang w:val="en-GB"/>
              </w:rPr>
              <w:t>Make</w:t>
            </w:r>
          </w:p>
        </w:tc>
        <w:tc>
          <w:tcPr>
            <w:tcW w:w="4641" w:type="dxa"/>
            <w:vAlign w:val="center"/>
          </w:tcPr>
          <w:p w14:paraId="29725D88" w14:textId="77777777" w:rsidR="0048618D" w:rsidRPr="008156BB" w:rsidRDefault="0048618D" w:rsidP="002E6DB5">
            <w:pPr>
              <w:pStyle w:val="TableParagraph"/>
              <w:ind w:left="107"/>
              <w:rPr>
                <w:sz w:val="24"/>
                <w:szCs w:val="24"/>
                <w:lang w:val="en-GB"/>
              </w:rPr>
            </w:pPr>
            <w:r w:rsidRPr="008156BB">
              <w:rPr>
                <w:sz w:val="24"/>
                <w:szCs w:val="24"/>
                <w:lang w:val="en-GB"/>
              </w:rPr>
              <w:t>(Please specify) Should be an internationally reputed brand</w:t>
            </w:r>
          </w:p>
        </w:tc>
        <w:tc>
          <w:tcPr>
            <w:tcW w:w="850" w:type="dxa"/>
          </w:tcPr>
          <w:p w14:paraId="237AE0E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C11F39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7BB28F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66979E4" w14:textId="77777777" w:rsidTr="002E6DB5">
        <w:tc>
          <w:tcPr>
            <w:tcW w:w="484" w:type="dxa"/>
          </w:tcPr>
          <w:p w14:paraId="6D4B08F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p>
        </w:tc>
        <w:tc>
          <w:tcPr>
            <w:tcW w:w="2247" w:type="dxa"/>
            <w:vAlign w:val="center"/>
          </w:tcPr>
          <w:p w14:paraId="72A3CB7D" w14:textId="77777777" w:rsidR="0048618D" w:rsidRPr="008156BB" w:rsidRDefault="0048618D" w:rsidP="002E6DB5">
            <w:pPr>
              <w:pStyle w:val="TableParagraph"/>
              <w:ind w:left="108"/>
              <w:rPr>
                <w:sz w:val="24"/>
                <w:szCs w:val="24"/>
                <w:lang w:val="en-GB"/>
              </w:rPr>
            </w:pPr>
            <w:r w:rsidRPr="008156BB">
              <w:rPr>
                <w:sz w:val="24"/>
                <w:szCs w:val="24"/>
                <w:lang w:val="en-GB"/>
              </w:rPr>
              <w:t>Model</w:t>
            </w:r>
          </w:p>
        </w:tc>
        <w:tc>
          <w:tcPr>
            <w:tcW w:w="4641" w:type="dxa"/>
            <w:vAlign w:val="center"/>
          </w:tcPr>
          <w:p w14:paraId="10C2706D" w14:textId="77777777" w:rsidR="0048618D" w:rsidRPr="008156BB" w:rsidRDefault="0048618D" w:rsidP="002E6DB5">
            <w:pPr>
              <w:pStyle w:val="TableParagraph"/>
              <w:ind w:left="107"/>
              <w:rPr>
                <w:sz w:val="24"/>
                <w:szCs w:val="24"/>
                <w:lang w:val="en-GB"/>
              </w:rPr>
            </w:pPr>
            <w:r w:rsidRPr="008156BB">
              <w:rPr>
                <w:sz w:val="24"/>
                <w:szCs w:val="24"/>
                <w:lang w:val="en-GB"/>
              </w:rPr>
              <w:t>(Please specify) the exact model’s name of the proposed system</w:t>
            </w:r>
          </w:p>
        </w:tc>
        <w:tc>
          <w:tcPr>
            <w:tcW w:w="850" w:type="dxa"/>
          </w:tcPr>
          <w:p w14:paraId="0E5FBC6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9CA59E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2E716F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3AE88E6" w14:textId="77777777" w:rsidTr="002E6DB5">
        <w:tc>
          <w:tcPr>
            <w:tcW w:w="484" w:type="dxa"/>
          </w:tcPr>
          <w:p w14:paraId="7776107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p>
        </w:tc>
        <w:tc>
          <w:tcPr>
            <w:tcW w:w="2247" w:type="dxa"/>
            <w:vAlign w:val="center"/>
          </w:tcPr>
          <w:p w14:paraId="0761BF7B" w14:textId="77777777" w:rsidR="0048618D" w:rsidRPr="008156BB" w:rsidRDefault="0048618D" w:rsidP="002E6DB5">
            <w:pPr>
              <w:pStyle w:val="TableParagraph"/>
              <w:ind w:left="108"/>
              <w:rPr>
                <w:sz w:val="24"/>
                <w:szCs w:val="24"/>
                <w:lang w:val="en-GB"/>
              </w:rPr>
            </w:pPr>
            <w:r w:rsidRPr="008156BB">
              <w:rPr>
                <w:sz w:val="24"/>
                <w:szCs w:val="24"/>
                <w:lang w:val="en-GB"/>
              </w:rPr>
              <w:t>Country of Origin</w:t>
            </w:r>
          </w:p>
        </w:tc>
        <w:tc>
          <w:tcPr>
            <w:tcW w:w="4641" w:type="dxa"/>
            <w:vAlign w:val="center"/>
          </w:tcPr>
          <w:p w14:paraId="4BFB91E6"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50" w:type="dxa"/>
          </w:tcPr>
          <w:p w14:paraId="0D18F19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0F8B07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F971FD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5090D37" w14:textId="77777777" w:rsidTr="002E6DB5">
        <w:tc>
          <w:tcPr>
            <w:tcW w:w="484" w:type="dxa"/>
          </w:tcPr>
          <w:p w14:paraId="69C6C60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4</w:t>
            </w:r>
          </w:p>
        </w:tc>
        <w:tc>
          <w:tcPr>
            <w:tcW w:w="2247" w:type="dxa"/>
            <w:vAlign w:val="center"/>
          </w:tcPr>
          <w:p w14:paraId="09A8F383" w14:textId="77777777" w:rsidR="0048618D" w:rsidRPr="008156BB" w:rsidRDefault="0048618D" w:rsidP="002E6DB5">
            <w:pPr>
              <w:pStyle w:val="TableParagraph"/>
              <w:ind w:left="108"/>
              <w:rPr>
                <w:sz w:val="24"/>
                <w:szCs w:val="24"/>
                <w:lang w:val="en-GB"/>
              </w:rPr>
            </w:pPr>
            <w:r w:rsidRPr="008156BB">
              <w:rPr>
                <w:sz w:val="24"/>
                <w:szCs w:val="24"/>
                <w:lang w:val="en-GB"/>
              </w:rPr>
              <w:t>Country of Manufacture</w:t>
            </w:r>
          </w:p>
        </w:tc>
        <w:tc>
          <w:tcPr>
            <w:tcW w:w="4641" w:type="dxa"/>
            <w:vAlign w:val="center"/>
          </w:tcPr>
          <w:p w14:paraId="319295B3"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50" w:type="dxa"/>
          </w:tcPr>
          <w:p w14:paraId="5F85B4D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7777A8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DA3EEB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5C054D7" w14:textId="77777777" w:rsidTr="002E6DB5">
        <w:tc>
          <w:tcPr>
            <w:tcW w:w="484" w:type="dxa"/>
          </w:tcPr>
          <w:p w14:paraId="474CB5B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5</w:t>
            </w:r>
          </w:p>
        </w:tc>
        <w:tc>
          <w:tcPr>
            <w:tcW w:w="2247" w:type="dxa"/>
          </w:tcPr>
          <w:p w14:paraId="64E348C6"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Projection Technology</w:t>
            </w:r>
          </w:p>
        </w:tc>
        <w:tc>
          <w:tcPr>
            <w:tcW w:w="4641" w:type="dxa"/>
          </w:tcPr>
          <w:p w14:paraId="7E6BCF55"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DLP, 3LCD, or Laser-based technology</w:t>
            </w:r>
          </w:p>
        </w:tc>
        <w:tc>
          <w:tcPr>
            <w:tcW w:w="850" w:type="dxa"/>
          </w:tcPr>
          <w:p w14:paraId="08FDF64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1DEBC9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8F4E34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CCC8DF5" w14:textId="77777777" w:rsidTr="002E6DB5">
        <w:tc>
          <w:tcPr>
            <w:tcW w:w="484" w:type="dxa"/>
          </w:tcPr>
          <w:p w14:paraId="4E83967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6</w:t>
            </w:r>
          </w:p>
        </w:tc>
        <w:tc>
          <w:tcPr>
            <w:tcW w:w="2247" w:type="dxa"/>
          </w:tcPr>
          <w:p w14:paraId="293055AF"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Type</w:t>
            </w:r>
          </w:p>
        </w:tc>
        <w:tc>
          <w:tcPr>
            <w:tcW w:w="4641" w:type="dxa"/>
          </w:tcPr>
          <w:p w14:paraId="3E53D71E"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Short throw</w:t>
            </w:r>
          </w:p>
        </w:tc>
        <w:tc>
          <w:tcPr>
            <w:tcW w:w="850" w:type="dxa"/>
          </w:tcPr>
          <w:p w14:paraId="31706AB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0BBFAD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693526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811C1D2" w14:textId="77777777" w:rsidTr="002E6DB5">
        <w:tc>
          <w:tcPr>
            <w:tcW w:w="484" w:type="dxa"/>
          </w:tcPr>
          <w:p w14:paraId="2E6EE2B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7</w:t>
            </w:r>
          </w:p>
        </w:tc>
        <w:tc>
          <w:tcPr>
            <w:tcW w:w="2247" w:type="dxa"/>
          </w:tcPr>
          <w:p w14:paraId="6EFC8A34"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Throw Ratio</w:t>
            </w:r>
          </w:p>
        </w:tc>
        <w:tc>
          <w:tcPr>
            <w:tcW w:w="4641" w:type="dxa"/>
          </w:tcPr>
          <w:p w14:paraId="694ED32A"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0.5:1</w:t>
            </w:r>
          </w:p>
        </w:tc>
        <w:tc>
          <w:tcPr>
            <w:tcW w:w="850" w:type="dxa"/>
          </w:tcPr>
          <w:p w14:paraId="1007F03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B972E6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1DCA0C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31A30FF" w14:textId="77777777" w:rsidTr="002E6DB5">
        <w:tc>
          <w:tcPr>
            <w:tcW w:w="484" w:type="dxa"/>
          </w:tcPr>
          <w:p w14:paraId="3C457DF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8</w:t>
            </w:r>
          </w:p>
        </w:tc>
        <w:tc>
          <w:tcPr>
            <w:tcW w:w="2247" w:type="dxa"/>
          </w:tcPr>
          <w:p w14:paraId="50FE3D0E"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Native resolution</w:t>
            </w:r>
          </w:p>
        </w:tc>
        <w:tc>
          <w:tcPr>
            <w:tcW w:w="4641" w:type="dxa"/>
          </w:tcPr>
          <w:p w14:paraId="44791123"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3840 x 2160 (4K UHD)</w:t>
            </w:r>
          </w:p>
        </w:tc>
        <w:tc>
          <w:tcPr>
            <w:tcW w:w="850" w:type="dxa"/>
          </w:tcPr>
          <w:p w14:paraId="7393376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1C0E2B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FC5D21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FE478A3" w14:textId="77777777" w:rsidTr="002E6DB5">
        <w:tc>
          <w:tcPr>
            <w:tcW w:w="484" w:type="dxa"/>
          </w:tcPr>
          <w:p w14:paraId="0ED682A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9</w:t>
            </w:r>
          </w:p>
        </w:tc>
        <w:tc>
          <w:tcPr>
            <w:tcW w:w="2247" w:type="dxa"/>
          </w:tcPr>
          <w:p w14:paraId="565EF63E"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Brightness</w:t>
            </w:r>
          </w:p>
        </w:tc>
        <w:tc>
          <w:tcPr>
            <w:tcW w:w="4641" w:type="dxa"/>
          </w:tcPr>
          <w:p w14:paraId="14197D7F"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3,000 ANSI Lumens or higher</w:t>
            </w:r>
          </w:p>
        </w:tc>
        <w:tc>
          <w:tcPr>
            <w:tcW w:w="850" w:type="dxa"/>
          </w:tcPr>
          <w:p w14:paraId="30F023D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79CAE0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0CC123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5662C5F" w14:textId="77777777" w:rsidTr="002E6DB5">
        <w:tc>
          <w:tcPr>
            <w:tcW w:w="484" w:type="dxa"/>
          </w:tcPr>
          <w:p w14:paraId="0AF4F43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10</w:t>
            </w:r>
          </w:p>
        </w:tc>
        <w:tc>
          <w:tcPr>
            <w:tcW w:w="2247" w:type="dxa"/>
          </w:tcPr>
          <w:p w14:paraId="72488949"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Contrast Ratio</w:t>
            </w:r>
          </w:p>
        </w:tc>
        <w:tc>
          <w:tcPr>
            <w:tcW w:w="4641" w:type="dxa"/>
          </w:tcPr>
          <w:p w14:paraId="63C7AA08"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10,000:1 or better</w:t>
            </w:r>
          </w:p>
        </w:tc>
        <w:tc>
          <w:tcPr>
            <w:tcW w:w="850" w:type="dxa"/>
          </w:tcPr>
          <w:p w14:paraId="7DD2E02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DED290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E4CDA7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34A0D99" w14:textId="77777777" w:rsidTr="002E6DB5">
        <w:tc>
          <w:tcPr>
            <w:tcW w:w="484" w:type="dxa"/>
          </w:tcPr>
          <w:p w14:paraId="4BC11F3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11</w:t>
            </w:r>
          </w:p>
        </w:tc>
        <w:tc>
          <w:tcPr>
            <w:tcW w:w="2247" w:type="dxa"/>
          </w:tcPr>
          <w:p w14:paraId="4AD8421F"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Screen Size</w:t>
            </w:r>
          </w:p>
        </w:tc>
        <w:tc>
          <w:tcPr>
            <w:tcW w:w="4641" w:type="dxa"/>
          </w:tcPr>
          <w:p w14:paraId="656D8CBB"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30 – 300 inches</w:t>
            </w:r>
          </w:p>
        </w:tc>
        <w:tc>
          <w:tcPr>
            <w:tcW w:w="850" w:type="dxa"/>
          </w:tcPr>
          <w:p w14:paraId="36BCCA3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3A733A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074FE3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9D5C51F" w14:textId="77777777" w:rsidTr="002E6DB5">
        <w:tc>
          <w:tcPr>
            <w:tcW w:w="484" w:type="dxa"/>
          </w:tcPr>
          <w:p w14:paraId="2AF8A39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12</w:t>
            </w:r>
          </w:p>
        </w:tc>
        <w:tc>
          <w:tcPr>
            <w:tcW w:w="2247" w:type="dxa"/>
          </w:tcPr>
          <w:p w14:paraId="1FA7A441"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Aspect Ratio</w:t>
            </w:r>
          </w:p>
        </w:tc>
        <w:tc>
          <w:tcPr>
            <w:tcW w:w="4641" w:type="dxa"/>
          </w:tcPr>
          <w:p w14:paraId="7D551C63"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16:9 or 16:10 native (UXGA or WUXGA)</w:t>
            </w:r>
          </w:p>
        </w:tc>
        <w:tc>
          <w:tcPr>
            <w:tcW w:w="850" w:type="dxa"/>
          </w:tcPr>
          <w:p w14:paraId="452F0CC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90B2B0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C7D9BF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6C52A51" w14:textId="77777777" w:rsidTr="002E6DB5">
        <w:tc>
          <w:tcPr>
            <w:tcW w:w="484" w:type="dxa"/>
          </w:tcPr>
          <w:p w14:paraId="18F8277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13</w:t>
            </w:r>
          </w:p>
        </w:tc>
        <w:tc>
          <w:tcPr>
            <w:tcW w:w="2247" w:type="dxa"/>
          </w:tcPr>
          <w:p w14:paraId="030F5ED9"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Keystone Correction</w:t>
            </w:r>
          </w:p>
        </w:tc>
        <w:tc>
          <w:tcPr>
            <w:tcW w:w="4641" w:type="dxa"/>
          </w:tcPr>
          <w:p w14:paraId="7FB6510B"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Vertical and Horizontal Keystone Correction (±30° or more)</w:t>
            </w:r>
          </w:p>
        </w:tc>
        <w:tc>
          <w:tcPr>
            <w:tcW w:w="850" w:type="dxa"/>
          </w:tcPr>
          <w:p w14:paraId="1050054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8E6CC4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936CF8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B58DEB7" w14:textId="77777777" w:rsidTr="002E6DB5">
        <w:tc>
          <w:tcPr>
            <w:tcW w:w="484" w:type="dxa"/>
          </w:tcPr>
          <w:p w14:paraId="14F5340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14</w:t>
            </w:r>
          </w:p>
        </w:tc>
        <w:tc>
          <w:tcPr>
            <w:tcW w:w="2247" w:type="dxa"/>
          </w:tcPr>
          <w:p w14:paraId="1DD9B8C7"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Lens Shift</w:t>
            </w:r>
          </w:p>
        </w:tc>
        <w:tc>
          <w:tcPr>
            <w:tcW w:w="4641" w:type="dxa"/>
          </w:tcPr>
          <w:p w14:paraId="449261AA"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Vertical and Horizontal Lens Shift (Optional)</w:t>
            </w:r>
          </w:p>
        </w:tc>
        <w:tc>
          <w:tcPr>
            <w:tcW w:w="850" w:type="dxa"/>
          </w:tcPr>
          <w:p w14:paraId="3EB9998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1431FD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72A42F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DB73453" w14:textId="77777777" w:rsidTr="002E6DB5">
        <w:tc>
          <w:tcPr>
            <w:tcW w:w="484" w:type="dxa"/>
          </w:tcPr>
          <w:p w14:paraId="4B65078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15</w:t>
            </w:r>
          </w:p>
        </w:tc>
        <w:tc>
          <w:tcPr>
            <w:tcW w:w="2247" w:type="dxa"/>
          </w:tcPr>
          <w:p w14:paraId="7DDE4883"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Zoom Capability</w:t>
            </w:r>
          </w:p>
        </w:tc>
        <w:tc>
          <w:tcPr>
            <w:tcW w:w="4641" w:type="dxa"/>
          </w:tcPr>
          <w:p w14:paraId="5390C991"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Optical Zoom (1.2x or higher)</w:t>
            </w:r>
          </w:p>
        </w:tc>
        <w:tc>
          <w:tcPr>
            <w:tcW w:w="850" w:type="dxa"/>
          </w:tcPr>
          <w:p w14:paraId="7491A2C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21F9E9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213D3F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E6CF2C5" w14:textId="77777777" w:rsidTr="002E6DB5">
        <w:tc>
          <w:tcPr>
            <w:tcW w:w="484" w:type="dxa"/>
          </w:tcPr>
          <w:p w14:paraId="685F113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16</w:t>
            </w:r>
          </w:p>
        </w:tc>
        <w:tc>
          <w:tcPr>
            <w:tcW w:w="2247" w:type="dxa"/>
          </w:tcPr>
          <w:p w14:paraId="22246C9C"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Lamp Life</w:t>
            </w:r>
          </w:p>
        </w:tc>
        <w:tc>
          <w:tcPr>
            <w:tcW w:w="4641" w:type="dxa"/>
          </w:tcPr>
          <w:p w14:paraId="6A675949"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xml:space="preserve">4,000 hours (Normal Mode) or </w:t>
            </w:r>
            <w:proofErr w:type="gramStart"/>
            <w:r w:rsidRPr="008156BB">
              <w:rPr>
                <w:rFonts w:eastAsia="Calibri"/>
                <w:bCs/>
                <w:sz w:val="24"/>
                <w:szCs w:val="24"/>
                <w:lang w:val="en-GB"/>
              </w:rPr>
              <w:t>higher;</w:t>
            </w:r>
            <w:proofErr w:type="gramEnd"/>
          </w:p>
          <w:p w14:paraId="19D943B4"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10,000 hours (Eco Mode) or higher</w:t>
            </w:r>
          </w:p>
        </w:tc>
        <w:tc>
          <w:tcPr>
            <w:tcW w:w="850" w:type="dxa"/>
          </w:tcPr>
          <w:p w14:paraId="3F06FF5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A7FB51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052AAB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6F615F5" w14:textId="77777777" w:rsidTr="002E6DB5">
        <w:tc>
          <w:tcPr>
            <w:tcW w:w="484" w:type="dxa"/>
          </w:tcPr>
          <w:p w14:paraId="14AA4EC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17</w:t>
            </w:r>
          </w:p>
        </w:tc>
        <w:tc>
          <w:tcPr>
            <w:tcW w:w="2247" w:type="dxa"/>
          </w:tcPr>
          <w:p w14:paraId="649DE324"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Connectivity</w:t>
            </w:r>
          </w:p>
        </w:tc>
        <w:tc>
          <w:tcPr>
            <w:tcW w:w="4641" w:type="dxa"/>
          </w:tcPr>
          <w:p w14:paraId="181FBFA9"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xml:space="preserve">HDMI (2.0 or higher), </w:t>
            </w:r>
          </w:p>
          <w:p w14:paraId="1508793C"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USB Type-C or Type-A,</w:t>
            </w:r>
          </w:p>
          <w:p w14:paraId="011FA72D"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xml:space="preserve">Audio In/Out, </w:t>
            </w:r>
          </w:p>
          <w:p w14:paraId="365D1B8D"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xml:space="preserve">LAN (RJ-45), </w:t>
            </w:r>
          </w:p>
          <w:p w14:paraId="2CF6BE86"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Wi-Fi Built-in or Dongle (Optional)</w:t>
            </w:r>
          </w:p>
        </w:tc>
        <w:tc>
          <w:tcPr>
            <w:tcW w:w="850" w:type="dxa"/>
          </w:tcPr>
          <w:p w14:paraId="10F7F8D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4131C7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C38B7F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30AFEBE" w14:textId="77777777" w:rsidTr="002E6DB5">
        <w:tc>
          <w:tcPr>
            <w:tcW w:w="484" w:type="dxa"/>
          </w:tcPr>
          <w:p w14:paraId="09B53DA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18</w:t>
            </w:r>
          </w:p>
        </w:tc>
        <w:tc>
          <w:tcPr>
            <w:tcW w:w="2247" w:type="dxa"/>
          </w:tcPr>
          <w:p w14:paraId="090C28B6"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Audio</w:t>
            </w:r>
          </w:p>
        </w:tc>
        <w:tc>
          <w:tcPr>
            <w:tcW w:w="4641" w:type="dxa"/>
          </w:tcPr>
          <w:p w14:paraId="32828232" w14:textId="77777777" w:rsidR="0048618D" w:rsidRPr="008156BB" w:rsidRDefault="0048618D" w:rsidP="002E6DB5">
            <w:pPr>
              <w:pStyle w:val="TableParagraph"/>
              <w:ind w:left="107"/>
              <w:rPr>
                <w:rFonts w:eastAsia="Calibri"/>
                <w:bCs/>
                <w:sz w:val="24"/>
                <w:szCs w:val="24"/>
                <w:lang w:val="en-GB"/>
              </w:rPr>
            </w:pPr>
            <w:r w:rsidRPr="008156BB">
              <w:rPr>
                <w:rFonts w:eastAsia="Calibri"/>
                <w:sz w:val="24"/>
                <w:szCs w:val="24"/>
                <w:lang w:val="en-GB"/>
              </w:rPr>
              <w:t>Built-in speakers (minimum 10W)</w:t>
            </w:r>
          </w:p>
        </w:tc>
        <w:tc>
          <w:tcPr>
            <w:tcW w:w="850" w:type="dxa"/>
          </w:tcPr>
          <w:p w14:paraId="53C974D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294D45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2A3053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678E0DB" w14:textId="77777777" w:rsidTr="002E6DB5">
        <w:tc>
          <w:tcPr>
            <w:tcW w:w="484" w:type="dxa"/>
          </w:tcPr>
          <w:p w14:paraId="67DBA5F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19</w:t>
            </w:r>
          </w:p>
        </w:tc>
        <w:tc>
          <w:tcPr>
            <w:tcW w:w="2247" w:type="dxa"/>
          </w:tcPr>
          <w:p w14:paraId="707B3153"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Power</w:t>
            </w:r>
          </w:p>
        </w:tc>
        <w:tc>
          <w:tcPr>
            <w:tcW w:w="4641" w:type="dxa"/>
          </w:tcPr>
          <w:p w14:paraId="41201E42"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100-240V AC, 50/60Hz</w:t>
            </w:r>
          </w:p>
        </w:tc>
        <w:tc>
          <w:tcPr>
            <w:tcW w:w="850" w:type="dxa"/>
          </w:tcPr>
          <w:p w14:paraId="0835B36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F303FB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908823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FC56F70" w14:textId="77777777" w:rsidTr="002E6DB5">
        <w:trPr>
          <w:trHeight w:val="610"/>
        </w:trPr>
        <w:tc>
          <w:tcPr>
            <w:tcW w:w="484" w:type="dxa"/>
          </w:tcPr>
          <w:p w14:paraId="4657201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20</w:t>
            </w:r>
          </w:p>
        </w:tc>
        <w:tc>
          <w:tcPr>
            <w:tcW w:w="2247" w:type="dxa"/>
          </w:tcPr>
          <w:p w14:paraId="17767609" w14:textId="77777777" w:rsidR="0048618D" w:rsidRPr="008156BB" w:rsidRDefault="0048618D" w:rsidP="002E6DB5">
            <w:pPr>
              <w:pStyle w:val="TableParagraph"/>
              <w:ind w:left="108"/>
              <w:rPr>
                <w:sz w:val="24"/>
                <w:szCs w:val="24"/>
                <w:lang w:val="en-GB"/>
              </w:rPr>
            </w:pPr>
            <w:r w:rsidRPr="008156BB">
              <w:rPr>
                <w:sz w:val="24"/>
                <w:szCs w:val="24"/>
                <w:lang w:val="en-GB"/>
              </w:rPr>
              <w:t>Noise Level</w:t>
            </w:r>
          </w:p>
        </w:tc>
        <w:tc>
          <w:tcPr>
            <w:tcW w:w="4641" w:type="dxa"/>
          </w:tcPr>
          <w:p w14:paraId="369AF7C9"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 35 dB (Normal Mode</w:t>
            </w:r>
            <w:proofErr w:type="gramStart"/>
            <w:r w:rsidRPr="008156BB">
              <w:rPr>
                <w:rFonts w:eastAsia="Calibri"/>
                <w:sz w:val="24"/>
                <w:szCs w:val="24"/>
                <w:lang w:val="en-GB"/>
              </w:rPr>
              <w:t>);</w:t>
            </w:r>
            <w:proofErr w:type="gramEnd"/>
            <w:r w:rsidRPr="008156BB">
              <w:rPr>
                <w:rFonts w:eastAsia="Calibri"/>
                <w:sz w:val="24"/>
                <w:szCs w:val="24"/>
                <w:lang w:val="en-GB"/>
              </w:rPr>
              <w:t xml:space="preserve"> </w:t>
            </w:r>
          </w:p>
          <w:p w14:paraId="72209C8E"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 30 dB (Eco Mode)</w:t>
            </w:r>
          </w:p>
        </w:tc>
        <w:tc>
          <w:tcPr>
            <w:tcW w:w="850" w:type="dxa"/>
          </w:tcPr>
          <w:p w14:paraId="6822D8D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BE48CB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9F60FB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9F8A8F3" w14:textId="77777777" w:rsidTr="002E6DB5">
        <w:tc>
          <w:tcPr>
            <w:tcW w:w="484" w:type="dxa"/>
          </w:tcPr>
          <w:p w14:paraId="34510FF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21</w:t>
            </w:r>
          </w:p>
        </w:tc>
        <w:tc>
          <w:tcPr>
            <w:tcW w:w="2247" w:type="dxa"/>
          </w:tcPr>
          <w:p w14:paraId="24DEC011"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Start-up duration</w:t>
            </w:r>
          </w:p>
        </w:tc>
        <w:tc>
          <w:tcPr>
            <w:tcW w:w="4641" w:type="dxa"/>
          </w:tcPr>
          <w:p w14:paraId="107B0247"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10 seconds or less</w:t>
            </w:r>
          </w:p>
        </w:tc>
        <w:tc>
          <w:tcPr>
            <w:tcW w:w="850" w:type="dxa"/>
          </w:tcPr>
          <w:p w14:paraId="5A1316D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95F0C2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E62A8F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23C6AB0" w14:textId="77777777" w:rsidTr="002E6DB5">
        <w:tc>
          <w:tcPr>
            <w:tcW w:w="484" w:type="dxa"/>
          </w:tcPr>
          <w:p w14:paraId="03766C5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22</w:t>
            </w:r>
          </w:p>
        </w:tc>
        <w:tc>
          <w:tcPr>
            <w:tcW w:w="2247" w:type="dxa"/>
          </w:tcPr>
          <w:p w14:paraId="7126F4F5"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Warmup period</w:t>
            </w:r>
          </w:p>
        </w:tc>
        <w:tc>
          <w:tcPr>
            <w:tcW w:w="4641" w:type="dxa"/>
          </w:tcPr>
          <w:p w14:paraId="7E905369"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30 seconds or less</w:t>
            </w:r>
          </w:p>
        </w:tc>
        <w:tc>
          <w:tcPr>
            <w:tcW w:w="850" w:type="dxa"/>
          </w:tcPr>
          <w:p w14:paraId="01DCDF7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17525C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638204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C686D2B" w14:textId="77777777" w:rsidTr="002E6DB5">
        <w:tc>
          <w:tcPr>
            <w:tcW w:w="484" w:type="dxa"/>
          </w:tcPr>
          <w:p w14:paraId="22D5C2A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23</w:t>
            </w:r>
          </w:p>
        </w:tc>
        <w:tc>
          <w:tcPr>
            <w:tcW w:w="2247" w:type="dxa"/>
          </w:tcPr>
          <w:p w14:paraId="7D9A0710"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Cooling period</w:t>
            </w:r>
          </w:p>
        </w:tc>
        <w:tc>
          <w:tcPr>
            <w:tcW w:w="4641" w:type="dxa"/>
          </w:tcPr>
          <w:p w14:paraId="190DF510"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Instant Off</w:t>
            </w:r>
          </w:p>
        </w:tc>
        <w:tc>
          <w:tcPr>
            <w:tcW w:w="850" w:type="dxa"/>
          </w:tcPr>
          <w:p w14:paraId="477F313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58FF2F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E69658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4BA395D" w14:textId="77777777" w:rsidTr="002E6DB5">
        <w:tc>
          <w:tcPr>
            <w:tcW w:w="484" w:type="dxa"/>
          </w:tcPr>
          <w:p w14:paraId="6D30D9E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24</w:t>
            </w:r>
          </w:p>
        </w:tc>
        <w:tc>
          <w:tcPr>
            <w:tcW w:w="2247" w:type="dxa"/>
          </w:tcPr>
          <w:p w14:paraId="062406C7"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Mounting Options</w:t>
            </w:r>
          </w:p>
        </w:tc>
        <w:tc>
          <w:tcPr>
            <w:tcW w:w="4641" w:type="dxa"/>
          </w:tcPr>
          <w:p w14:paraId="2F24B904"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Ceiling mountable; compatible with standard mounting kits</w:t>
            </w:r>
          </w:p>
        </w:tc>
        <w:tc>
          <w:tcPr>
            <w:tcW w:w="850" w:type="dxa"/>
          </w:tcPr>
          <w:p w14:paraId="2EDA953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29A17E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C9394A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21F0873" w14:textId="77777777" w:rsidTr="002E6DB5">
        <w:tc>
          <w:tcPr>
            <w:tcW w:w="484" w:type="dxa"/>
          </w:tcPr>
          <w:p w14:paraId="773759D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25</w:t>
            </w:r>
          </w:p>
        </w:tc>
        <w:tc>
          <w:tcPr>
            <w:tcW w:w="2247" w:type="dxa"/>
          </w:tcPr>
          <w:p w14:paraId="217E314C"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Warranty</w:t>
            </w:r>
          </w:p>
        </w:tc>
        <w:tc>
          <w:tcPr>
            <w:tcW w:w="4641" w:type="dxa"/>
          </w:tcPr>
          <w:p w14:paraId="01360043"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 xml:space="preserve">Projector warranty 2 Years/6000 hours </w:t>
            </w:r>
            <w:r w:rsidRPr="008156BB">
              <w:rPr>
                <w:rFonts w:eastAsia="Calibri"/>
                <w:sz w:val="24"/>
                <w:szCs w:val="24"/>
                <w:lang w:val="en-GB"/>
              </w:rPr>
              <w:lastRenderedPageBreak/>
              <w:t>(whichever comes first</w:t>
            </w:r>
            <w:proofErr w:type="gramStart"/>
            <w:r w:rsidRPr="008156BB">
              <w:rPr>
                <w:rFonts w:eastAsia="Calibri"/>
                <w:sz w:val="24"/>
                <w:szCs w:val="24"/>
                <w:lang w:val="en-GB"/>
              </w:rPr>
              <w:t>);</w:t>
            </w:r>
            <w:proofErr w:type="gramEnd"/>
          </w:p>
          <w:p w14:paraId="0FB4C10A" w14:textId="77777777" w:rsidR="0048618D" w:rsidRPr="008156BB" w:rsidRDefault="0048618D" w:rsidP="002E6DB5">
            <w:pPr>
              <w:pStyle w:val="TableParagraph"/>
              <w:ind w:left="107"/>
              <w:rPr>
                <w:sz w:val="24"/>
                <w:szCs w:val="24"/>
                <w:lang w:val="en-GB"/>
              </w:rPr>
            </w:pPr>
            <w:r w:rsidRPr="008156BB">
              <w:rPr>
                <w:sz w:val="24"/>
                <w:szCs w:val="24"/>
                <w:lang w:val="en-GB"/>
              </w:rPr>
              <w:t>2000 hours lamp warranty.</w:t>
            </w:r>
          </w:p>
        </w:tc>
        <w:tc>
          <w:tcPr>
            <w:tcW w:w="850" w:type="dxa"/>
          </w:tcPr>
          <w:p w14:paraId="245E670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4A3B7C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7CDED8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3300FA3" w14:textId="77777777" w:rsidTr="002E6DB5">
        <w:tc>
          <w:tcPr>
            <w:tcW w:w="484" w:type="dxa"/>
          </w:tcPr>
          <w:p w14:paraId="1B93EF8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26</w:t>
            </w:r>
          </w:p>
        </w:tc>
        <w:tc>
          <w:tcPr>
            <w:tcW w:w="2247" w:type="dxa"/>
          </w:tcPr>
          <w:p w14:paraId="15590063"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Brochure</w:t>
            </w:r>
          </w:p>
        </w:tc>
        <w:tc>
          <w:tcPr>
            <w:tcW w:w="4641" w:type="dxa"/>
          </w:tcPr>
          <w:p w14:paraId="1270907D"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The Product Brochure must be attached and same must be available on the Internet for reference.</w:t>
            </w:r>
          </w:p>
        </w:tc>
        <w:tc>
          <w:tcPr>
            <w:tcW w:w="850" w:type="dxa"/>
          </w:tcPr>
          <w:p w14:paraId="0363B99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3D2C55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7E8A5D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98EC966" w14:textId="77777777" w:rsidTr="002E6DB5">
        <w:tc>
          <w:tcPr>
            <w:tcW w:w="484" w:type="dxa"/>
            <w:vMerge w:val="restart"/>
          </w:tcPr>
          <w:p w14:paraId="45D4BFD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27</w:t>
            </w:r>
          </w:p>
        </w:tc>
        <w:tc>
          <w:tcPr>
            <w:tcW w:w="2247" w:type="dxa"/>
            <w:vMerge w:val="restart"/>
          </w:tcPr>
          <w:p w14:paraId="0DCFD2CE"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Product</w:t>
            </w:r>
            <w:r w:rsidRPr="008156BB">
              <w:rPr>
                <w:rFonts w:eastAsia="Calibri"/>
                <w:spacing w:val="-6"/>
                <w:sz w:val="24"/>
                <w:szCs w:val="24"/>
                <w:lang w:val="en-GB"/>
              </w:rPr>
              <w:t xml:space="preserve"> </w:t>
            </w:r>
            <w:r w:rsidRPr="008156BB">
              <w:rPr>
                <w:rFonts w:eastAsia="Calibri"/>
                <w:sz w:val="24"/>
                <w:szCs w:val="24"/>
                <w:lang w:val="en-GB"/>
              </w:rPr>
              <w:t>Experience</w:t>
            </w:r>
          </w:p>
        </w:tc>
        <w:tc>
          <w:tcPr>
            <w:tcW w:w="4641" w:type="dxa"/>
          </w:tcPr>
          <w:p w14:paraId="78D6D172"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Product</w:t>
            </w:r>
            <w:r w:rsidRPr="008156BB">
              <w:rPr>
                <w:rFonts w:eastAsia="Calibri"/>
                <w:spacing w:val="-4"/>
                <w:sz w:val="24"/>
                <w:szCs w:val="24"/>
                <w:lang w:val="en-GB"/>
              </w:rPr>
              <w:t xml:space="preserve"> </w:t>
            </w:r>
            <w:r w:rsidRPr="008156BB">
              <w:rPr>
                <w:rFonts w:eastAsia="Calibri"/>
                <w:sz w:val="24"/>
                <w:szCs w:val="24"/>
                <w:lang w:val="en-GB"/>
              </w:rPr>
              <w:t>brand</w:t>
            </w:r>
            <w:r w:rsidRPr="008156BB">
              <w:rPr>
                <w:rFonts w:eastAsia="Calibri"/>
                <w:spacing w:val="-6"/>
                <w:sz w:val="24"/>
                <w:szCs w:val="24"/>
                <w:lang w:val="en-GB"/>
              </w:rPr>
              <w:t xml:space="preserve"> </w:t>
            </w:r>
            <w:r w:rsidRPr="008156BB">
              <w:rPr>
                <w:rFonts w:eastAsia="Calibri"/>
                <w:sz w:val="24"/>
                <w:szCs w:val="24"/>
                <w:lang w:val="en-GB"/>
              </w:rPr>
              <w:t>mush</w:t>
            </w:r>
            <w:r w:rsidRPr="008156BB">
              <w:rPr>
                <w:rFonts w:eastAsia="Calibri"/>
                <w:spacing w:val="-4"/>
                <w:sz w:val="24"/>
                <w:szCs w:val="24"/>
                <w:lang w:val="en-GB"/>
              </w:rPr>
              <w:t xml:space="preserve"> </w:t>
            </w:r>
            <w:r w:rsidRPr="008156BB">
              <w:rPr>
                <w:rFonts w:eastAsia="Calibri"/>
                <w:sz w:val="24"/>
                <w:szCs w:val="24"/>
                <w:lang w:val="en-GB"/>
              </w:rPr>
              <w:t>be</w:t>
            </w:r>
            <w:r w:rsidRPr="008156BB">
              <w:rPr>
                <w:rFonts w:eastAsia="Calibri"/>
                <w:spacing w:val="-6"/>
                <w:sz w:val="24"/>
                <w:szCs w:val="24"/>
                <w:lang w:val="en-GB"/>
              </w:rPr>
              <w:t xml:space="preserve"> </w:t>
            </w:r>
            <w:r w:rsidRPr="008156BB">
              <w:rPr>
                <w:rFonts w:eastAsia="Calibri"/>
                <w:sz w:val="24"/>
                <w:szCs w:val="24"/>
                <w:lang w:val="en-GB"/>
              </w:rPr>
              <w:t>an</w:t>
            </w:r>
            <w:r w:rsidRPr="008156BB">
              <w:rPr>
                <w:rFonts w:eastAsia="Calibri"/>
                <w:spacing w:val="-6"/>
                <w:sz w:val="24"/>
                <w:szCs w:val="24"/>
                <w:lang w:val="en-GB"/>
              </w:rPr>
              <w:t xml:space="preserve"> </w:t>
            </w:r>
            <w:r w:rsidRPr="008156BB">
              <w:rPr>
                <w:rFonts w:eastAsia="Calibri"/>
                <w:sz w:val="24"/>
                <w:szCs w:val="24"/>
                <w:lang w:val="en-GB"/>
              </w:rPr>
              <w:t>internationally</w:t>
            </w:r>
            <w:r w:rsidRPr="008156BB">
              <w:rPr>
                <w:rFonts w:eastAsia="Calibri"/>
                <w:spacing w:val="-6"/>
                <w:sz w:val="24"/>
                <w:szCs w:val="24"/>
                <w:lang w:val="en-GB"/>
              </w:rPr>
              <w:t xml:space="preserve"> </w:t>
            </w:r>
            <w:r w:rsidRPr="008156BB">
              <w:rPr>
                <w:rFonts w:eastAsia="Calibri"/>
                <w:sz w:val="24"/>
                <w:szCs w:val="24"/>
                <w:lang w:val="en-GB"/>
              </w:rPr>
              <w:t>recognized</w:t>
            </w:r>
            <w:r w:rsidRPr="008156BB">
              <w:rPr>
                <w:rFonts w:eastAsia="Calibri"/>
                <w:spacing w:val="-5"/>
                <w:sz w:val="24"/>
                <w:szCs w:val="24"/>
                <w:lang w:val="en-GB"/>
              </w:rPr>
              <w:t xml:space="preserve"> </w:t>
            </w:r>
            <w:r w:rsidRPr="008156BB">
              <w:rPr>
                <w:rFonts w:eastAsia="Calibri"/>
                <w:sz w:val="24"/>
                <w:szCs w:val="24"/>
                <w:lang w:val="en-GB"/>
              </w:rPr>
              <w:t>brand.</w:t>
            </w:r>
          </w:p>
        </w:tc>
        <w:tc>
          <w:tcPr>
            <w:tcW w:w="850" w:type="dxa"/>
          </w:tcPr>
          <w:p w14:paraId="642DED7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0FC9D9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6377BA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51A1863" w14:textId="77777777" w:rsidTr="002E6DB5">
        <w:tc>
          <w:tcPr>
            <w:tcW w:w="484" w:type="dxa"/>
            <w:vMerge/>
          </w:tcPr>
          <w:p w14:paraId="15D115D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113F8D09" w14:textId="77777777" w:rsidR="0048618D" w:rsidRPr="008156BB" w:rsidRDefault="0048618D" w:rsidP="002E6DB5">
            <w:pPr>
              <w:pStyle w:val="TableParagraph"/>
              <w:ind w:left="108"/>
              <w:rPr>
                <w:sz w:val="24"/>
                <w:szCs w:val="24"/>
                <w:lang w:val="en-GB"/>
              </w:rPr>
            </w:pPr>
          </w:p>
        </w:tc>
        <w:tc>
          <w:tcPr>
            <w:tcW w:w="4641" w:type="dxa"/>
          </w:tcPr>
          <w:p w14:paraId="4E124106"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Bidder</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should</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have</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minimum</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of</w:t>
            </w:r>
            <w:r w:rsidRPr="008156BB">
              <w:rPr>
                <w:rFonts w:ascii="Times New Roman" w:eastAsia="Calibri" w:hAnsi="Times New Roman"/>
                <w:spacing w:val="-5"/>
                <w:sz w:val="24"/>
                <w:szCs w:val="24"/>
                <w:lang w:val="en-GB"/>
              </w:rPr>
              <w:t xml:space="preserve"> 10</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years’</w:t>
            </w:r>
            <w:r w:rsidRPr="008156BB">
              <w:rPr>
                <w:rFonts w:ascii="Times New Roman" w:eastAsia="Calibri" w:hAnsi="Times New Roman"/>
                <w:spacing w:val="-6"/>
                <w:sz w:val="24"/>
                <w:szCs w:val="24"/>
                <w:lang w:val="en-GB"/>
              </w:rPr>
              <w:t xml:space="preserve"> </w:t>
            </w:r>
            <w:r w:rsidRPr="008156BB">
              <w:rPr>
                <w:rFonts w:ascii="Times New Roman" w:eastAsia="Calibri" w:hAnsi="Times New Roman"/>
                <w:sz w:val="24"/>
                <w:szCs w:val="24"/>
                <w:lang w:val="en-GB"/>
              </w:rPr>
              <w:t>experience</w:t>
            </w:r>
            <w:r w:rsidRPr="008156BB">
              <w:rPr>
                <w:rFonts w:ascii="Times New Roman" w:eastAsia="Calibri" w:hAnsi="Times New Roman"/>
                <w:spacing w:val="-2"/>
                <w:sz w:val="24"/>
                <w:szCs w:val="24"/>
                <w:lang w:val="en-GB"/>
              </w:rPr>
              <w:t xml:space="preserve"> </w:t>
            </w:r>
            <w:r w:rsidRPr="008156BB">
              <w:rPr>
                <w:rFonts w:ascii="Times New Roman" w:eastAsia="Calibri" w:hAnsi="Times New Roman"/>
                <w:sz w:val="24"/>
                <w:szCs w:val="24"/>
                <w:lang w:val="en-GB"/>
              </w:rPr>
              <w:t>in</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selling the quoted Similar Products in Sri Lanka (Attach proof)</w:t>
            </w:r>
          </w:p>
        </w:tc>
        <w:tc>
          <w:tcPr>
            <w:tcW w:w="850" w:type="dxa"/>
          </w:tcPr>
          <w:p w14:paraId="2D556A3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0D843B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3AB138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D3761F8" w14:textId="77777777" w:rsidTr="002E6DB5">
        <w:tc>
          <w:tcPr>
            <w:tcW w:w="484" w:type="dxa"/>
            <w:vMerge/>
          </w:tcPr>
          <w:p w14:paraId="252653B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4A66BE2B" w14:textId="77777777" w:rsidR="0048618D" w:rsidRPr="008156BB" w:rsidRDefault="0048618D" w:rsidP="002E6DB5">
            <w:pPr>
              <w:pStyle w:val="TableParagraph"/>
              <w:ind w:left="108"/>
              <w:rPr>
                <w:sz w:val="24"/>
                <w:szCs w:val="24"/>
                <w:lang w:val="en-GB"/>
              </w:rPr>
            </w:pPr>
          </w:p>
        </w:tc>
        <w:tc>
          <w:tcPr>
            <w:tcW w:w="4641" w:type="dxa"/>
          </w:tcPr>
          <w:p w14:paraId="629A48EB"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Manufacturer Authorization letter (Attach)</w:t>
            </w:r>
          </w:p>
        </w:tc>
        <w:tc>
          <w:tcPr>
            <w:tcW w:w="850" w:type="dxa"/>
          </w:tcPr>
          <w:p w14:paraId="53EC3C4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8D178F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71B4BC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C1E453C" w14:textId="77777777" w:rsidTr="002E6DB5">
        <w:tc>
          <w:tcPr>
            <w:tcW w:w="484" w:type="dxa"/>
            <w:vMerge/>
          </w:tcPr>
          <w:p w14:paraId="10B63BE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3A254B29" w14:textId="77777777" w:rsidR="0048618D" w:rsidRPr="008156BB" w:rsidRDefault="0048618D" w:rsidP="002E6DB5">
            <w:pPr>
              <w:pStyle w:val="TableParagraph"/>
              <w:ind w:left="108"/>
              <w:rPr>
                <w:sz w:val="24"/>
                <w:szCs w:val="24"/>
                <w:lang w:val="en-GB"/>
              </w:rPr>
            </w:pPr>
          </w:p>
        </w:tc>
        <w:tc>
          <w:tcPr>
            <w:tcW w:w="4641" w:type="dxa"/>
          </w:tcPr>
          <w:p w14:paraId="43C144DA"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Manufacturer</w:t>
            </w:r>
            <w:r w:rsidRPr="008156BB">
              <w:rPr>
                <w:rFonts w:eastAsia="Calibri"/>
                <w:spacing w:val="-5"/>
                <w:sz w:val="24"/>
                <w:szCs w:val="24"/>
                <w:lang w:val="en-GB"/>
              </w:rPr>
              <w:t xml:space="preserve"> </w:t>
            </w:r>
            <w:r w:rsidRPr="008156BB">
              <w:rPr>
                <w:rFonts w:eastAsia="Calibri"/>
                <w:sz w:val="24"/>
                <w:szCs w:val="24"/>
                <w:lang w:val="en-GB"/>
              </w:rPr>
              <w:t>should</w:t>
            </w:r>
            <w:r w:rsidRPr="008156BB">
              <w:rPr>
                <w:rFonts w:eastAsia="Calibri"/>
                <w:spacing w:val="-4"/>
                <w:sz w:val="24"/>
                <w:szCs w:val="24"/>
                <w:lang w:val="en-GB"/>
              </w:rPr>
              <w:t xml:space="preserve"> </w:t>
            </w:r>
            <w:r w:rsidRPr="008156BB">
              <w:rPr>
                <w:rFonts w:eastAsia="Calibri"/>
                <w:sz w:val="24"/>
                <w:szCs w:val="24"/>
                <w:lang w:val="en-GB"/>
              </w:rPr>
              <w:t>have</w:t>
            </w:r>
            <w:r w:rsidRPr="008156BB">
              <w:rPr>
                <w:rFonts w:eastAsia="Calibri"/>
                <w:spacing w:val="-6"/>
                <w:sz w:val="24"/>
                <w:szCs w:val="24"/>
                <w:lang w:val="en-GB"/>
              </w:rPr>
              <w:t xml:space="preserve"> </w:t>
            </w:r>
            <w:r w:rsidRPr="008156BB">
              <w:rPr>
                <w:rFonts w:eastAsia="Calibri"/>
                <w:sz w:val="24"/>
                <w:szCs w:val="24"/>
                <w:lang w:val="en-GB"/>
              </w:rPr>
              <w:t>minimum</w:t>
            </w:r>
            <w:r w:rsidRPr="008156BB">
              <w:rPr>
                <w:rFonts w:eastAsia="Calibri"/>
                <w:spacing w:val="-4"/>
                <w:sz w:val="24"/>
                <w:szCs w:val="24"/>
                <w:lang w:val="en-GB"/>
              </w:rPr>
              <w:t xml:space="preserve"> </w:t>
            </w:r>
            <w:r w:rsidRPr="008156BB">
              <w:rPr>
                <w:rFonts w:eastAsia="Calibri"/>
                <w:sz w:val="24"/>
                <w:szCs w:val="24"/>
                <w:lang w:val="en-GB"/>
              </w:rPr>
              <w:t>of</w:t>
            </w:r>
            <w:r w:rsidRPr="008156BB">
              <w:rPr>
                <w:rFonts w:eastAsia="Calibri"/>
                <w:spacing w:val="-5"/>
                <w:sz w:val="24"/>
                <w:szCs w:val="24"/>
                <w:lang w:val="en-GB"/>
              </w:rPr>
              <w:t xml:space="preserve"> </w:t>
            </w:r>
            <w:r w:rsidRPr="008156BB">
              <w:rPr>
                <w:rFonts w:eastAsia="Calibri"/>
                <w:sz w:val="24"/>
                <w:szCs w:val="24"/>
                <w:lang w:val="en-GB"/>
              </w:rPr>
              <w:t>10</w:t>
            </w:r>
            <w:r w:rsidRPr="008156BB">
              <w:rPr>
                <w:rFonts w:eastAsia="Calibri"/>
                <w:spacing w:val="-4"/>
                <w:sz w:val="24"/>
                <w:szCs w:val="24"/>
                <w:lang w:val="en-GB"/>
              </w:rPr>
              <w:t xml:space="preserve"> </w:t>
            </w:r>
            <w:r w:rsidRPr="008156BB">
              <w:rPr>
                <w:rFonts w:eastAsia="Calibri"/>
                <w:sz w:val="24"/>
                <w:szCs w:val="24"/>
                <w:lang w:val="en-GB"/>
              </w:rPr>
              <w:t>years’</w:t>
            </w:r>
            <w:r w:rsidRPr="008156BB">
              <w:rPr>
                <w:rFonts w:eastAsia="Calibri"/>
                <w:spacing w:val="-5"/>
                <w:sz w:val="24"/>
                <w:szCs w:val="24"/>
                <w:lang w:val="en-GB"/>
              </w:rPr>
              <w:t xml:space="preserve"> </w:t>
            </w:r>
            <w:r w:rsidRPr="008156BB">
              <w:rPr>
                <w:rFonts w:eastAsia="Calibri"/>
                <w:sz w:val="24"/>
                <w:szCs w:val="24"/>
                <w:lang w:val="en-GB"/>
              </w:rPr>
              <w:t>experience</w:t>
            </w:r>
            <w:r w:rsidRPr="008156BB">
              <w:rPr>
                <w:rFonts w:eastAsia="Calibri"/>
                <w:spacing w:val="-1"/>
                <w:sz w:val="24"/>
                <w:szCs w:val="24"/>
                <w:lang w:val="en-GB"/>
              </w:rPr>
              <w:t xml:space="preserve"> in </w:t>
            </w:r>
            <w:r w:rsidRPr="008156BB">
              <w:rPr>
                <w:rFonts w:eastAsia="Calibri"/>
                <w:snapToGrid w:val="0"/>
                <w:sz w:val="24"/>
                <w:szCs w:val="24"/>
                <w:lang w:val="en-GB"/>
              </w:rPr>
              <w:t>manufacturing of the same Brand (Attach proof)</w:t>
            </w:r>
          </w:p>
        </w:tc>
        <w:tc>
          <w:tcPr>
            <w:tcW w:w="850" w:type="dxa"/>
          </w:tcPr>
          <w:p w14:paraId="687B3AA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A871D1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C74138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912E0A9" w14:textId="77777777" w:rsidTr="002E6DB5">
        <w:tc>
          <w:tcPr>
            <w:tcW w:w="484" w:type="dxa"/>
          </w:tcPr>
          <w:p w14:paraId="1053002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28</w:t>
            </w:r>
          </w:p>
        </w:tc>
        <w:tc>
          <w:tcPr>
            <w:tcW w:w="2247" w:type="dxa"/>
          </w:tcPr>
          <w:p w14:paraId="5B3A1E47" w14:textId="77777777" w:rsidR="0048618D" w:rsidRPr="008156BB" w:rsidRDefault="0048618D" w:rsidP="002E6DB5">
            <w:pPr>
              <w:pStyle w:val="TableParagraph"/>
              <w:ind w:left="108"/>
              <w:rPr>
                <w:sz w:val="24"/>
                <w:szCs w:val="24"/>
                <w:lang w:val="en-GB"/>
              </w:rPr>
            </w:pPr>
            <w:r w:rsidRPr="008156BB">
              <w:rPr>
                <w:sz w:val="24"/>
                <w:szCs w:val="24"/>
                <w:lang w:val="en-GB"/>
              </w:rPr>
              <w:t>Other</w:t>
            </w:r>
          </w:p>
        </w:tc>
        <w:tc>
          <w:tcPr>
            <w:tcW w:w="4641" w:type="dxa"/>
          </w:tcPr>
          <w:p w14:paraId="5FA86D85"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Must include a sticker with (Suppler name, Contact Numbers, Date of Commissioning of Hardware &amp; Warranty Period)</w:t>
            </w:r>
          </w:p>
        </w:tc>
        <w:tc>
          <w:tcPr>
            <w:tcW w:w="850" w:type="dxa"/>
          </w:tcPr>
          <w:p w14:paraId="5B7E7E7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EC5FAA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C2D188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bl>
    <w:p w14:paraId="4441A9A2" w14:textId="77777777" w:rsidR="0048618D" w:rsidRPr="008156BB" w:rsidRDefault="0048618D" w:rsidP="0048618D">
      <w:pPr>
        <w:rPr>
          <w:rFonts w:ascii="Times New Roman" w:hAnsi="Times New Roman"/>
          <w:lang w:val="en-GB"/>
        </w:rPr>
      </w:pPr>
    </w:p>
    <w:p w14:paraId="26157775" w14:textId="77777777" w:rsidR="0048618D" w:rsidRPr="008156BB" w:rsidRDefault="0048618D" w:rsidP="0048618D">
      <w:pPr>
        <w:rPr>
          <w:rFonts w:ascii="Times New Roman" w:hAnsi="Times New Roman"/>
          <w:lang w:val="en-GB"/>
        </w:rPr>
      </w:pPr>
    </w:p>
    <w:p w14:paraId="2094818C" w14:textId="77777777" w:rsidR="0048618D" w:rsidRPr="008156BB" w:rsidRDefault="0048618D" w:rsidP="0048618D">
      <w:pPr>
        <w:ind w:right="-46"/>
        <w:rPr>
          <w:rFonts w:ascii="Times New Roman" w:hAnsi="Times New Roman"/>
          <w:i/>
          <w:iCs/>
          <w:sz w:val="21"/>
          <w:szCs w:val="21"/>
          <w:lang w:val="en-GB"/>
        </w:rPr>
      </w:pPr>
      <w:r w:rsidRPr="008156BB">
        <w:rPr>
          <w:rFonts w:ascii="Times New Roman" w:hAnsi="Times New Roman"/>
          <w:i/>
          <w:iCs/>
          <w:sz w:val="21"/>
          <w:szCs w:val="21"/>
          <w:lang w:val="en-GB"/>
        </w:rPr>
        <w:t xml:space="preserve">Notes: Multimedia Projectors to be permanently mounted should call for bids including installation charges and require a site visit.  </w:t>
      </w:r>
    </w:p>
    <w:p w14:paraId="7C3A9A9E" w14:textId="77777777" w:rsidR="0048618D" w:rsidRPr="008156BB" w:rsidRDefault="0048618D" w:rsidP="0048618D">
      <w:pPr>
        <w:rPr>
          <w:rFonts w:ascii="Times New Roman" w:hAnsi="Times New Roman"/>
          <w:lang w:val="en-GB"/>
        </w:rPr>
      </w:pPr>
    </w:p>
    <w:p w14:paraId="31A62070" w14:textId="77777777" w:rsidR="0048618D" w:rsidRPr="008156BB" w:rsidRDefault="0048618D" w:rsidP="0048618D">
      <w:pPr>
        <w:rPr>
          <w:rFonts w:ascii="Times New Roman" w:hAnsi="Times New Roman"/>
          <w:lang w:val="en-GB"/>
        </w:rPr>
      </w:pPr>
    </w:p>
    <w:p w14:paraId="699082CD" w14:textId="77777777" w:rsidR="008156BB" w:rsidRPr="008156BB" w:rsidRDefault="008156BB" w:rsidP="0048618D">
      <w:pPr>
        <w:rPr>
          <w:rFonts w:ascii="Times New Roman" w:hAnsi="Times New Roman"/>
          <w:lang w:val="en-GB"/>
        </w:rPr>
      </w:pPr>
    </w:p>
    <w:p w14:paraId="05926200" w14:textId="77777777" w:rsidR="008156BB" w:rsidRPr="008156BB" w:rsidRDefault="008156BB" w:rsidP="0048618D">
      <w:pPr>
        <w:rPr>
          <w:rFonts w:ascii="Times New Roman" w:hAnsi="Times New Roman"/>
          <w:lang w:val="en-GB"/>
        </w:rPr>
      </w:pPr>
    </w:p>
    <w:p w14:paraId="62746908" w14:textId="77777777" w:rsidR="008156BB" w:rsidRPr="008156BB" w:rsidRDefault="008156BB" w:rsidP="0048618D">
      <w:pPr>
        <w:rPr>
          <w:rFonts w:ascii="Times New Roman" w:hAnsi="Times New Roman"/>
          <w:lang w:val="en-GB"/>
        </w:rPr>
      </w:pPr>
    </w:p>
    <w:p w14:paraId="1F162E99" w14:textId="77777777" w:rsidR="008156BB" w:rsidRPr="008156BB" w:rsidRDefault="008156BB" w:rsidP="0048618D">
      <w:pPr>
        <w:rPr>
          <w:rFonts w:ascii="Times New Roman" w:hAnsi="Times New Roman"/>
          <w:lang w:val="en-GB"/>
        </w:rPr>
      </w:pPr>
    </w:p>
    <w:p w14:paraId="5E8566BF" w14:textId="77777777" w:rsidR="008156BB" w:rsidRPr="008156BB" w:rsidRDefault="008156BB" w:rsidP="0048618D">
      <w:pPr>
        <w:rPr>
          <w:rFonts w:ascii="Times New Roman" w:hAnsi="Times New Roman"/>
          <w:lang w:val="en-GB"/>
        </w:rPr>
      </w:pPr>
    </w:p>
    <w:p w14:paraId="6DD4317D" w14:textId="77777777" w:rsidR="008156BB" w:rsidRDefault="008156BB" w:rsidP="0048618D">
      <w:pPr>
        <w:rPr>
          <w:rFonts w:ascii="Times New Roman" w:hAnsi="Times New Roman"/>
          <w:lang w:val="en-GB"/>
        </w:rPr>
      </w:pPr>
    </w:p>
    <w:p w14:paraId="110AE69C" w14:textId="77777777" w:rsidR="00BD4BF2" w:rsidRPr="008156BB" w:rsidRDefault="00BD4BF2" w:rsidP="0048618D">
      <w:pPr>
        <w:rPr>
          <w:rFonts w:ascii="Times New Roman" w:hAnsi="Times New Roman"/>
          <w:lang w:val="en-GB"/>
        </w:rPr>
      </w:pPr>
    </w:p>
    <w:p w14:paraId="4D372DEC" w14:textId="77777777" w:rsidR="0048618D" w:rsidRPr="008156BB" w:rsidRDefault="0048618D" w:rsidP="0048618D">
      <w:pPr>
        <w:rPr>
          <w:rFonts w:ascii="Times New Roman" w:hAnsi="Times New Roman"/>
          <w:lang w:val="en-GB"/>
        </w:rPr>
      </w:pPr>
    </w:p>
    <w:p w14:paraId="58E98A47" w14:textId="77777777" w:rsidR="0048618D" w:rsidRPr="008156BB" w:rsidRDefault="0048618D" w:rsidP="0048618D">
      <w:pPr>
        <w:rPr>
          <w:rFonts w:ascii="Times New Roman" w:hAnsi="Times New Roman"/>
          <w:lang w:val="en-GB"/>
        </w:rPr>
      </w:pPr>
    </w:p>
    <w:p w14:paraId="126AB3F1" w14:textId="77777777" w:rsidR="0048618D" w:rsidRPr="008156BB" w:rsidRDefault="0048618D" w:rsidP="0048618D">
      <w:pPr>
        <w:rPr>
          <w:rFonts w:ascii="Times New Roman" w:hAnsi="Times New Roman"/>
          <w:lang w:val="en-GB"/>
        </w:rPr>
      </w:pPr>
    </w:p>
    <w:p w14:paraId="2285D87A" w14:textId="77777777" w:rsidR="0048618D" w:rsidRPr="008156BB" w:rsidRDefault="0048618D" w:rsidP="0048618D">
      <w:pPr>
        <w:rPr>
          <w:rFonts w:ascii="Times New Roman" w:hAnsi="Times New Roman"/>
          <w:lang w:val="en-GB"/>
        </w:rPr>
      </w:pPr>
    </w:p>
    <w:p w14:paraId="03CE9571" w14:textId="77777777" w:rsidR="0048618D" w:rsidRPr="008156BB" w:rsidRDefault="0048618D" w:rsidP="0048618D">
      <w:pPr>
        <w:rPr>
          <w:rFonts w:ascii="Times New Roman" w:hAnsi="Times New Roman"/>
          <w:lang w:val="en-GB"/>
        </w:rPr>
      </w:pPr>
    </w:p>
    <w:p w14:paraId="2747D0B7" w14:textId="77777777" w:rsidR="0048618D" w:rsidRPr="008156BB" w:rsidRDefault="0048618D" w:rsidP="0048618D">
      <w:pPr>
        <w:pStyle w:val="ListParagraph"/>
        <w:numPr>
          <w:ilvl w:val="0"/>
          <w:numId w:val="18"/>
        </w:numPr>
        <w:spacing w:after="0" w:line="240" w:lineRule="auto"/>
        <w:ind w:left="-142" w:hanging="284"/>
        <w:jc w:val="center"/>
        <w:rPr>
          <w:rFonts w:ascii="Times New Roman" w:hAnsi="Times New Roman"/>
          <w:b/>
          <w:bCs/>
          <w:lang w:val="en-GB"/>
        </w:rPr>
      </w:pPr>
      <w:r w:rsidRPr="008156BB">
        <w:rPr>
          <w:rFonts w:ascii="Times New Roman" w:hAnsi="Times New Roman"/>
          <w:b/>
          <w:bCs/>
          <w:lang w:val="en-GB"/>
        </w:rPr>
        <w:lastRenderedPageBreak/>
        <w:t>Interactive Smartboard – CODE: SB01</w:t>
      </w:r>
    </w:p>
    <w:p w14:paraId="7DA989A0" w14:textId="77777777" w:rsidR="0048618D" w:rsidRPr="008156BB" w:rsidRDefault="0048618D" w:rsidP="0048618D">
      <w:pPr>
        <w:rPr>
          <w:rFonts w:ascii="Times New Roman" w:hAnsi="Times New Roman"/>
          <w:lang w:val="en-GB"/>
        </w:rPr>
      </w:pPr>
    </w:p>
    <w:tbl>
      <w:tblPr>
        <w:tblStyle w:val="TableGrid"/>
        <w:tblW w:w="11057" w:type="dxa"/>
        <w:tblInd w:w="-856" w:type="dxa"/>
        <w:tblLook w:val="04A0" w:firstRow="1" w:lastRow="0" w:firstColumn="1" w:lastColumn="0" w:noHBand="0" w:noVBand="1"/>
      </w:tblPr>
      <w:tblGrid>
        <w:gridCol w:w="484"/>
        <w:gridCol w:w="2247"/>
        <w:gridCol w:w="4641"/>
        <w:gridCol w:w="850"/>
        <w:gridCol w:w="851"/>
        <w:gridCol w:w="1984"/>
      </w:tblGrid>
      <w:tr w:rsidR="0048618D" w:rsidRPr="008156BB" w14:paraId="181CCB90" w14:textId="77777777" w:rsidTr="002E6DB5">
        <w:trPr>
          <w:trHeight w:val="426"/>
        </w:trPr>
        <w:tc>
          <w:tcPr>
            <w:tcW w:w="7372" w:type="dxa"/>
            <w:gridSpan w:val="3"/>
          </w:tcPr>
          <w:p w14:paraId="6C11A8EC"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bidi="si-LK"/>
              </w:rPr>
            </w:pPr>
            <w:r w:rsidRPr="008156BB">
              <w:rPr>
                <w:rFonts w:ascii="Times New Roman" w:hAnsi="Times New Roman"/>
                <w:b/>
                <w:bCs/>
                <w:sz w:val="24"/>
                <w:szCs w:val="24"/>
                <w:lang w:val="en-GB" w:bidi="si-LK"/>
              </w:rPr>
              <w:t>Item Specification</w:t>
            </w:r>
          </w:p>
        </w:tc>
        <w:tc>
          <w:tcPr>
            <w:tcW w:w="1701" w:type="dxa"/>
            <w:gridSpan w:val="2"/>
          </w:tcPr>
          <w:p w14:paraId="7C8A51DA"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r w:rsidRPr="008156BB">
              <w:rPr>
                <w:rFonts w:ascii="Times New Roman" w:hAnsi="Times New Roman"/>
                <w:b/>
                <w:bCs/>
                <w:sz w:val="24"/>
                <w:szCs w:val="24"/>
                <w:lang w:val="en-GB"/>
              </w:rPr>
              <w:t>Conformity</w:t>
            </w:r>
          </w:p>
        </w:tc>
        <w:tc>
          <w:tcPr>
            <w:tcW w:w="1984" w:type="dxa"/>
          </w:tcPr>
          <w:p w14:paraId="61731C98"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p>
        </w:tc>
      </w:tr>
      <w:tr w:rsidR="0048618D" w:rsidRPr="008156BB" w14:paraId="48DB1E2D" w14:textId="77777777" w:rsidTr="002E6DB5">
        <w:tc>
          <w:tcPr>
            <w:tcW w:w="484" w:type="dxa"/>
          </w:tcPr>
          <w:p w14:paraId="23BA0CB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tcPr>
          <w:p w14:paraId="33865AD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Description</w:t>
            </w:r>
          </w:p>
        </w:tc>
        <w:tc>
          <w:tcPr>
            <w:tcW w:w="4641" w:type="dxa"/>
          </w:tcPr>
          <w:p w14:paraId="4457B0D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Requirement</w:t>
            </w:r>
          </w:p>
        </w:tc>
        <w:tc>
          <w:tcPr>
            <w:tcW w:w="850" w:type="dxa"/>
          </w:tcPr>
          <w:p w14:paraId="7327ED9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Yes</w:t>
            </w:r>
          </w:p>
        </w:tc>
        <w:tc>
          <w:tcPr>
            <w:tcW w:w="851" w:type="dxa"/>
          </w:tcPr>
          <w:p w14:paraId="5DD195C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No</w:t>
            </w:r>
          </w:p>
        </w:tc>
        <w:tc>
          <w:tcPr>
            <w:tcW w:w="1984" w:type="dxa"/>
          </w:tcPr>
          <w:p w14:paraId="4C6B3B9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rPr>
              <w:t>If "No" Supplier’s response</w:t>
            </w:r>
          </w:p>
        </w:tc>
      </w:tr>
      <w:tr w:rsidR="0048618D" w:rsidRPr="008156BB" w14:paraId="12BF7793" w14:textId="77777777" w:rsidTr="002E6DB5">
        <w:tc>
          <w:tcPr>
            <w:tcW w:w="484" w:type="dxa"/>
          </w:tcPr>
          <w:p w14:paraId="19216EE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p>
        </w:tc>
        <w:tc>
          <w:tcPr>
            <w:tcW w:w="2247" w:type="dxa"/>
            <w:vAlign w:val="center"/>
          </w:tcPr>
          <w:p w14:paraId="32A8637E" w14:textId="77777777" w:rsidR="0048618D" w:rsidRPr="008156BB" w:rsidRDefault="0048618D" w:rsidP="002E6DB5">
            <w:pPr>
              <w:pStyle w:val="TableParagraph"/>
              <w:ind w:left="108"/>
              <w:rPr>
                <w:sz w:val="24"/>
                <w:szCs w:val="24"/>
                <w:lang w:val="en-GB"/>
              </w:rPr>
            </w:pPr>
            <w:r w:rsidRPr="008156BB">
              <w:rPr>
                <w:sz w:val="24"/>
                <w:szCs w:val="24"/>
                <w:lang w:val="en-GB"/>
              </w:rPr>
              <w:t>Make</w:t>
            </w:r>
          </w:p>
        </w:tc>
        <w:tc>
          <w:tcPr>
            <w:tcW w:w="4641" w:type="dxa"/>
            <w:vAlign w:val="center"/>
          </w:tcPr>
          <w:p w14:paraId="00FDAEDF" w14:textId="77777777" w:rsidR="0048618D" w:rsidRPr="008156BB" w:rsidRDefault="0048618D" w:rsidP="002E6DB5">
            <w:pPr>
              <w:pStyle w:val="TableParagraph"/>
              <w:ind w:left="107"/>
              <w:rPr>
                <w:sz w:val="24"/>
                <w:szCs w:val="24"/>
                <w:lang w:val="en-GB"/>
              </w:rPr>
            </w:pPr>
            <w:r w:rsidRPr="008156BB">
              <w:rPr>
                <w:sz w:val="24"/>
                <w:szCs w:val="24"/>
                <w:lang w:val="en-GB"/>
              </w:rPr>
              <w:t>(Please specify) Should be an internationally reputed brand</w:t>
            </w:r>
          </w:p>
        </w:tc>
        <w:tc>
          <w:tcPr>
            <w:tcW w:w="850" w:type="dxa"/>
          </w:tcPr>
          <w:p w14:paraId="1F2A492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446049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D2BC20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A96D346" w14:textId="77777777" w:rsidTr="002E6DB5">
        <w:tc>
          <w:tcPr>
            <w:tcW w:w="484" w:type="dxa"/>
          </w:tcPr>
          <w:p w14:paraId="565B093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p>
        </w:tc>
        <w:tc>
          <w:tcPr>
            <w:tcW w:w="2247" w:type="dxa"/>
            <w:vAlign w:val="center"/>
          </w:tcPr>
          <w:p w14:paraId="7D7D290A" w14:textId="77777777" w:rsidR="0048618D" w:rsidRPr="008156BB" w:rsidRDefault="0048618D" w:rsidP="002E6DB5">
            <w:pPr>
              <w:pStyle w:val="TableParagraph"/>
              <w:ind w:left="108"/>
              <w:rPr>
                <w:sz w:val="24"/>
                <w:szCs w:val="24"/>
                <w:lang w:val="en-GB"/>
              </w:rPr>
            </w:pPr>
            <w:r w:rsidRPr="008156BB">
              <w:rPr>
                <w:sz w:val="24"/>
                <w:szCs w:val="24"/>
                <w:lang w:val="en-GB"/>
              </w:rPr>
              <w:t>Model</w:t>
            </w:r>
          </w:p>
        </w:tc>
        <w:tc>
          <w:tcPr>
            <w:tcW w:w="4641" w:type="dxa"/>
            <w:vAlign w:val="center"/>
          </w:tcPr>
          <w:p w14:paraId="459C6F53" w14:textId="77777777" w:rsidR="0048618D" w:rsidRPr="008156BB" w:rsidRDefault="0048618D" w:rsidP="002E6DB5">
            <w:pPr>
              <w:pStyle w:val="TableParagraph"/>
              <w:ind w:left="107"/>
              <w:rPr>
                <w:sz w:val="24"/>
                <w:szCs w:val="24"/>
                <w:lang w:val="en-GB"/>
              </w:rPr>
            </w:pPr>
            <w:r w:rsidRPr="008156BB">
              <w:rPr>
                <w:sz w:val="24"/>
                <w:szCs w:val="24"/>
                <w:lang w:val="en-GB"/>
              </w:rPr>
              <w:t>(Please specify) the exact model’s name of the proposed system</w:t>
            </w:r>
          </w:p>
        </w:tc>
        <w:tc>
          <w:tcPr>
            <w:tcW w:w="850" w:type="dxa"/>
          </w:tcPr>
          <w:p w14:paraId="1D67A56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C407F7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166AA0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56EB9B4" w14:textId="77777777" w:rsidTr="002E6DB5">
        <w:tc>
          <w:tcPr>
            <w:tcW w:w="484" w:type="dxa"/>
          </w:tcPr>
          <w:p w14:paraId="2733E56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p>
        </w:tc>
        <w:tc>
          <w:tcPr>
            <w:tcW w:w="2247" w:type="dxa"/>
            <w:vAlign w:val="center"/>
          </w:tcPr>
          <w:p w14:paraId="0CF419AE" w14:textId="77777777" w:rsidR="0048618D" w:rsidRPr="008156BB" w:rsidRDefault="0048618D" w:rsidP="002E6DB5">
            <w:pPr>
              <w:pStyle w:val="TableParagraph"/>
              <w:ind w:left="108"/>
              <w:rPr>
                <w:sz w:val="24"/>
                <w:szCs w:val="24"/>
                <w:lang w:val="en-GB"/>
              </w:rPr>
            </w:pPr>
            <w:r w:rsidRPr="008156BB">
              <w:rPr>
                <w:sz w:val="24"/>
                <w:szCs w:val="24"/>
                <w:lang w:val="en-GB"/>
              </w:rPr>
              <w:t>Country of Origin</w:t>
            </w:r>
          </w:p>
        </w:tc>
        <w:tc>
          <w:tcPr>
            <w:tcW w:w="4641" w:type="dxa"/>
            <w:vAlign w:val="center"/>
          </w:tcPr>
          <w:p w14:paraId="0B89CE5A"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50" w:type="dxa"/>
          </w:tcPr>
          <w:p w14:paraId="40BE17A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79D598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A8041F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CEC70B0" w14:textId="77777777" w:rsidTr="002E6DB5">
        <w:tc>
          <w:tcPr>
            <w:tcW w:w="484" w:type="dxa"/>
          </w:tcPr>
          <w:p w14:paraId="73D7119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4</w:t>
            </w:r>
          </w:p>
        </w:tc>
        <w:tc>
          <w:tcPr>
            <w:tcW w:w="2247" w:type="dxa"/>
            <w:vAlign w:val="center"/>
          </w:tcPr>
          <w:p w14:paraId="1CCAE0F1" w14:textId="77777777" w:rsidR="0048618D" w:rsidRPr="008156BB" w:rsidRDefault="0048618D" w:rsidP="002E6DB5">
            <w:pPr>
              <w:pStyle w:val="TableParagraph"/>
              <w:ind w:left="108"/>
              <w:rPr>
                <w:sz w:val="24"/>
                <w:szCs w:val="24"/>
                <w:lang w:val="en-GB"/>
              </w:rPr>
            </w:pPr>
            <w:r w:rsidRPr="008156BB">
              <w:rPr>
                <w:sz w:val="24"/>
                <w:szCs w:val="24"/>
                <w:lang w:val="en-GB"/>
              </w:rPr>
              <w:t>Country of Manufacture</w:t>
            </w:r>
          </w:p>
        </w:tc>
        <w:tc>
          <w:tcPr>
            <w:tcW w:w="4641" w:type="dxa"/>
            <w:vAlign w:val="center"/>
          </w:tcPr>
          <w:p w14:paraId="2E24469B"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50" w:type="dxa"/>
          </w:tcPr>
          <w:p w14:paraId="40B585F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EE156E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5CEE32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C7F39E4" w14:textId="77777777" w:rsidTr="002E6DB5">
        <w:tc>
          <w:tcPr>
            <w:tcW w:w="484" w:type="dxa"/>
          </w:tcPr>
          <w:p w14:paraId="35ABC19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5</w:t>
            </w:r>
          </w:p>
        </w:tc>
        <w:tc>
          <w:tcPr>
            <w:tcW w:w="2247" w:type="dxa"/>
          </w:tcPr>
          <w:p w14:paraId="192F8E49"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Display Screen Size (diagonal)</w:t>
            </w:r>
          </w:p>
        </w:tc>
        <w:tc>
          <w:tcPr>
            <w:tcW w:w="4641" w:type="dxa"/>
          </w:tcPr>
          <w:p w14:paraId="50724FB9"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 xml:space="preserve">65”, 75”, 85”, 98” </w:t>
            </w:r>
            <w:r w:rsidRPr="008156BB">
              <w:rPr>
                <w:rFonts w:eastAsia="Calibri"/>
                <w:color w:val="FF0000"/>
                <w:sz w:val="24"/>
                <w:szCs w:val="24"/>
                <w:lang w:val="en-GB"/>
              </w:rPr>
              <w:t>(Select appropriate size)</w:t>
            </w:r>
          </w:p>
        </w:tc>
        <w:tc>
          <w:tcPr>
            <w:tcW w:w="850" w:type="dxa"/>
          </w:tcPr>
          <w:p w14:paraId="4C6957C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05A4D6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357706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687EDDE" w14:textId="77777777" w:rsidTr="002E6DB5">
        <w:tc>
          <w:tcPr>
            <w:tcW w:w="484" w:type="dxa"/>
          </w:tcPr>
          <w:p w14:paraId="67DCC35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6</w:t>
            </w:r>
          </w:p>
        </w:tc>
        <w:tc>
          <w:tcPr>
            <w:tcW w:w="2247" w:type="dxa"/>
          </w:tcPr>
          <w:p w14:paraId="1B3E761D"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Display Type</w:t>
            </w:r>
          </w:p>
        </w:tc>
        <w:tc>
          <w:tcPr>
            <w:tcW w:w="4641" w:type="dxa"/>
          </w:tcPr>
          <w:p w14:paraId="4645EF08"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LCD with DLED Backlit</w:t>
            </w:r>
          </w:p>
        </w:tc>
        <w:tc>
          <w:tcPr>
            <w:tcW w:w="850" w:type="dxa"/>
          </w:tcPr>
          <w:p w14:paraId="03EFDE1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42836E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5CF233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F66B70B" w14:textId="77777777" w:rsidTr="002E6DB5">
        <w:tc>
          <w:tcPr>
            <w:tcW w:w="484" w:type="dxa"/>
          </w:tcPr>
          <w:p w14:paraId="07BD508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7</w:t>
            </w:r>
          </w:p>
        </w:tc>
        <w:tc>
          <w:tcPr>
            <w:tcW w:w="2247" w:type="dxa"/>
          </w:tcPr>
          <w:p w14:paraId="04C69CE4"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 xml:space="preserve">Contrast Ratio </w:t>
            </w:r>
          </w:p>
        </w:tc>
        <w:tc>
          <w:tcPr>
            <w:tcW w:w="4641" w:type="dxa"/>
          </w:tcPr>
          <w:p w14:paraId="527D8E80"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xml:space="preserve">4,000:1 or better </w:t>
            </w:r>
          </w:p>
        </w:tc>
        <w:tc>
          <w:tcPr>
            <w:tcW w:w="850" w:type="dxa"/>
          </w:tcPr>
          <w:p w14:paraId="35D09CC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F1AE3F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5A96A7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138EE48" w14:textId="77777777" w:rsidTr="002E6DB5">
        <w:tc>
          <w:tcPr>
            <w:tcW w:w="484" w:type="dxa"/>
          </w:tcPr>
          <w:p w14:paraId="1288E9F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8</w:t>
            </w:r>
          </w:p>
        </w:tc>
        <w:tc>
          <w:tcPr>
            <w:tcW w:w="2247" w:type="dxa"/>
          </w:tcPr>
          <w:p w14:paraId="2984F284"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Native resolution</w:t>
            </w:r>
          </w:p>
        </w:tc>
        <w:tc>
          <w:tcPr>
            <w:tcW w:w="4641" w:type="dxa"/>
          </w:tcPr>
          <w:p w14:paraId="6C586B7F"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3840 x 2160 (4K UHD)</w:t>
            </w:r>
          </w:p>
        </w:tc>
        <w:tc>
          <w:tcPr>
            <w:tcW w:w="850" w:type="dxa"/>
          </w:tcPr>
          <w:p w14:paraId="1720D42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177E77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FF7670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1E48D6D" w14:textId="77777777" w:rsidTr="002E6DB5">
        <w:tc>
          <w:tcPr>
            <w:tcW w:w="484" w:type="dxa"/>
          </w:tcPr>
          <w:p w14:paraId="601A1F7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9</w:t>
            </w:r>
          </w:p>
        </w:tc>
        <w:tc>
          <w:tcPr>
            <w:tcW w:w="2247" w:type="dxa"/>
          </w:tcPr>
          <w:p w14:paraId="6535F3DE"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Aspect Ratio</w:t>
            </w:r>
          </w:p>
        </w:tc>
        <w:tc>
          <w:tcPr>
            <w:tcW w:w="4641" w:type="dxa"/>
          </w:tcPr>
          <w:p w14:paraId="61D96B1B"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16:9</w:t>
            </w:r>
          </w:p>
        </w:tc>
        <w:tc>
          <w:tcPr>
            <w:tcW w:w="850" w:type="dxa"/>
          </w:tcPr>
          <w:p w14:paraId="6CEED46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1568AD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0185E4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3ED6815" w14:textId="77777777" w:rsidTr="002E6DB5">
        <w:tc>
          <w:tcPr>
            <w:tcW w:w="484" w:type="dxa"/>
          </w:tcPr>
          <w:p w14:paraId="08124FB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10</w:t>
            </w:r>
          </w:p>
        </w:tc>
        <w:tc>
          <w:tcPr>
            <w:tcW w:w="2247" w:type="dxa"/>
          </w:tcPr>
          <w:p w14:paraId="4188CD09"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Brightness</w:t>
            </w:r>
          </w:p>
        </w:tc>
        <w:tc>
          <w:tcPr>
            <w:tcW w:w="4641" w:type="dxa"/>
          </w:tcPr>
          <w:p w14:paraId="382EBCE5"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350 cd/m²</w:t>
            </w:r>
          </w:p>
        </w:tc>
        <w:tc>
          <w:tcPr>
            <w:tcW w:w="850" w:type="dxa"/>
          </w:tcPr>
          <w:p w14:paraId="741162D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A0B025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366A5A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7F4F422" w14:textId="77777777" w:rsidTr="002E6DB5">
        <w:tc>
          <w:tcPr>
            <w:tcW w:w="484" w:type="dxa"/>
          </w:tcPr>
          <w:p w14:paraId="05BECFD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11</w:t>
            </w:r>
          </w:p>
        </w:tc>
        <w:tc>
          <w:tcPr>
            <w:tcW w:w="2247" w:type="dxa"/>
          </w:tcPr>
          <w:p w14:paraId="043909C9"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Viewing Angle</w:t>
            </w:r>
          </w:p>
        </w:tc>
        <w:tc>
          <w:tcPr>
            <w:tcW w:w="4641" w:type="dxa"/>
          </w:tcPr>
          <w:p w14:paraId="1B3915D9"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178° horizontal / 178° vertical</w:t>
            </w:r>
          </w:p>
        </w:tc>
        <w:tc>
          <w:tcPr>
            <w:tcW w:w="850" w:type="dxa"/>
          </w:tcPr>
          <w:p w14:paraId="7807F7A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4B4A8F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1C404B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0E5322D" w14:textId="77777777" w:rsidTr="002E6DB5">
        <w:tc>
          <w:tcPr>
            <w:tcW w:w="484" w:type="dxa"/>
          </w:tcPr>
          <w:p w14:paraId="6B46A38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12</w:t>
            </w:r>
          </w:p>
        </w:tc>
        <w:tc>
          <w:tcPr>
            <w:tcW w:w="2247" w:type="dxa"/>
          </w:tcPr>
          <w:p w14:paraId="0FFC6775"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Response time</w:t>
            </w:r>
          </w:p>
        </w:tc>
        <w:tc>
          <w:tcPr>
            <w:tcW w:w="4641" w:type="dxa"/>
          </w:tcPr>
          <w:p w14:paraId="6119BF41"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xml:space="preserve">≤ 8 </w:t>
            </w:r>
            <w:proofErr w:type="spellStart"/>
            <w:r w:rsidRPr="008156BB">
              <w:rPr>
                <w:rFonts w:eastAsia="Calibri"/>
                <w:bCs/>
                <w:sz w:val="24"/>
                <w:szCs w:val="24"/>
                <w:lang w:val="en-GB"/>
              </w:rPr>
              <w:t>ms</w:t>
            </w:r>
            <w:proofErr w:type="spellEnd"/>
          </w:p>
        </w:tc>
        <w:tc>
          <w:tcPr>
            <w:tcW w:w="850" w:type="dxa"/>
          </w:tcPr>
          <w:p w14:paraId="33CB12F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0A2FB8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798183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03A68BF" w14:textId="77777777" w:rsidTr="002E6DB5">
        <w:tc>
          <w:tcPr>
            <w:tcW w:w="484" w:type="dxa"/>
          </w:tcPr>
          <w:p w14:paraId="73C28D0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13</w:t>
            </w:r>
          </w:p>
        </w:tc>
        <w:tc>
          <w:tcPr>
            <w:tcW w:w="2247" w:type="dxa"/>
          </w:tcPr>
          <w:p w14:paraId="09AA78CE"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Touch Technology</w:t>
            </w:r>
          </w:p>
        </w:tc>
        <w:tc>
          <w:tcPr>
            <w:tcW w:w="4641" w:type="dxa"/>
          </w:tcPr>
          <w:p w14:paraId="6BE93B8B"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(Please specify)</w:t>
            </w:r>
          </w:p>
        </w:tc>
        <w:tc>
          <w:tcPr>
            <w:tcW w:w="850" w:type="dxa"/>
          </w:tcPr>
          <w:p w14:paraId="6D9E32F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916F88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1499DE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F209896" w14:textId="77777777" w:rsidTr="002E6DB5">
        <w:tc>
          <w:tcPr>
            <w:tcW w:w="484" w:type="dxa"/>
          </w:tcPr>
          <w:p w14:paraId="0BD1677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14</w:t>
            </w:r>
          </w:p>
        </w:tc>
        <w:tc>
          <w:tcPr>
            <w:tcW w:w="2247" w:type="dxa"/>
          </w:tcPr>
          <w:p w14:paraId="7B7A1DDC"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Touch points</w:t>
            </w:r>
          </w:p>
        </w:tc>
        <w:tc>
          <w:tcPr>
            <w:tcW w:w="4641" w:type="dxa"/>
          </w:tcPr>
          <w:p w14:paraId="16D86986"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20 or higher</w:t>
            </w:r>
          </w:p>
        </w:tc>
        <w:tc>
          <w:tcPr>
            <w:tcW w:w="850" w:type="dxa"/>
          </w:tcPr>
          <w:p w14:paraId="0755030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362437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BC2115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24D50F1" w14:textId="77777777" w:rsidTr="002E6DB5">
        <w:tc>
          <w:tcPr>
            <w:tcW w:w="484" w:type="dxa"/>
          </w:tcPr>
          <w:p w14:paraId="508AAC1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15</w:t>
            </w:r>
          </w:p>
        </w:tc>
        <w:tc>
          <w:tcPr>
            <w:tcW w:w="2247" w:type="dxa"/>
          </w:tcPr>
          <w:p w14:paraId="72F933CA"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Touch accuracy</w:t>
            </w:r>
          </w:p>
        </w:tc>
        <w:tc>
          <w:tcPr>
            <w:tcW w:w="4641" w:type="dxa"/>
          </w:tcPr>
          <w:p w14:paraId="5D44BE1F"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1 mm</w:t>
            </w:r>
          </w:p>
        </w:tc>
        <w:tc>
          <w:tcPr>
            <w:tcW w:w="850" w:type="dxa"/>
          </w:tcPr>
          <w:p w14:paraId="313EA12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AB817C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373F36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A1398CC" w14:textId="77777777" w:rsidTr="002E6DB5">
        <w:tc>
          <w:tcPr>
            <w:tcW w:w="484" w:type="dxa"/>
          </w:tcPr>
          <w:p w14:paraId="4B2712E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16</w:t>
            </w:r>
          </w:p>
        </w:tc>
        <w:tc>
          <w:tcPr>
            <w:tcW w:w="2247" w:type="dxa"/>
          </w:tcPr>
          <w:p w14:paraId="350E0516"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Touch Response Time</w:t>
            </w:r>
          </w:p>
        </w:tc>
        <w:tc>
          <w:tcPr>
            <w:tcW w:w="4641" w:type="dxa"/>
          </w:tcPr>
          <w:p w14:paraId="75E5E18C"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xml:space="preserve">≤ 8 </w:t>
            </w:r>
            <w:proofErr w:type="spellStart"/>
            <w:r w:rsidRPr="008156BB">
              <w:rPr>
                <w:rFonts w:eastAsia="Calibri"/>
                <w:bCs/>
                <w:sz w:val="24"/>
                <w:szCs w:val="24"/>
                <w:lang w:val="en-GB"/>
              </w:rPr>
              <w:t>ms</w:t>
            </w:r>
            <w:proofErr w:type="spellEnd"/>
          </w:p>
        </w:tc>
        <w:tc>
          <w:tcPr>
            <w:tcW w:w="850" w:type="dxa"/>
          </w:tcPr>
          <w:p w14:paraId="0F0ABFC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A6C222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1677C2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DD5F09B" w14:textId="77777777" w:rsidTr="002E6DB5">
        <w:tc>
          <w:tcPr>
            <w:tcW w:w="484" w:type="dxa"/>
          </w:tcPr>
          <w:p w14:paraId="6CD9AAC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17</w:t>
            </w:r>
          </w:p>
        </w:tc>
        <w:tc>
          <w:tcPr>
            <w:tcW w:w="2247" w:type="dxa"/>
          </w:tcPr>
          <w:p w14:paraId="7579072D"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Touch Input Methods</w:t>
            </w:r>
          </w:p>
        </w:tc>
        <w:tc>
          <w:tcPr>
            <w:tcW w:w="4641" w:type="dxa"/>
          </w:tcPr>
          <w:p w14:paraId="3F1551CB"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Finger, stylus, Other (please specify)</w:t>
            </w:r>
          </w:p>
        </w:tc>
        <w:tc>
          <w:tcPr>
            <w:tcW w:w="850" w:type="dxa"/>
          </w:tcPr>
          <w:p w14:paraId="2FEFA9B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84FC56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755B38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DDFC582" w14:textId="77777777" w:rsidTr="002E6DB5">
        <w:tc>
          <w:tcPr>
            <w:tcW w:w="484" w:type="dxa"/>
          </w:tcPr>
          <w:p w14:paraId="537C2F9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18</w:t>
            </w:r>
          </w:p>
        </w:tc>
        <w:tc>
          <w:tcPr>
            <w:tcW w:w="2247" w:type="dxa"/>
          </w:tcPr>
          <w:p w14:paraId="5E3B9AE9"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Calibration</w:t>
            </w:r>
          </w:p>
        </w:tc>
        <w:tc>
          <w:tcPr>
            <w:tcW w:w="4641" w:type="dxa"/>
          </w:tcPr>
          <w:p w14:paraId="2FB2C6AB" w14:textId="77777777" w:rsidR="0048618D" w:rsidRPr="008156BB" w:rsidRDefault="0048618D" w:rsidP="002E6DB5">
            <w:pPr>
              <w:pStyle w:val="TableParagraph"/>
              <w:ind w:left="107"/>
              <w:rPr>
                <w:rFonts w:eastAsia="Calibri"/>
                <w:bCs/>
                <w:sz w:val="24"/>
                <w:szCs w:val="24"/>
                <w:lang w:val="en-GB"/>
              </w:rPr>
            </w:pPr>
            <w:r w:rsidRPr="008156BB">
              <w:rPr>
                <w:rFonts w:eastAsia="Calibri"/>
                <w:sz w:val="24"/>
                <w:szCs w:val="24"/>
                <w:lang w:val="en-GB"/>
              </w:rPr>
              <w:t>Calibration-free</w:t>
            </w:r>
          </w:p>
        </w:tc>
        <w:tc>
          <w:tcPr>
            <w:tcW w:w="850" w:type="dxa"/>
          </w:tcPr>
          <w:p w14:paraId="787C68C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7CCB89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3D357E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9FA409B" w14:textId="77777777" w:rsidTr="002E6DB5">
        <w:tc>
          <w:tcPr>
            <w:tcW w:w="484" w:type="dxa"/>
          </w:tcPr>
          <w:p w14:paraId="4CA8D37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19</w:t>
            </w:r>
          </w:p>
        </w:tc>
        <w:tc>
          <w:tcPr>
            <w:tcW w:w="2247" w:type="dxa"/>
          </w:tcPr>
          <w:p w14:paraId="03C60BED"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Surface protection</w:t>
            </w:r>
          </w:p>
        </w:tc>
        <w:tc>
          <w:tcPr>
            <w:tcW w:w="4641" w:type="dxa"/>
          </w:tcPr>
          <w:p w14:paraId="5FC42856"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4 mm anti-glare tempered glass</w:t>
            </w:r>
          </w:p>
        </w:tc>
        <w:tc>
          <w:tcPr>
            <w:tcW w:w="850" w:type="dxa"/>
          </w:tcPr>
          <w:p w14:paraId="034C4FA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198561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C2A9DF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F0AF4B5" w14:textId="77777777" w:rsidTr="002E6DB5">
        <w:tc>
          <w:tcPr>
            <w:tcW w:w="484" w:type="dxa"/>
          </w:tcPr>
          <w:p w14:paraId="508D3F2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20</w:t>
            </w:r>
          </w:p>
        </w:tc>
        <w:tc>
          <w:tcPr>
            <w:tcW w:w="2247" w:type="dxa"/>
          </w:tcPr>
          <w:p w14:paraId="55BD2BB0"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Android OS</w:t>
            </w:r>
          </w:p>
        </w:tc>
        <w:tc>
          <w:tcPr>
            <w:tcW w:w="4641" w:type="dxa"/>
          </w:tcPr>
          <w:p w14:paraId="5541DB53"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Android 9.0 or higher</w:t>
            </w:r>
          </w:p>
        </w:tc>
        <w:tc>
          <w:tcPr>
            <w:tcW w:w="850" w:type="dxa"/>
          </w:tcPr>
          <w:p w14:paraId="5A87D79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865BC6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1F9966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154C9E6" w14:textId="77777777" w:rsidTr="002E6DB5">
        <w:tc>
          <w:tcPr>
            <w:tcW w:w="484" w:type="dxa"/>
          </w:tcPr>
          <w:p w14:paraId="225AAC0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21</w:t>
            </w:r>
          </w:p>
        </w:tc>
        <w:tc>
          <w:tcPr>
            <w:tcW w:w="2247" w:type="dxa"/>
          </w:tcPr>
          <w:p w14:paraId="0B8768EF"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Android Processor</w:t>
            </w:r>
          </w:p>
        </w:tc>
        <w:tc>
          <w:tcPr>
            <w:tcW w:w="4641" w:type="dxa"/>
          </w:tcPr>
          <w:p w14:paraId="64D1561D"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Quad-core Cortex-A55 @1.5 GHz or better</w:t>
            </w:r>
          </w:p>
        </w:tc>
        <w:tc>
          <w:tcPr>
            <w:tcW w:w="850" w:type="dxa"/>
          </w:tcPr>
          <w:p w14:paraId="4DE186B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FF97E0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163EBA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BA91ABB" w14:textId="77777777" w:rsidTr="002E6DB5">
        <w:tc>
          <w:tcPr>
            <w:tcW w:w="484" w:type="dxa"/>
          </w:tcPr>
          <w:p w14:paraId="5CD2610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22</w:t>
            </w:r>
          </w:p>
        </w:tc>
        <w:tc>
          <w:tcPr>
            <w:tcW w:w="2247" w:type="dxa"/>
          </w:tcPr>
          <w:p w14:paraId="0DE16B77"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Android RAM</w:t>
            </w:r>
          </w:p>
        </w:tc>
        <w:tc>
          <w:tcPr>
            <w:tcW w:w="4641" w:type="dxa"/>
          </w:tcPr>
          <w:p w14:paraId="1BE47BDD"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4GB</w:t>
            </w:r>
          </w:p>
        </w:tc>
        <w:tc>
          <w:tcPr>
            <w:tcW w:w="850" w:type="dxa"/>
          </w:tcPr>
          <w:p w14:paraId="277099A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5C2DF9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007F0A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6ACF210" w14:textId="77777777" w:rsidTr="002E6DB5">
        <w:tc>
          <w:tcPr>
            <w:tcW w:w="484" w:type="dxa"/>
          </w:tcPr>
          <w:p w14:paraId="7173316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23</w:t>
            </w:r>
          </w:p>
        </w:tc>
        <w:tc>
          <w:tcPr>
            <w:tcW w:w="2247" w:type="dxa"/>
          </w:tcPr>
          <w:p w14:paraId="6B3B2278"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Android Storage</w:t>
            </w:r>
          </w:p>
        </w:tc>
        <w:tc>
          <w:tcPr>
            <w:tcW w:w="4641" w:type="dxa"/>
          </w:tcPr>
          <w:p w14:paraId="56A63E91"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64GB</w:t>
            </w:r>
          </w:p>
        </w:tc>
        <w:tc>
          <w:tcPr>
            <w:tcW w:w="850" w:type="dxa"/>
          </w:tcPr>
          <w:p w14:paraId="42BB2CF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1B82BD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175939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B43FE7E" w14:textId="77777777" w:rsidTr="002E6DB5">
        <w:tc>
          <w:tcPr>
            <w:tcW w:w="484" w:type="dxa"/>
          </w:tcPr>
          <w:p w14:paraId="33CF053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24</w:t>
            </w:r>
          </w:p>
        </w:tc>
        <w:tc>
          <w:tcPr>
            <w:tcW w:w="2247" w:type="dxa"/>
          </w:tcPr>
          <w:p w14:paraId="2808BC32"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OPS PC Module</w:t>
            </w:r>
          </w:p>
        </w:tc>
        <w:tc>
          <w:tcPr>
            <w:tcW w:w="4641" w:type="dxa"/>
          </w:tcPr>
          <w:p w14:paraId="72288521"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Intel i5 12</w:t>
            </w:r>
            <w:r w:rsidRPr="008156BB">
              <w:rPr>
                <w:rFonts w:eastAsia="Calibri"/>
                <w:bCs/>
                <w:sz w:val="24"/>
                <w:szCs w:val="24"/>
                <w:vertAlign w:val="superscript"/>
                <w:lang w:val="en-GB"/>
              </w:rPr>
              <w:t>th</w:t>
            </w:r>
            <w:r w:rsidRPr="008156BB">
              <w:rPr>
                <w:rFonts w:eastAsia="Calibri"/>
                <w:bCs/>
                <w:sz w:val="24"/>
                <w:szCs w:val="24"/>
                <w:lang w:val="en-GB"/>
              </w:rPr>
              <w:t xml:space="preserve"> Generation or better</w:t>
            </w:r>
          </w:p>
        </w:tc>
        <w:tc>
          <w:tcPr>
            <w:tcW w:w="850" w:type="dxa"/>
          </w:tcPr>
          <w:p w14:paraId="1788415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13EA3B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B1B241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362ABC7" w14:textId="77777777" w:rsidTr="002E6DB5">
        <w:tc>
          <w:tcPr>
            <w:tcW w:w="484" w:type="dxa"/>
          </w:tcPr>
          <w:p w14:paraId="1A86D87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25</w:t>
            </w:r>
          </w:p>
        </w:tc>
        <w:tc>
          <w:tcPr>
            <w:tcW w:w="2247" w:type="dxa"/>
          </w:tcPr>
          <w:p w14:paraId="422B9CB5"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OPS OS</w:t>
            </w:r>
          </w:p>
        </w:tc>
        <w:tc>
          <w:tcPr>
            <w:tcW w:w="4641" w:type="dxa"/>
          </w:tcPr>
          <w:p w14:paraId="1E27A42C"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xml:space="preserve">Windows 11 Professional 64-bit with Genuine License </w:t>
            </w:r>
          </w:p>
        </w:tc>
        <w:tc>
          <w:tcPr>
            <w:tcW w:w="850" w:type="dxa"/>
          </w:tcPr>
          <w:p w14:paraId="71D1EC5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D64ED4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3F043B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9CB0445" w14:textId="77777777" w:rsidTr="002E6DB5">
        <w:tc>
          <w:tcPr>
            <w:tcW w:w="484" w:type="dxa"/>
            <w:vMerge w:val="restart"/>
          </w:tcPr>
          <w:p w14:paraId="2B64EB8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26</w:t>
            </w:r>
          </w:p>
        </w:tc>
        <w:tc>
          <w:tcPr>
            <w:tcW w:w="2247" w:type="dxa"/>
            <w:vMerge w:val="restart"/>
          </w:tcPr>
          <w:p w14:paraId="59AB713A"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OPS Storge</w:t>
            </w:r>
          </w:p>
        </w:tc>
        <w:tc>
          <w:tcPr>
            <w:tcW w:w="4641" w:type="dxa"/>
          </w:tcPr>
          <w:p w14:paraId="2123B535"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128 GB SSD</w:t>
            </w:r>
          </w:p>
        </w:tc>
        <w:tc>
          <w:tcPr>
            <w:tcW w:w="850" w:type="dxa"/>
          </w:tcPr>
          <w:p w14:paraId="71EB84B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350931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526BA6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6F6E328" w14:textId="77777777" w:rsidTr="002E6DB5">
        <w:tc>
          <w:tcPr>
            <w:tcW w:w="484" w:type="dxa"/>
            <w:vMerge/>
          </w:tcPr>
          <w:p w14:paraId="2C6FC41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56C1F427" w14:textId="77777777" w:rsidR="0048618D" w:rsidRPr="008156BB" w:rsidRDefault="0048618D" w:rsidP="002E6DB5">
            <w:pPr>
              <w:pStyle w:val="TableParagraph"/>
              <w:ind w:left="108"/>
              <w:rPr>
                <w:rFonts w:eastAsia="Calibri"/>
                <w:sz w:val="24"/>
                <w:szCs w:val="24"/>
                <w:lang w:val="en-GB"/>
              </w:rPr>
            </w:pPr>
          </w:p>
        </w:tc>
        <w:tc>
          <w:tcPr>
            <w:tcW w:w="4641" w:type="dxa"/>
          </w:tcPr>
          <w:p w14:paraId="69C0618B"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1Tb Hard disk</w:t>
            </w:r>
          </w:p>
        </w:tc>
        <w:tc>
          <w:tcPr>
            <w:tcW w:w="850" w:type="dxa"/>
          </w:tcPr>
          <w:p w14:paraId="146B087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931419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1AEB8D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FF6B27F" w14:textId="77777777" w:rsidTr="002E6DB5">
        <w:tc>
          <w:tcPr>
            <w:tcW w:w="484" w:type="dxa"/>
          </w:tcPr>
          <w:p w14:paraId="08754C7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27</w:t>
            </w:r>
          </w:p>
        </w:tc>
        <w:tc>
          <w:tcPr>
            <w:tcW w:w="2247" w:type="dxa"/>
          </w:tcPr>
          <w:p w14:paraId="1702A63B"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OPS RAM</w:t>
            </w:r>
          </w:p>
        </w:tc>
        <w:tc>
          <w:tcPr>
            <w:tcW w:w="4641" w:type="dxa"/>
          </w:tcPr>
          <w:p w14:paraId="5BAFDFBA"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16 GB</w:t>
            </w:r>
          </w:p>
        </w:tc>
        <w:tc>
          <w:tcPr>
            <w:tcW w:w="850" w:type="dxa"/>
          </w:tcPr>
          <w:p w14:paraId="0526C88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BE884D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23E029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A3A2168" w14:textId="77777777" w:rsidTr="002E6DB5">
        <w:tc>
          <w:tcPr>
            <w:tcW w:w="484" w:type="dxa"/>
          </w:tcPr>
          <w:p w14:paraId="362AA93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28</w:t>
            </w:r>
          </w:p>
        </w:tc>
        <w:tc>
          <w:tcPr>
            <w:tcW w:w="2247" w:type="dxa"/>
          </w:tcPr>
          <w:p w14:paraId="1DA9D522"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Connectivity</w:t>
            </w:r>
          </w:p>
        </w:tc>
        <w:tc>
          <w:tcPr>
            <w:tcW w:w="4641" w:type="dxa"/>
          </w:tcPr>
          <w:p w14:paraId="17623765"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xml:space="preserve">3 X HDMI (2.0 or higher) IN, </w:t>
            </w:r>
          </w:p>
          <w:p w14:paraId="2DF3E074"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HDMI OUT,</w:t>
            </w:r>
          </w:p>
          <w:p w14:paraId="7FF695E8"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 X USB Type-C and 3 x USB 3.0,</w:t>
            </w:r>
          </w:p>
          <w:p w14:paraId="31E1E855"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lastRenderedPageBreak/>
              <w:t xml:space="preserve">Audio In/Out, </w:t>
            </w:r>
          </w:p>
          <w:p w14:paraId="429AD2E1"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Mic In,</w:t>
            </w:r>
          </w:p>
          <w:p w14:paraId="4898DEF3"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xml:space="preserve">LAN (RJ-45), </w:t>
            </w:r>
          </w:p>
          <w:p w14:paraId="2BADE89F"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Wi-Fi Built-in ()</w:t>
            </w:r>
          </w:p>
          <w:p w14:paraId="49C1D528"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xml:space="preserve">Bluetooth 5.0 </w:t>
            </w:r>
          </w:p>
          <w:p w14:paraId="2C1B3E9E"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xml:space="preserve">Integrated Gigabit Ethernet </w:t>
            </w:r>
          </w:p>
          <w:p w14:paraId="2C3DFA22" w14:textId="77777777" w:rsidR="0048618D" w:rsidRPr="008156BB" w:rsidRDefault="0048618D" w:rsidP="002E6DB5">
            <w:pPr>
              <w:pStyle w:val="TableParagraph"/>
              <w:ind w:left="107"/>
              <w:rPr>
                <w:rFonts w:eastAsia="Calibri"/>
                <w:bCs/>
                <w:sz w:val="24"/>
                <w:szCs w:val="24"/>
                <w:lang w:val="en-GB"/>
              </w:rPr>
            </w:pPr>
          </w:p>
        </w:tc>
        <w:tc>
          <w:tcPr>
            <w:tcW w:w="850" w:type="dxa"/>
          </w:tcPr>
          <w:p w14:paraId="60B1AFC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BB280A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9FE421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050B444" w14:textId="77777777" w:rsidTr="002E6DB5">
        <w:tc>
          <w:tcPr>
            <w:tcW w:w="484" w:type="dxa"/>
          </w:tcPr>
          <w:p w14:paraId="43205D5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29</w:t>
            </w:r>
          </w:p>
        </w:tc>
        <w:tc>
          <w:tcPr>
            <w:tcW w:w="2247" w:type="dxa"/>
          </w:tcPr>
          <w:p w14:paraId="4BA97BD1"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Audio</w:t>
            </w:r>
          </w:p>
        </w:tc>
        <w:tc>
          <w:tcPr>
            <w:tcW w:w="4641" w:type="dxa"/>
          </w:tcPr>
          <w:p w14:paraId="3FFFD705" w14:textId="77777777" w:rsidR="0048618D" w:rsidRPr="008156BB" w:rsidRDefault="0048618D" w:rsidP="002E6DB5">
            <w:pPr>
              <w:pStyle w:val="TableParagraph"/>
              <w:ind w:left="107"/>
              <w:rPr>
                <w:rFonts w:eastAsia="Calibri"/>
                <w:bCs/>
                <w:sz w:val="24"/>
                <w:szCs w:val="24"/>
                <w:lang w:val="en-GB"/>
              </w:rPr>
            </w:pPr>
            <w:r w:rsidRPr="008156BB">
              <w:rPr>
                <w:rFonts w:eastAsia="Calibri"/>
                <w:sz w:val="24"/>
                <w:szCs w:val="24"/>
                <w:lang w:val="en-GB"/>
              </w:rPr>
              <w:t>Built-in speakers (minimum 10W)</w:t>
            </w:r>
          </w:p>
        </w:tc>
        <w:tc>
          <w:tcPr>
            <w:tcW w:w="850" w:type="dxa"/>
          </w:tcPr>
          <w:p w14:paraId="54E8A95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CB5563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3B9F74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B145DA1" w14:textId="77777777" w:rsidTr="002E6DB5">
        <w:tc>
          <w:tcPr>
            <w:tcW w:w="484" w:type="dxa"/>
          </w:tcPr>
          <w:p w14:paraId="53205B2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30</w:t>
            </w:r>
          </w:p>
        </w:tc>
        <w:tc>
          <w:tcPr>
            <w:tcW w:w="2247" w:type="dxa"/>
          </w:tcPr>
          <w:p w14:paraId="1B551DAA"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Accessories</w:t>
            </w:r>
          </w:p>
        </w:tc>
        <w:tc>
          <w:tcPr>
            <w:tcW w:w="4641" w:type="dxa"/>
          </w:tcPr>
          <w:p w14:paraId="2B5FD555"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Remote Control</w:t>
            </w:r>
          </w:p>
          <w:p w14:paraId="1687D7CD"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2 x Stylus</w:t>
            </w:r>
          </w:p>
          <w:p w14:paraId="746E969B"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Wireless Keyboard</w:t>
            </w:r>
          </w:p>
          <w:p w14:paraId="5194AEEB"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Wireless Mouse</w:t>
            </w:r>
          </w:p>
          <w:p w14:paraId="50075BE4"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Wall mount bracket</w:t>
            </w:r>
          </w:p>
        </w:tc>
        <w:tc>
          <w:tcPr>
            <w:tcW w:w="850" w:type="dxa"/>
          </w:tcPr>
          <w:p w14:paraId="455D109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E527E1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DBC479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36E22F6" w14:textId="77777777" w:rsidTr="002E6DB5">
        <w:tc>
          <w:tcPr>
            <w:tcW w:w="484" w:type="dxa"/>
          </w:tcPr>
          <w:p w14:paraId="7758AC2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31</w:t>
            </w:r>
          </w:p>
        </w:tc>
        <w:tc>
          <w:tcPr>
            <w:tcW w:w="2247" w:type="dxa"/>
          </w:tcPr>
          <w:p w14:paraId="1FD20727"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Power</w:t>
            </w:r>
          </w:p>
        </w:tc>
        <w:tc>
          <w:tcPr>
            <w:tcW w:w="4641" w:type="dxa"/>
          </w:tcPr>
          <w:p w14:paraId="57691DB0"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100-240V AC, 50/60Hz</w:t>
            </w:r>
          </w:p>
        </w:tc>
        <w:tc>
          <w:tcPr>
            <w:tcW w:w="850" w:type="dxa"/>
          </w:tcPr>
          <w:p w14:paraId="76A4BD7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905072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0F007F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B6149D3" w14:textId="77777777" w:rsidTr="002E6DB5">
        <w:tc>
          <w:tcPr>
            <w:tcW w:w="484" w:type="dxa"/>
          </w:tcPr>
          <w:p w14:paraId="434012D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32</w:t>
            </w:r>
          </w:p>
        </w:tc>
        <w:tc>
          <w:tcPr>
            <w:tcW w:w="2247" w:type="dxa"/>
          </w:tcPr>
          <w:p w14:paraId="0C202D16"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UPS</w:t>
            </w:r>
          </w:p>
        </w:tc>
        <w:tc>
          <w:tcPr>
            <w:tcW w:w="4641" w:type="dxa"/>
          </w:tcPr>
          <w:p w14:paraId="496E4A15"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1kVA UPS with 1-year warranty</w:t>
            </w:r>
          </w:p>
        </w:tc>
        <w:tc>
          <w:tcPr>
            <w:tcW w:w="850" w:type="dxa"/>
          </w:tcPr>
          <w:p w14:paraId="271CDE1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981301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C1E8F0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4BA07C8" w14:textId="77777777" w:rsidTr="002E6DB5">
        <w:tc>
          <w:tcPr>
            <w:tcW w:w="484" w:type="dxa"/>
          </w:tcPr>
          <w:p w14:paraId="2E59CE1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33</w:t>
            </w:r>
          </w:p>
        </w:tc>
        <w:tc>
          <w:tcPr>
            <w:tcW w:w="2247" w:type="dxa"/>
          </w:tcPr>
          <w:p w14:paraId="46430E4F"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Warranty</w:t>
            </w:r>
          </w:p>
        </w:tc>
        <w:tc>
          <w:tcPr>
            <w:tcW w:w="4641" w:type="dxa"/>
          </w:tcPr>
          <w:p w14:paraId="1588C604"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 xml:space="preserve">3 Year Comprehensive (Parts, labour, on-site) </w:t>
            </w:r>
          </w:p>
        </w:tc>
        <w:tc>
          <w:tcPr>
            <w:tcW w:w="850" w:type="dxa"/>
          </w:tcPr>
          <w:p w14:paraId="3B214EB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7D56BF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19CBAE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47B09F2" w14:textId="77777777" w:rsidTr="002E6DB5">
        <w:tc>
          <w:tcPr>
            <w:tcW w:w="484" w:type="dxa"/>
          </w:tcPr>
          <w:p w14:paraId="3FC9466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34</w:t>
            </w:r>
          </w:p>
        </w:tc>
        <w:tc>
          <w:tcPr>
            <w:tcW w:w="2247" w:type="dxa"/>
          </w:tcPr>
          <w:p w14:paraId="279F4AA5"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Brochure</w:t>
            </w:r>
          </w:p>
        </w:tc>
        <w:tc>
          <w:tcPr>
            <w:tcW w:w="4641" w:type="dxa"/>
          </w:tcPr>
          <w:p w14:paraId="24FF5244"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The Product Brochure must be attached and same must be available on the Internet for reference.</w:t>
            </w:r>
          </w:p>
        </w:tc>
        <w:tc>
          <w:tcPr>
            <w:tcW w:w="850" w:type="dxa"/>
          </w:tcPr>
          <w:p w14:paraId="7203C8A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6349EB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BBA487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1F606AC" w14:textId="77777777" w:rsidTr="002E6DB5">
        <w:tc>
          <w:tcPr>
            <w:tcW w:w="484" w:type="dxa"/>
            <w:vMerge w:val="restart"/>
          </w:tcPr>
          <w:p w14:paraId="6F39676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35</w:t>
            </w:r>
          </w:p>
        </w:tc>
        <w:tc>
          <w:tcPr>
            <w:tcW w:w="2247" w:type="dxa"/>
            <w:vMerge w:val="restart"/>
          </w:tcPr>
          <w:p w14:paraId="08408FC5"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Product</w:t>
            </w:r>
            <w:r w:rsidRPr="008156BB">
              <w:rPr>
                <w:rFonts w:eastAsia="Calibri"/>
                <w:spacing w:val="-6"/>
                <w:sz w:val="24"/>
                <w:szCs w:val="24"/>
                <w:lang w:val="en-GB"/>
              </w:rPr>
              <w:t xml:space="preserve"> </w:t>
            </w:r>
            <w:r w:rsidRPr="008156BB">
              <w:rPr>
                <w:rFonts w:eastAsia="Calibri"/>
                <w:sz w:val="24"/>
                <w:szCs w:val="24"/>
                <w:lang w:val="en-GB"/>
              </w:rPr>
              <w:t>Experience</w:t>
            </w:r>
          </w:p>
        </w:tc>
        <w:tc>
          <w:tcPr>
            <w:tcW w:w="4641" w:type="dxa"/>
          </w:tcPr>
          <w:p w14:paraId="2FD838A2"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Product</w:t>
            </w:r>
            <w:r w:rsidRPr="008156BB">
              <w:rPr>
                <w:rFonts w:eastAsia="Calibri"/>
                <w:spacing w:val="-4"/>
                <w:sz w:val="24"/>
                <w:szCs w:val="24"/>
                <w:lang w:val="en-GB"/>
              </w:rPr>
              <w:t xml:space="preserve"> </w:t>
            </w:r>
            <w:r w:rsidRPr="008156BB">
              <w:rPr>
                <w:rFonts w:eastAsia="Calibri"/>
                <w:sz w:val="24"/>
                <w:szCs w:val="24"/>
                <w:lang w:val="en-GB"/>
              </w:rPr>
              <w:t>brand</w:t>
            </w:r>
            <w:r w:rsidRPr="008156BB">
              <w:rPr>
                <w:rFonts w:eastAsia="Calibri"/>
                <w:spacing w:val="-6"/>
                <w:sz w:val="24"/>
                <w:szCs w:val="24"/>
                <w:lang w:val="en-GB"/>
              </w:rPr>
              <w:t xml:space="preserve"> </w:t>
            </w:r>
            <w:r w:rsidRPr="008156BB">
              <w:rPr>
                <w:rFonts w:eastAsia="Calibri"/>
                <w:sz w:val="24"/>
                <w:szCs w:val="24"/>
                <w:lang w:val="en-GB"/>
              </w:rPr>
              <w:t>mush</w:t>
            </w:r>
            <w:r w:rsidRPr="008156BB">
              <w:rPr>
                <w:rFonts w:eastAsia="Calibri"/>
                <w:spacing w:val="-4"/>
                <w:sz w:val="24"/>
                <w:szCs w:val="24"/>
                <w:lang w:val="en-GB"/>
              </w:rPr>
              <w:t xml:space="preserve"> </w:t>
            </w:r>
            <w:r w:rsidRPr="008156BB">
              <w:rPr>
                <w:rFonts w:eastAsia="Calibri"/>
                <w:sz w:val="24"/>
                <w:szCs w:val="24"/>
                <w:lang w:val="en-GB"/>
              </w:rPr>
              <w:t>be</w:t>
            </w:r>
            <w:r w:rsidRPr="008156BB">
              <w:rPr>
                <w:rFonts w:eastAsia="Calibri"/>
                <w:spacing w:val="-6"/>
                <w:sz w:val="24"/>
                <w:szCs w:val="24"/>
                <w:lang w:val="en-GB"/>
              </w:rPr>
              <w:t xml:space="preserve"> </w:t>
            </w:r>
            <w:r w:rsidRPr="008156BB">
              <w:rPr>
                <w:rFonts w:eastAsia="Calibri"/>
                <w:sz w:val="24"/>
                <w:szCs w:val="24"/>
                <w:lang w:val="en-GB"/>
              </w:rPr>
              <w:t>an</w:t>
            </w:r>
            <w:r w:rsidRPr="008156BB">
              <w:rPr>
                <w:rFonts w:eastAsia="Calibri"/>
                <w:spacing w:val="-6"/>
                <w:sz w:val="24"/>
                <w:szCs w:val="24"/>
                <w:lang w:val="en-GB"/>
              </w:rPr>
              <w:t xml:space="preserve"> </w:t>
            </w:r>
            <w:r w:rsidRPr="008156BB">
              <w:rPr>
                <w:rFonts w:eastAsia="Calibri"/>
                <w:sz w:val="24"/>
                <w:szCs w:val="24"/>
                <w:lang w:val="en-GB"/>
              </w:rPr>
              <w:t>internationally</w:t>
            </w:r>
            <w:r w:rsidRPr="008156BB">
              <w:rPr>
                <w:rFonts w:eastAsia="Calibri"/>
                <w:spacing w:val="-6"/>
                <w:sz w:val="24"/>
                <w:szCs w:val="24"/>
                <w:lang w:val="en-GB"/>
              </w:rPr>
              <w:t xml:space="preserve"> </w:t>
            </w:r>
            <w:r w:rsidRPr="008156BB">
              <w:rPr>
                <w:rFonts w:eastAsia="Calibri"/>
                <w:sz w:val="24"/>
                <w:szCs w:val="24"/>
                <w:lang w:val="en-GB"/>
              </w:rPr>
              <w:t>recognized</w:t>
            </w:r>
            <w:r w:rsidRPr="008156BB">
              <w:rPr>
                <w:rFonts w:eastAsia="Calibri"/>
                <w:spacing w:val="-5"/>
                <w:sz w:val="24"/>
                <w:szCs w:val="24"/>
                <w:lang w:val="en-GB"/>
              </w:rPr>
              <w:t xml:space="preserve"> </w:t>
            </w:r>
            <w:r w:rsidRPr="008156BB">
              <w:rPr>
                <w:rFonts w:eastAsia="Calibri"/>
                <w:sz w:val="24"/>
                <w:szCs w:val="24"/>
                <w:lang w:val="en-GB"/>
              </w:rPr>
              <w:t>brand.</w:t>
            </w:r>
          </w:p>
        </w:tc>
        <w:tc>
          <w:tcPr>
            <w:tcW w:w="850" w:type="dxa"/>
          </w:tcPr>
          <w:p w14:paraId="15015DF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07DBE2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2F451E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54AAF3D" w14:textId="77777777" w:rsidTr="002E6DB5">
        <w:tc>
          <w:tcPr>
            <w:tcW w:w="484" w:type="dxa"/>
            <w:vMerge/>
          </w:tcPr>
          <w:p w14:paraId="266AB77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670D5F44" w14:textId="77777777" w:rsidR="0048618D" w:rsidRPr="008156BB" w:rsidRDefault="0048618D" w:rsidP="002E6DB5">
            <w:pPr>
              <w:pStyle w:val="TableParagraph"/>
              <w:ind w:left="108"/>
              <w:rPr>
                <w:sz w:val="24"/>
                <w:szCs w:val="24"/>
                <w:lang w:val="en-GB"/>
              </w:rPr>
            </w:pPr>
          </w:p>
        </w:tc>
        <w:tc>
          <w:tcPr>
            <w:tcW w:w="4641" w:type="dxa"/>
          </w:tcPr>
          <w:p w14:paraId="070CAA65"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Bidder</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should</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have</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minimum</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of</w:t>
            </w:r>
            <w:r w:rsidRPr="008156BB">
              <w:rPr>
                <w:rFonts w:ascii="Times New Roman" w:eastAsia="Calibri" w:hAnsi="Times New Roman"/>
                <w:spacing w:val="-5"/>
                <w:sz w:val="24"/>
                <w:szCs w:val="24"/>
                <w:lang w:val="en-GB"/>
              </w:rPr>
              <w:t xml:space="preserve"> 8</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years’</w:t>
            </w:r>
            <w:r w:rsidRPr="008156BB">
              <w:rPr>
                <w:rFonts w:ascii="Times New Roman" w:eastAsia="Calibri" w:hAnsi="Times New Roman"/>
                <w:spacing w:val="-6"/>
                <w:sz w:val="24"/>
                <w:szCs w:val="24"/>
                <w:lang w:val="en-GB"/>
              </w:rPr>
              <w:t xml:space="preserve"> </w:t>
            </w:r>
            <w:r w:rsidRPr="008156BB">
              <w:rPr>
                <w:rFonts w:ascii="Times New Roman" w:eastAsia="Calibri" w:hAnsi="Times New Roman"/>
                <w:sz w:val="24"/>
                <w:szCs w:val="24"/>
                <w:lang w:val="en-GB"/>
              </w:rPr>
              <w:t>experience</w:t>
            </w:r>
            <w:r w:rsidRPr="008156BB">
              <w:rPr>
                <w:rFonts w:ascii="Times New Roman" w:eastAsia="Calibri" w:hAnsi="Times New Roman"/>
                <w:spacing w:val="-2"/>
                <w:sz w:val="24"/>
                <w:szCs w:val="24"/>
                <w:lang w:val="en-GB"/>
              </w:rPr>
              <w:t xml:space="preserve"> </w:t>
            </w:r>
            <w:r w:rsidRPr="008156BB">
              <w:rPr>
                <w:rFonts w:ascii="Times New Roman" w:eastAsia="Calibri" w:hAnsi="Times New Roman"/>
                <w:sz w:val="24"/>
                <w:szCs w:val="24"/>
                <w:lang w:val="en-GB"/>
              </w:rPr>
              <w:t>in</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selling the quoted Similar Products in Sri Lanka (Attach proof)</w:t>
            </w:r>
          </w:p>
        </w:tc>
        <w:tc>
          <w:tcPr>
            <w:tcW w:w="850" w:type="dxa"/>
          </w:tcPr>
          <w:p w14:paraId="0BF18D6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CC98DE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B56356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31DC4CB" w14:textId="77777777" w:rsidTr="002E6DB5">
        <w:tc>
          <w:tcPr>
            <w:tcW w:w="484" w:type="dxa"/>
            <w:vMerge/>
          </w:tcPr>
          <w:p w14:paraId="7D31B1A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7679C648" w14:textId="77777777" w:rsidR="0048618D" w:rsidRPr="008156BB" w:rsidRDefault="0048618D" w:rsidP="002E6DB5">
            <w:pPr>
              <w:pStyle w:val="TableParagraph"/>
              <w:ind w:left="108"/>
              <w:rPr>
                <w:sz w:val="24"/>
                <w:szCs w:val="24"/>
                <w:lang w:val="en-GB"/>
              </w:rPr>
            </w:pPr>
          </w:p>
        </w:tc>
        <w:tc>
          <w:tcPr>
            <w:tcW w:w="4641" w:type="dxa"/>
          </w:tcPr>
          <w:p w14:paraId="38B8BE34"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Manufacturer Authorization letter (Attach)</w:t>
            </w:r>
          </w:p>
        </w:tc>
        <w:tc>
          <w:tcPr>
            <w:tcW w:w="850" w:type="dxa"/>
          </w:tcPr>
          <w:p w14:paraId="2265A91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1145C7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52B8F1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7042C67" w14:textId="77777777" w:rsidTr="002E6DB5">
        <w:tc>
          <w:tcPr>
            <w:tcW w:w="484" w:type="dxa"/>
            <w:vMerge/>
          </w:tcPr>
          <w:p w14:paraId="48136C3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2C2C9830" w14:textId="77777777" w:rsidR="0048618D" w:rsidRPr="008156BB" w:rsidRDefault="0048618D" w:rsidP="002E6DB5">
            <w:pPr>
              <w:pStyle w:val="TableParagraph"/>
              <w:ind w:left="108"/>
              <w:rPr>
                <w:sz w:val="24"/>
                <w:szCs w:val="24"/>
                <w:lang w:val="en-GB"/>
              </w:rPr>
            </w:pPr>
          </w:p>
        </w:tc>
        <w:tc>
          <w:tcPr>
            <w:tcW w:w="4641" w:type="dxa"/>
          </w:tcPr>
          <w:p w14:paraId="45D7211C"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Manufacturer</w:t>
            </w:r>
            <w:r w:rsidRPr="008156BB">
              <w:rPr>
                <w:rFonts w:eastAsia="Calibri"/>
                <w:spacing w:val="-5"/>
                <w:sz w:val="24"/>
                <w:szCs w:val="24"/>
                <w:lang w:val="en-GB"/>
              </w:rPr>
              <w:t xml:space="preserve"> </w:t>
            </w:r>
            <w:r w:rsidRPr="008156BB">
              <w:rPr>
                <w:rFonts w:eastAsia="Calibri"/>
                <w:sz w:val="24"/>
                <w:szCs w:val="24"/>
                <w:lang w:val="en-GB"/>
              </w:rPr>
              <w:t>should</w:t>
            </w:r>
            <w:r w:rsidRPr="008156BB">
              <w:rPr>
                <w:rFonts w:eastAsia="Calibri"/>
                <w:spacing w:val="-4"/>
                <w:sz w:val="24"/>
                <w:szCs w:val="24"/>
                <w:lang w:val="en-GB"/>
              </w:rPr>
              <w:t xml:space="preserve"> </w:t>
            </w:r>
            <w:r w:rsidRPr="008156BB">
              <w:rPr>
                <w:rFonts w:eastAsia="Calibri"/>
                <w:sz w:val="24"/>
                <w:szCs w:val="24"/>
                <w:lang w:val="en-GB"/>
              </w:rPr>
              <w:t>have</w:t>
            </w:r>
            <w:r w:rsidRPr="008156BB">
              <w:rPr>
                <w:rFonts w:eastAsia="Calibri"/>
                <w:spacing w:val="-6"/>
                <w:sz w:val="24"/>
                <w:szCs w:val="24"/>
                <w:lang w:val="en-GB"/>
              </w:rPr>
              <w:t xml:space="preserve"> </w:t>
            </w:r>
            <w:r w:rsidRPr="008156BB">
              <w:rPr>
                <w:rFonts w:eastAsia="Calibri"/>
                <w:sz w:val="24"/>
                <w:szCs w:val="24"/>
                <w:lang w:val="en-GB"/>
              </w:rPr>
              <w:t>minimum</w:t>
            </w:r>
            <w:r w:rsidRPr="008156BB">
              <w:rPr>
                <w:rFonts w:eastAsia="Calibri"/>
                <w:spacing w:val="-4"/>
                <w:sz w:val="24"/>
                <w:szCs w:val="24"/>
                <w:lang w:val="en-GB"/>
              </w:rPr>
              <w:t xml:space="preserve"> </w:t>
            </w:r>
            <w:r w:rsidRPr="008156BB">
              <w:rPr>
                <w:rFonts w:eastAsia="Calibri"/>
                <w:sz w:val="24"/>
                <w:szCs w:val="24"/>
                <w:lang w:val="en-GB"/>
              </w:rPr>
              <w:t>of</w:t>
            </w:r>
            <w:r w:rsidRPr="008156BB">
              <w:rPr>
                <w:rFonts w:eastAsia="Calibri"/>
                <w:spacing w:val="-5"/>
                <w:sz w:val="24"/>
                <w:szCs w:val="24"/>
                <w:lang w:val="en-GB"/>
              </w:rPr>
              <w:t xml:space="preserve"> </w:t>
            </w:r>
            <w:r w:rsidRPr="008156BB">
              <w:rPr>
                <w:rFonts w:eastAsia="Calibri"/>
                <w:sz w:val="24"/>
                <w:szCs w:val="24"/>
                <w:lang w:val="en-GB"/>
              </w:rPr>
              <w:t>10</w:t>
            </w:r>
            <w:r w:rsidRPr="008156BB">
              <w:rPr>
                <w:rFonts w:eastAsia="Calibri"/>
                <w:spacing w:val="-4"/>
                <w:sz w:val="24"/>
                <w:szCs w:val="24"/>
                <w:lang w:val="en-GB"/>
              </w:rPr>
              <w:t xml:space="preserve"> </w:t>
            </w:r>
            <w:r w:rsidRPr="008156BB">
              <w:rPr>
                <w:rFonts w:eastAsia="Calibri"/>
                <w:sz w:val="24"/>
                <w:szCs w:val="24"/>
                <w:lang w:val="en-GB"/>
              </w:rPr>
              <w:t>years’</w:t>
            </w:r>
            <w:r w:rsidRPr="008156BB">
              <w:rPr>
                <w:rFonts w:eastAsia="Calibri"/>
                <w:spacing w:val="-5"/>
                <w:sz w:val="24"/>
                <w:szCs w:val="24"/>
                <w:lang w:val="en-GB"/>
              </w:rPr>
              <w:t xml:space="preserve"> </w:t>
            </w:r>
            <w:r w:rsidRPr="008156BB">
              <w:rPr>
                <w:rFonts w:eastAsia="Calibri"/>
                <w:sz w:val="24"/>
                <w:szCs w:val="24"/>
                <w:lang w:val="en-GB"/>
              </w:rPr>
              <w:t>experience</w:t>
            </w:r>
            <w:r w:rsidRPr="008156BB">
              <w:rPr>
                <w:rFonts w:eastAsia="Calibri"/>
                <w:spacing w:val="-1"/>
                <w:sz w:val="24"/>
                <w:szCs w:val="24"/>
                <w:lang w:val="en-GB"/>
              </w:rPr>
              <w:t xml:space="preserve"> in </w:t>
            </w:r>
            <w:r w:rsidRPr="008156BB">
              <w:rPr>
                <w:rFonts w:eastAsia="Calibri"/>
                <w:snapToGrid w:val="0"/>
                <w:sz w:val="24"/>
                <w:szCs w:val="24"/>
                <w:lang w:val="en-GB"/>
              </w:rPr>
              <w:t>manufacturing of the same Brand (Attach proof)</w:t>
            </w:r>
          </w:p>
        </w:tc>
        <w:tc>
          <w:tcPr>
            <w:tcW w:w="850" w:type="dxa"/>
          </w:tcPr>
          <w:p w14:paraId="691E076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0102C7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787278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41488F0" w14:textId="77777777" w:rsidTr="002E6DB5">
        <w:tc>
          <w:tcPr>
            <w:tcW w:w="484" w:type="dxa"/>
          </w:tcPr>
          <w:p w14:paraId="6628346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36</w:t>
            </w:r>
          </w:p>
        </w:tc>
        <w:tc>
          <w:tcPr>
            <w:tcW w:w="2247" w:type="dxa"/>
          </w:tcPr>
          <w:p w14:paraId="2F6F03C0" w14:textId="77777777" w:rsidR="0048618D" w:rsidRPr="008156BB" w:rsidRDefault="0048618D" w:rsidP="002E6DB5">
            <w:pPr>
              <w:pStyle w:val="TableParagraph"/>
              <w:ind w:left="108"/>
              <w:rPr>
                <w:sz w:val="24"/>
                <w:szCs w:val="24"/>
                <w:lang w:val="en-GB"/>
              </w:rPr>
            </w:pPr>
            <w:r w:rsidRPr="008156BB">
              <w:rPr>
                <w:sz w:val="24"/>
                <w:szCs w:val="24"/>
                <w:lang w:val="en-GB"/>
              </w:rPr>
              <w:t>Other</w:t>
            </w:r>
          </w:p>
        </w:tc>
        <w:tc>
          <w:tcPr>
            <w:tcW w:w="4641" w:type="dxa"/>
          </w:tcPr>
          <w:p w14:paraId="50EF964B"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Must include a sticker with (Suppler name, Contact Numbers, Date of Commissioning of Hardware &amp; Warranty Period)</w:t>
            </w:r>
          </w:p>
        </w:tc>
        <w:tc>
          <w:tcPr>
            <w:tcW w:w="850" w:type="dxa"/>
          </w:tcPr>
          <w:p w14:paraId="1265A84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0F51D8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67BBD2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bl>
    <w:p w14:paraId="62D63E1F" w14:textId="77777777" w:rsidR="0048618D" w:rsidRPr="008156BB" w:rsidRDefault="0048618D" w:rsidP="0048618D">
      <w:pPr>
        <w:rPr>
          <w:rFonts w:ascii="Times New Roman" w:hAnsi="Times New Roman"/>
          <w:lang w:val="en-GB"/>
        </w:rPr>
      </w:pPr>
    </w:p>
    <w:p w14:paraId="501A0A6C" w14:textId="77777777" w:rsidR="0048618D" w:rsidRPr="008156BB" w:rsidRDefault="0048618D" w:rsidP="0048618D">
      <w:pPr>
        <w:rPr>
          <w:rFonts w:ascii="Times New Roman" w:hAnsi="Times New Roman"/>
          <w:lang w:val="en-GB"/>
        </w:rPr>
      </w:pPr>
    </w:p>
    <w:p w14:paraId="120E9EF0" w14:textId="77777777" w:rsidR="0048618D" w:rsidRPr="008156BB" w:rsidRDefault="0048618D" w:rsidP="0048618D">
      <w:pPr>
        <w:ind w:right="-46"/>
        <w:rPr>
          <w:rFonts w:ascii="Times New Roman" w:hAnsi="Times New Roman"/>
          <w:i/>
          <w:iCs/>
          <w:sz w:val="21"/>
          <w:szCs w:val="21"/>
          <w:lang w:val="en-GB"/>
        </w:rPr>
      </w:pPr>
      <w:r w:rsidRPr="008156BB">
        <w:rPr>
          <w:rFonts w:ascii="Times New Roman" w:hAnsi="Times New Roman"/>
          <w:i/>
          <w:iCs/>
          <w:sz w:val="21"/>
          <w:szCs w:val="21"/>
          <w:lang w:val="en-GB"/>
        </w:rPr>
        <w:t xml:space="preserve">Notes: Bids must be called with mounting brackets and other necessary accessories and installation charges.  </w:t>
      </w:r>
    </w:p>
    <w:p w14:paraId="55F41E86" w14:textId="77777777" w:rsidR="0048618D" w:rsidRPr="008156BB" w:rsidRDefault="0048618D" w:rsidP="0048618D">
      <w:pPr>
        <w:rPr>
          <w:rFonts w:ascii="Times New Roman" w:hAnsi="Times New Roman"/>
          <w:lang w:val="en-GB"/>
        </w:rPr>
      </w:pPr>
    </w:p>
    <w:p w14:paraId="1143E382" w14:textId="77777777" w:rsidR="0048618D" w:rsidRPr="008156BB" w:rsidRDefault="0048618D" w:rsidP="0048618D">
      <w:pPr>
        <w:rPr>
          <w:rFonts w:ascii="Times New Roman" w:hAnsi="Times New Roman"/>
          <w:lang w:val="en-GB"/>
        </w:rPr>
      </w:pPr>
    </w:p>
    <w:p w14:paraId="747BAA1F" w14:textId="77777777" w:rsidR="0048618D" w:rsidRDefault="0048618D" w:rsidP="0048618D">
      <w:pPr>
        <w:rPr>
          <w:rFonts w:ascii="Times New Roman" w:hAnsi="Times New Roman"/>
          <w:lang w:val="en-GB"/>
        </w:rPr>
      </w:pPr>
    </w:p>
    <w:p w14:paraId="5BFDA0E5" w14:textId="77777777" w:rsidR="00BD4BF2" w:rsidRDefault="00BD4BF2" w:rsidP="0048618D">
      <w:pPr>
        <w:rPr>
          <w:rFonts w:ascii="Times New Roman" w:hAnsi="Times New Roman"/>
          <w:lang w:val="en-GB"/>
        </w:rPr>
      </w:pPr>
    </w:p>
    <w:p w14:paraId="1763A6C4" w14:textId="77777777" w:rsidR="008156BB" w:rsidRPr="008156BB" w:rsidRDefault="008156BB" w:rsidP="0048618D">
      <w:pPr>
        <w:rPr>
          <w:rFonts w:ascii="Times New Roman" w:hAnsi="Times New Roman"/>
          <w:lang w:val="en-GB"/>
        </w:rPr>
      </w:pPr>
    </w:p>
    <w:p w14:paraId="7CBC1581" w14:textId="77777777" w:rsidR="0048618D" w:rsidRPr="008156BB" w:rsidRDefault="0048618D" w:rsidP="0048618D">
      <w:pPr>
        <w:pStyle w:val="ListParagraph"/>
        <w:numPr>
          <w:ilvl w:val="0"/>
          <w:numId w:val="18"/>
        </w:numPr>
        <w:spacing w:after="0" w:line="240" w:lineRule="auto"/>
        <w:ind w:left="-142" w:hanging="284"/>
        <w:jc w:val="center"/>
        <w:rPr>
          <w:rFonts w:ascii="Times New Roman" w:hAnsi="Times New Roman"/>
          <w:b/>
          <w:bCs/>
          <w:lang w:val="en-GB"/>
        </w:rPr>
      </w:pPr>
      <w:r w:rsidRPr="008156BB">
        <w:rPr>
          <w:rFonts w:ascii="Times New Roman" w:hAnsi="Times New Roman"/>
          <w:b/>
          <w:bCs/>
          <w:lang w:val="en-GB"/>
        </w:rPr>
        <w:lastRenderedPageBreak/>
        <w:t>Computer Monitor – CODE: CM02</w:t>
      </w:r>
    </w:p>
    <w:p w14:paraId="36101927" w14:textId="77777777" w:rsidR="0048618D" w:rsidRPr="008156BB" w:rsidRDefault="0048618D" w:rsidP="0048618D">
      <w:pPr>
        <w:rPr>
          <w:rFonts w:ascii="Times New Roman" w:hAnsi="Times New Roman"/>
          <w:lang w:val="en-GB"/>
        </w:rPr>
      </w:pPr>
    </w:p>
    <w:tbl>
      <w:tblPr>
        <w:tblStyle w:val="TableGrid"/>
        <w:tblW w:w="11057" w:type="dxa"/>
        <w:tblInd w:w="-856" w:type="dxa"/>
        <w:tblLook w:val="04A0" w:firstRow="1" w:lastRow="0" w:firstColumn="1" w:lastColumn="0" w:noHBand="0" w:noVBand="1"/>
      </w:tblPr>
      <w:tblGrid>
        <w:gridCol w:w="484"/>
        <w:gridCol w:w="2247"/>
        <w:gridCol w:w="4641"/>
        <w:gridCol w:w="850"/>
        <w:gridCol w:w="851"/>
        <w:gridCol w:w="1984"/>
      </w:tblGrid>
      <w:tr w:rsidR="0048618D" w:rsidRPr="008156BB" w14:paraId="60190541" w14:textId="77777777" w:rsidTr="002E6DB5">
        <w:trPr>
          <w:trHeight w:val="426"/>
        </w:trPr>
        <w:tc>
          <w:tcPr>
            <w:tcW w:w="7372" w:type="dxa"/>
            <w:gridSpan w:val="3"/>
          </w:tcPr>
          <w:p w14:paraId="22A1B1CE"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bidi="si-LK"/>
              </w:rPr>
            </w:pPr>
            <w:r w:rsidRPr="008156BB">
              <w:rPr>
                <w:rFonts w:ascii="Times New Roman" w:hAnsi="Times New Roman"/>
                <w:b/>
                <w:bCs/>
                <w:sz w:val="24"/>
                <w:szCs w:val="24"/>
                <w:lang w:val="en-GB" w:bidi="si-LK"/>
              </w:rPr>
              <w:t>Item Specification</w:t>
            </w:r>
          </w:p>
        </w:tc>
        <w:tc>
          <w:tcPr>
            <w:tcW w:w="1701" w:type="dxa"/>
            <w:gridSpan w:val="2"/>
          </w:tcPr>
          <w:p w14:paraId="302EEE00"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r w:rsidRPr="008156BB">
              <w:rPr>
                <w:rFonts w:ascii="Times New Roman" w:hAnsi="Times New Roman"/>
                <w:b/>
                <w:bCs/>
                <w:sz w:val="24"/>
                <w:szCs w:val="24"/>
                <w:lang w:val="en-GB"/>
              </w:rPr>
              <w:t>Conformity</w:t>
            </w:r>
          </w:p>
        </w:tc>
        <w:tc>
          <w:tcPr>
            <w:tcW w:w="1984" w:type="dxa"/>
          </w:tcPr>
          <w:p w14:paraId="136D3864"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p>
        </w:tc>
      </w:tr>
      <w:tr w:rsidR="0048618D" w:rsidRPr="008156BB" w14:paraId="509AB5AE" w14:textId="77777777" w:rsidTr="002E6DB5">
        <w:tc>
          <w:tcPr>
            <w:tcW w:w="484" w:type="dxa"/>
          </w:tcPr>
          <w:p w14:paraId="3AEB7FE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tcPr>
          <w:p w14:paraId="7796B35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Description</w:t>
            </w:r>
          </w:p>
        </w:tc>
        <w:tc>
          <w:tcPr>
            <w:tcW w:w="4641" w:type="dxa"/>
          </w:tcPr>
          <w:p w14:paraId="6B6AABB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Requirement</w:t>
            </w:r>
          </w:p>
        </w:tc>
        <w:tc>
          <w:tcPr>
            <w:tcW w:w="850" w:type="dxa"/>
          </w:tcPr>
          <w:p w14:paraId="764AF55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Yes</w:t>
            </w:r>
          </w:p>
        </w:tc>
        <w:tc>
          <w:tcPr>
            <w:tcW w:w="851" w:type="dxa"/>
          </w:tcPr>
          <w:p w14:paraId="34B293F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No</w:t>
            </w:r>
          </w:p>
        </w:tc>
        <w:tc>
          <w:tcPr>
            <w:tcW w:w="1984" w:type="dxa"/>
          </w:tcPr>
          <w:p w14:paraId="41E3860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rPr>
              <w:t>If "No" Supplier’s response</w:t>
            </w:r>
          </w:p>
        </w:tc>
      </w:tr>
      <w:tr w:rsidR="0048618D" w:rsidRPr="008156BB" w14:paraId="51BE9F8C" w14:textId="77777777" w:rsidTr="002E6DB5">
        <w:tc>
          <w:tcPr>
            <w:tcW w:w="484" w:type="dxa"/>
          </w:tcPr>
          <w:p w14:paraId="5A38B1F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p>
        </w:tc>
        <w:tc>
          <w:tcPr>
            <w:tcW w:w="2247" w:type="dxa"/>
            <w:vAlign w:val="center"/>
          </w:tcPr>
          <w:p w14:paraId="4C0F73AB" w14:textId="77777777" w:rsidR="0048618D" w:rsidRPr="008156BB" w:rsidRDefault="0048618D" w:rsidP="002E6DB5">
            <w:pPr>
              <w:pStyle w:val="TableParagraph"/>
              <w:ind w:left="108"/>
              <w:rPr>
                <w:sz w:val="24"/>
                <w:szCs w:val="24"/>
                <w:lang w:val="en-GB"/>
              </w:rPr>
            </w:pPr>
            <w:r w:rsidRPr="008156BB">
              <w:rPr>
                <w:sz w:val="24"/>
                <w:szCs w:val="24"/>
                <w:lang w:val="en-GB"/>
              </w:rPr>
              <w:t>Make</w:t>
            </w:r>
          </w:p>
        </w:tc>
        <w:tc>
          <w:tcPr>
            <w:tcW w:w="4641" w:type="dxa"/>
            <w:vAlign w:val="center"/>
          </w:tcPr>
          <w:p w14:paraId="07D55066" w14:textId="77777777" w:rsidR="0048618D" w:rsidRPr="008156BB" w:rsidRDefault="0048618D" w:rsidP="002E6DB5">
            <w:pPr>
              <w:pStyle w:val="TableParagraph"/>
              <w:ind w:left="107"/>
              <w:rPr>
                <w:sz w:val="24"/>
                <w:szCs w:val="24"/>
                <w:lang w:val="en-GB"/>
              </w:rPr>
            </w:pPr>
            <w:r w:rsidRPr="008156BB">
              <w:rPr>
                <w:sz w:val="24"/>
                <w:szCs w:val="24"/>
                <w:lang w:val="en-GB"/>
              </w:rPr>
              <w:t>(Please specify) Should be an internationally reputed brand</w:t>
            </w:r>
          </w:p>
        </w:tc>
        <w:tc>
          <w:tcPr>
            <w:tcW w:w="850" w:type="dxa"/>
          </w:tcPr>
          <w:p w14:paraId="1D7A146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F6D617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2423A2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A670844" w14:textId="77777777" w:rsidTr="002E6DB5">
        <w:tc>
          <w:tcPr>
            <w:tcW w:w="484" w:type="dxa"/>
          </w:tcPr>
          <w:p w14:paraId="18FB977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p>
        </w:tc>
        <w:tc>
          <w:tcPr>
            <w:tcW w:w="2247" w:type="dxa"/>
            <w:vAlign w:val="center"/>
          </w:tcPr>
          <w:p w14:paraId="06EEE017" w14:textId="77777777" w:rsidR="0048618D" w:rsidRPr="008156BB" w:rsidRDefault="0048618D" w:rsidP="002E6DB5">
            <w:pPr>
              <w:pStyle w:val="TableParagraph"/>
              <w:ind w:left="108"/>
              <w:rPr>
                <w:sz w:val="24"/>
                <w:szCs w:val="24"/>
                <w:lang w:val="en-GB"/>
              </w:rPr>
            </w:pPr>
            <w:r w:rsidRPr="008156BB">
              <w:rPr>
                <w:sz w:val="24"/>
                <w:szCs w:val="24"/>
                <w:lang w:val="en-GB"/>
              </w:rPr>
              <w:t>Model</w:t>
            </w:r>
          </w:p>
        </w:tc>
        <w:tc>
          <w:tcPr>
            <w:tcW w:w="4641" w:type="dxa"/>
            <w:vAlign w:val="center"/>
          </w:tcPr>
          <w:p w14:paraId="151791BF" w14:textId="77777777" w:rsidR="0048618D" w:rsidRPr="008156BB" w:rsidRDefault="0048618D" w:rsidP="002E6DB5">
            <w:pPr>
              <w:pStyle w:val="TableParagraph"/>
              <w:ind w:left="107"/>
              <w:rPr>
                <w:sz w:val="24"/>
                <w:szCs w:val="24"/>
                <w:lang w:val="en-GB"/>
              </w:rPr>
            </w:pPr>
            <w:r w:rsidRPr="008156BB">
              <w:rPr>
                <w:sz w:val="24"/>
                <w:szCs w:val="24"/>
                <w:lang w:val="en-GB"/>
              </w:rPr>
              <w:t>(Please specify) the exact model’s name of the proposed system</w:t>
            </w:r>
          </w:p>
        </w:tc>
        <w:tc>
          <w:tcPr>
            <w:tcW w:w="850" w:type="dxa"/>
          </w:tcPr>
          <w:p w14:paraId="443F197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3C1A6B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72610F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C2CCB73" w14:textId="77777777" w:rsidTr="002E6DB5">
        <w:tc>
          <w:tcPr>
            <w:tcW w:w="484" w:type="dxa"/>
          </w:tcPr>
          <w:p w14:paraId="2DB4D55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p>
        </w:tc>
        <w:tc>
          <w:tcPr>
            <w:tcW w:w="2247" w:type="dxa"/>
            <w:vAlign w:val="center"/>
          </w:tcPr>
          <w:p w14:paraId="0D68829C" w14:textId="77777777" w:rsidR="0048618D" w:rsidRPr="008156BB" w:rsidRDefault="0048618D" w:rsidP="002E6DB5">
            <w:pPr>
              <w:pStyle w:val="TableParagraph"/>
              <w:ind w:left="108"/>
              <w:rPr>
                <w:sz w:val="24"/>
                <w:szCs w:val="24"/>
                <w:lang w:val="en-GB"/>
              </w:rPr>
            </w:pPr>
            <w:r w:rsidRPr="008156BB">
              <w:rPr>
                <w:sz w:val="24"/>
                <w:szCs w:val="24"/>
                <w:lang w:val="en-GB"/>
              </w:rPr>
              <w:t>Country of Origin</w:t>
            </w:r>
          </w:p>
        </w:tc>
        <w:tc>
          <w:tcPr>
            <w:tcW w:w="4641" w:type="dxa"/>
            <w:vAlign w:val="center"/>
          </w:tcPr>
          <w:p w14:paraId="7D6749A6"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50" w:type="dxa"/>
          </w:tcPr>
          <w:p w14:paraId="7E81613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47C254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9AEA64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C94AA82" w14:textId="77777777" w:rsidTr="002E6DB5">
        <w:tc>
          <w:tcPr>
            <w:tcW w:w="484" w:type="dxa"/>
          </w:tcPr>
          <w:p w14:paraId="0D85F1B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4</w:t>
            </w:r>
          </w:p>
        </w:tc>
        <w:tc>
          <w:tcPr>
            <w:tcW w:w="2247" w:type="dxa"/>
            <w:vAlign w:val="center"/>
          </w:tcPr>
          <w:p w14:paraId="6695D0F7" w14:textId="77777777" w:rsidR="0048618D" w:rsidRPr="008156BB" w:rsidRDefault="0048618D" w:rsidP="002E6DB5">
            <w:pPr>
              <w:pStyle w:val="TableParagraph"/>
              <w:ind w:left="108"/>
              <w:rPr>
                <w:sz w:val="24"/>
                <w:szCs w:val="24"/>
                <w:lang w:val="en-GB"/>
              </w:rPr>
            </w:pPr>
            <w:r w:rsidRPr="008156BB">
              <w:rPr>
                <w:sz w:val="24"/>
                <w:szCs w:val="24"/>
                <w:lang w:val="en-GB"/>
              </w:rPr>
              <w:t>Country of Manufacture</w:t>
            </w:r>
          </w:p>
        </w:tc>
        <w:tc>
          <w:tcPr>
            <w:tcW w:w="4641" w:type="dxa"/>
            <w:vAlign w:val="center"/>
          </w:tcPr>
          <w:p w14:paraId="1C7E8061"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50" w:type="dxa"/>
          </w:tcPr>
          <w:p w14:paraId="3C0FCB4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4F5311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D68125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87786E2" w14:textId="77777777" w:rsidTr="002E6DB5">
        <w:tc>
          <w:tcPr>
            <w:tcW w:w="484" w:type="dxa"/>
          </w:tcPr>
          <w:p w14:paraId="1E5E36B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5</w:t>
            </w:r>
          </w:p>
        </w:tc>
        <w:tc>
          <w:tcPr>
            <w:tcW w:w="2247" w:type="dxa"/>
          </w:tcPr>
          <w:p w14:paraId="1F64C259" w14:textId="747047BB"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 xml:space="preserve">Display </w:t>
            </w:r>
            <w:r w:rsidR="008156BB">
              <w:rPr>
                <w:rFonts w:eastAsia="Calibri"/>
                <w:sz w:val="24"/>
                <w:szCs w:val="24"/>
                <w:lang w:val="en-GB"/>
              </w:rPr>
              <w:t>Size</w:t>
            </w:r>
          </w:p>
        </w:tc>
        <w:tc>
          <w:tcPr>
            <w:tcW w:w="4641" w:type="dxa"/>
          </w:tcPr>
          <w:p w14:paraId="7780A3F3" w14:textId="127CC5E6"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24”</w:t>
            </w:r>
            <w:r w:rsidR="008156BB">
              <w:rPr>
                <w:rFonts w:eastAsia="Calibri"/>
                <w:sz w:val="24"/>
                <w:szCs w:val="24"/>
                <w:lang w:val="en-GB"/>
              </w:rPr>
              <w:t xml:space="preserve"> </w:t>
            </w:r>
          </w:p>
        </w:tc>
        <w:tc>
          <w:tcPr>
            <w:tcW w:w="850" w:type="dxa"/>
          </w:tcPr>
          <w:p w14:paraId="1D1E966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97C509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12BCD7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810AF36" w14:textId="77777777" w:rsidTr="002E6DB5">
        <w:tc>
          <w:tcPr>
            <w:tcW w:w="484" w:type="dxa"/>
          </w:tcPr>
          <w:p w14:paraId="5C7E6EC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6</w:t>
            </w:r>
          </w:p>
        </w:tc>
        <w:tc>
          <w:tcPr>
            <w:tcW w:w="2247" w:type="dxa"/>
          </w:tcPr>
          <w:p w14:paraId="796CD0F6"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Display Type</w:t>
            </w:r>
          </w:p>
        </w:tc>
        <w:tc>
          <w:tcPr>
            <w:tcW w:w="4641" w:type="dxa"/>
          </w:tcPr>
          <w:p w14:paraId="5E995331"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IPS LCD and LED Backlit</w:t>
            </w:r>
          </w:p>
        </w:tc>
        <w:tc>
          <w:tcPr>
            <w:tcW w:w="850" w:type="dxa"/>
          </w:tcPr>
          <w:p w14:paraId="3B19794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B4FA4D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97491F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A02C8A6" w14:textId="77777777" w:rsidTr="002E6DB5">
        <w:tc>
          <w:tcPr>
            <w:tcW w:w="484" w:type="dxa"/>
          </w:tcPr>
          <w:p w14:paraId="231E757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7</w:t>
            </w:r>
          </w:p>
        </w:tc>
        <w:tc>
          <w:tcPr>
            <w:tcW w:w="2247" w:type="dxa"/>
          </w:tcPr>
          <w:p w14:paraId="628D680A"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 xml:space="preserve">Contrast Ratio </w:t>
            </w:r>
          </w:p>
        </w:tc>
        <w:tc>
          <w:tcPr>
            <w:tcW w:w="4641" w:type="dxa"/>
          </w:tcPr>
          <w:p w14:paraId="65DD339A"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xml:space="preserve">1,000:1 or better </w:t>
            </w:r>
          </w:p>
        </w:tc>
        <w:tc>
          <w:tcPr>
            <w:tcW w:w="850" w:type="dxa"/>
          </w:tcPr>
          <w:p w14:paraId="7211915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701436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6843C1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113A99F" w14:textId="77777777" w:rsidTr="002E6DB5">
        <w:tc>
          <w:tcPr>
            <w:tcW w:w="484" w:type="dxa"/>
          </w:tcPr>
          <w:p w14:paraId="67D8774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8</w:t>
            </w:r>
          </w:p>
        </w:tc>
        <w:tc>
          <w:tcPr>
            <w:tcW w:w="2247" w:type="dxa"/>
          </w:tcPr>
          <w:p w14:paraId="766492A4"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Native resolution</w:t>
            </w:r>
          </w:p>
        </w:tc>
        <w:tc>
          <w:tcPr>
            <w:tcW w:w="4641" w:type="dxa"/>
          </w:tcPr>
          <w:p w14:paraId="0B5A9218"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1920 x 1080 (Full-HD)</w:t>
            </w:r>
          </w:p>
        </w:tc>
        <w:tc>
          <w:tcPr>
            <w:tcW w:w="850" w:type="dxa"/>
          </w:tcPr>
          <w:p w14:paraId="2CA3679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3C96FD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1D41AC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8ABC4C5" w14:textId="77777777" w:rsidTr="002E6DB5">
        <w:tc>
          <w:tcPr>
            <w:tcW w:w="484" w:type="dxa"/>
          </w:tcPr>
          <w:p w14:paraId="5A5EF92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9</w:t>
            </w:r>
          </w:p>
        </w:tc>
        <w:tc>
          <w:tcPr>
            <w:tcW w:w="2247" w:type="dxa"/>
          </w:tcPr>
          <w:p w14:paraId="08881B97"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Aspect Ratio</w:t>
            </w:r>
          </w:p>
        </w:tc>
        <w:tc>
          <w:tcPr>
            <w:tcW w:w="4641" w:type="dxa"/>
          </w:tcPr>
          <w:p w14:paraId="689736F6"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16:9</w:t>
            </w:r>
          </w:p>
        </w:tc>
        <w:tc>
          <w:tcPr>
            <w:tcW w:w="850" w:type="dxa"/>
          </w:tcPr>
          <w:p w14:paraId="0C2463A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B106AF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FE4696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7AE66EA" w14:textId="77777777" w:rsidTr="002E6DB5">
        <w:tc>
          <w:tcPr>
            <w:tcW w:w="484" w:type="dxa"/>
          </w:tcPr>
          <w:p w14:paraId="60A8904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10</w:t>
            </w:r>
          </w:p>
        </w:tc>
        <w:tc>
          <w:tcPr>
            <w:tcW w:w="2247" w:type="dxa"/>
          </w:tcPr>
          <w:p w14:paraId="3DB313E3"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Brightness</w:t>
            </w:r>
          </w:p>
        </w:tc>
        <w:tc>
          <w:tcPr>
            <w:tcW w:w="4641" w:type="dxa"/>
          </w:tcPr>
          <w:p w14:paraId="1A0EB220"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250 cd/m²</w:t>
            </w:r>
          </w:p>
        </w:tc>
        <w:tc>
          <w:tcPr>
            <w:tcW w:w="850" w:type="dxa"/>
          </w:tcPr>
          <w:p w14:paraId="40D4341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7E0291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D95D23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697F067" w14:textId="77777777" w:rsidTr="002E6DB5">
        <w:tc>
          <w:tcPr>
            <w:tcW w:w="484" w:type="dxa"/>
          </w:tcPr>
          <w:p w14:paraId="58AEFE2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11</w:t>
            </w:r>
          </w:p>
        </w:tc>
        <w:tc>
          <w:tcPr>
            <w:tcW w:w="2247" w:type="dxa"/>
          </w:tcPr>
          <w:p w14:paraId="4C598552"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Viewing Angle</w:t>
            </w:r>
          </w:p>
        </w:tc>
        <w:tc>
          <w:tcPr>
            <w:tcW w:w="4641" w:type="dxa"/>
          </w:tcPr>
          <w:p w14:paraId="215C827E"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178° horizontal / 178° vertical</w:t>
            </w:r>
          </w:p>
        </w:tc>
        <w:tc>
          <w:tcPr>
            <w:tcW w:w="850" w:type="dxa"/>
          </w:tcPr>
          <w:p w14:paraId="7506DE3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388820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6F2404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41459551" w14:textId="77777777" w:rsidTr="002E6DB5">
        <w:tc>
          <w:tcPr>
            <w:tcW w:w="484" w:type="dxa"/>
          </w:tcPr>
          <w:p w14:paraId="1DEE83C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12</w:t>
            </w:r>
          </w:p>
        </w:tc>
        <w:tc>
          <w:tcPr>
            <w:tcW w:w="2247" w:type="dxa"/>
          </w:tcPr>
          <w:p w14:paraId="6241188A"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Response time</w:t>
            </w:r>
          </w:p>
        </w:tc>
        <w:tc>
          <w:tcPr>
            <w:tcW w:w="4641" w:type="dxa"/>
          </w:tcPr>
          <w:p w14:paraId="76576462"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 xml:space="preserve">≤ 5 </w:t>
            </w:r>
            <w:proofErr w:type="spellStart"/>
            <w:r w:rsidRPr="008156BB">
              <w:rPr>
                <w:rFonts w:eastAsia="Calibri"/>
                <w:bCs/>
                <w:sz w:val="24"/>
                <w:szCs w:val="24"/>
                <w:lang w:val="en-GB"/>
              </w:rPr>
              <w:t>ms</w:t>
            </w:r>
            <w:proofErr w:type="spellEnd"/>
          </w:p>
        </w:tc>
        <w:tc>
          <w:tcPr>
            <w:tcW w:w="850" w:type="dxa"/>
          </w:tcPr>
          <w:p w14:paraId="11B3064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C04A33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8F7460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BFBEDE4" w14:textId="77777777" w:rsidTr="002E6DB5">
        <w:tc>
          <w:tcPr>
            <w:tcW w:w="484" w:type="dxa"/>
          </w:tcPr>
          <w:p w14:paraId="257E0F2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13</w:t>
            </w:r>
          </w:p>
        </w:tc>
        <w:tc>
          <w:tcPr>
            <w:tcW w:w="2247" w:type="dxa"/>
          </w:tcPr>
          <w:p w14:paraId="7017427F"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Refresh rate</w:t>
            </w:r>
          </w:p>
        </w:tc>
        <w:tc>
          <w:tcPr>
            <w:tcW w:w="4641" w:type="dxa"/>
          </w:tcPr>
          <w:p w14:paraId="475EF65A"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75Hz or higher</w:t>
            </w:r>
          </w:p>
        </w:tc>
        <w:tc>
          <w:tcPr>
            <w:tcW w:w="850" w:type="dxa"/>
          </w:tcPr>
          <w:p w14:paraId="211DAA0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A114F8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52588B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473B52B" w14:textId="77777777" w:rsidTr="002E6DB5">
        <w:tc>
          <w:tcPr>
            <w:tcW w:w="484" w:type="dxa"/>
          </w:tcPr>
          <w:p w14:paraId="2AE209E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14</w:t>
            </w:r>
          </w:p>
        </w:tc>
        <w:tc>
          <w:tcPr>
            <w:tcW w:w="2247" w:type="dxa"/>
          </w:tcPr>
          <w:p w14:paraId="3CA21CEF"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Colour support</w:t>
            </w:r>
          </w:p>
        </w:tc>
        <w:tc>
          <w:tcPr>
            <w:tcW w:w="4641" w:type="dxa"/>
          </w:tcPr>
          <w:p w14:paraId="323CE400"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16.7 million colours or better</w:t>
            </w:r>
          </w:p>
        </w:tc>
        <w:tc>
          <w:tcPr>
            <w:tcW w:w="850" w:type="dxa"/>
          </w:tcPr>
          <w:p w14:paraId="6503B26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9E03AE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A40010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FADD0C5" w14:textId="77777777" w:rsidTr="002E6DB5">
        <w:tc>
          <w:tcPr>
            <w:tcW w:w="484" w:type="dxa"/>
          </w:tcPr>
          <w:p w14:paraId="75FA0DB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15</w:t>
            </w:r>
          </w:p>
        </w:tc>
        <w:tc>
          <w:tcPr>
            <w:tcW w:w="2247" w:type="dxa"/>
          </w:tcPr>
          <w:p w14:paraId="14EDBA58" w14:textId="57C0D0DC"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 xml:space="preserve">Low-blue light </w:t>
            </w:r>
          </w:p>
        </w:tc>
        <w:tc>
          <w:tcPr>
            <w:tcW w:w="4641" w:type="dxa"/>
          </w:tcPr>
          <w:p w14:paraId="7F127BBC"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Yes</w:t>
            </w:r>
          </w:p>
        </w:tc>
        <w:tc>
          <w:tcPr>
            <w:tcW w:w="850" w:type="dxa"/>
          </w:tcPr>
          <w:p w14:paraId="0321DD3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530AC3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74AE7D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64D10BE" w14:textId="77777777" w:rsidTr="002E6DB5">
        <w:tc>
          <w:tcPr>
            <w:tcW w:w="484" w:type="dxa"/>
          </w:tcPr>
          <w:p w14:paraId="1A2ED3F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16</w:t>
            </w:r>
          </w:p>
        </w:tc>
        <w:tc>
          <w:tcPr>
            <w:tcW w:w="2247" w:type="dxa"/>
          </w:tcPr>
          <w:p w14:paraId="118729CA"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Connectivity</w:t>
            </w:r>
          </w:p>
        </w:tc>
        <w:tc>
          <w:tcPr>
            <w:tcW w:w="4641" w:type="dxa"/>
          </w:tcPr>
          <w:p w14:paraId="095AE98D"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1 x HDMI 1.4, 1 x VGA or DP, or USB-C</w:t>
            </w:r>
          </w:p>
        </w:tc>
        <w:tc>
          <w:tcPr>
            <w:tcW w:w="850" w:type="dxa"/>
          </w:tcPr>
          <w:p w14:paraId="7FBE7E6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A04B18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11C509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3C9D998" w14:textId="77777777" w:rsidTr="002E6DB5">
        <w:tc>
          <w:tcPr>
            <w:tcW w:w="484" w:type="dxa"/>
          </w:tcPr>
          <w:p w14:paraId="758818F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17</w:t>
            </w:r>
          </w:p>
        </w:tc>
        <w:tc>
          <w:tcPr>
            <w:tcW w:w="2247" w:type="dxa"/>
          </w:tcPr>
          <w:p w14:paraId="0132DB08"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Stand Adjustments</w:t>
            </w:r>
          </w:p>
        </w:tc>
        <w:tc>
          <w:tcPr>
            <w:tcW w:w="4641" w:type="dxa"/>
          </w:tcPr>
          <w:p w14:paraId="17097BD4" w14:textId="77777777" w:rsidR="0048618D" w:rsidRPr="008156BB" w:rsidRDefault="0048618D" w:rsidP="002E6DB5">
            <w:pPr>
              <w:pStyle w:val="TableParagraph"/>
              <w:ind w:left="107"/>
              <w:rPr>
                <w:rFonts w:eastAsia="Calibri"/>
                <w:bCs/>
                <w:sz w:val="24"/>
                <w:szCs w:val="24"/>
                <w:lang w:val="en-GB"/>
              </w:rPr>
            </w:pPr>
            <w:r w:rsidRPr="008156BB">
              <w:rPr>
                <w:rFonts w:eastAsia="Calibri"/>
                <w:bCs/>
                <w:sz w:val="24"/>
                <w:szCs w:val="24"/>
                <w:lang w:val="en-GB"/>
              </w:rPr>
              <w:t>Tilt: -5° to +25°, height (optional)</w:t>
            </w:r>
          </w:p>
        </w:tc>
        <w:tc>
          <w:tcPr>
            <w:tcW w:w="850" w:type="dxa"/>
          </w:tcPr>
          <w:p w14:paraId="61E0372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1B0AEE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233442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9454FC0" w14:textId="77777777" w:rsidTr="002E6DB5">
        <w:tc>
          <w:tcPr>
            <w:tcW w:w="484" w:type="dxa"/>
          </w:tcPr>
          <w:p w14:paraId="11AD5EC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18</w:t>
            </w:r>
          </w:p>
        </w:tc>
        <w:tc>
          <w:tcPr>
            <w:tcW w:w="2247" w:type="dxa"/>
          </w:tcPr>
          <w:p w14:paraId="4318F757"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Power</w:t>
            </w:r>
          </w:p>
        </w:tc>
        <w:tc>
          <w:tcPr>
            <w:tcW w:w="4641" w:type="dxa"/>
          </w:tcPr>
          <w:p w14:paraId="2FD5ADA8"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100-240V AC, 50/60Hz</w:t>
            </w:r>
          </w:p>
        </w:tc>
        <w:tc>
          <w:tcPr>
            <w:tcW w:w="850" w:type="dxa"/>
          </w:tcPr>
          <w:p w14:paraId="3373D2D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D6C162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69BFCF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03BF827" w14:textId="77777777" w:rsidTr="002E6DB5">
        <w:tc>
          <w:tcPr>
            <w:tcW w:w="484" w:type="dxa"/>
          </w:tcPr>
          <w:p w14:paraId="13114A6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19</w:t>
            </w:r>
          </w:p>
        </w:tc>
        <w:tc>
          <w:tcPr>
            <w:tcW w:w="2247" w:type="dxa"/>
          </w:tcPr>
          <w:p w14:paraId="1960EAA0"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Warranty</w:t>
            </w:r>
          </w:p>
        </w:tc>
        <w:tc>
          <w:tcPr>
            <w:tcW w:w="4641" w:type="dxa"/>
          </w:tcPr>
          <w:p w14:paraId="3615CA5A"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 xml:space="preserve">3 Year Comprehensive (Parts, labour, backup, on-site) </w:t>
            </w:r>
          </w:p>
        </w:tc>
        <w:tc>
          <w:tcPr>
            <w:tcW w:w="850" w:type="dxa"/>
          </w:tcPr>
          <w:p w14:paraId="7D00AA7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D97C9C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323D1F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021EBC7" w14:textId="77777777" w:rsidTr="002E6DB5">
        <w:tc>
          <w:tcPr>
            <w:tcW w:w="484" w:type="dxa"/>
          </w:tcPr>
          <w:p w14:paraId="47ABEC2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20</w:t>
            </w:r>
          </w:p>
        </w:tc>
        <w:tc>
          <w:tcPr>
            <w:tcW w:w="2247" w:type="dxa"/>
          </w:tcPr>
          <w:p w14:paraId="29904581" w14:textId="77777777" w:rsidR="0048618D" w:rsidRPr="008156BB" w:rsidRDefault="0048618D" w:rsidP="002E6DB5">
            <w:pPr>
              <w:pStyle w:val="TableParagraph"/>
              <w:ind w:left="108"/>
              <w:rPr>
                <w:rFonts w:eastAsia="Calibri"/>
                <w:sz w:val="24"/>
                <w:szCs w:val="24"/>
                <w:lang w:val="en-GB"/>
              </w:rPr>
            </w:pPr>
            <w:r w:rsidRPr="008156BB">
              <w:rPr>
                <w:rFonts w:eastAsia="Calibri"/>
                <w:sz w:val="24"/>
                <w:szCs w:val="24"/>
                <w:lang w:val="en-GB"/>
              </w:rPr>
              <w:t>Brochure</w:t>
            </w:r>
          </w:p>
        </w:tc>
        <w:tc>
          <w:tcPr>
            <w:tcW w:w="4641" w:type="dxa"/>
          </w:tcPr>
          <w:p w14:paraId="1EC72076" w14:textId="77777777" w:rsidR="0048618D" w:rsidRPr="008156BB" w:rsidRDefault="0048618D" w:rsidP="002E6DB5">
            <w:pPr>
              <w:pStyle w:val="TableParagraph"/>
              <w:ind w:left="107"/>
              <w:rPr>
                <w:rFonts w:eastAsia="Calibri"/>
                <w:sz w:val="24"/>
                <w:szCs w:val="24"/>
                <w:lang w:val="en-GB"/>
              </w:rPr>
            </w:pPr>
            <w:r w:rsidRPr="008156BB">
              <w:rPr>
                <w:rFonts w:eastAsia="Calibri"/>
                <w:sz w:val="24"/>
                <w:szCs w:val="24"/>
                <w:lang w:val="en-GB"/>
              </w:rPr>
              <w:t>The Product Brochure must be attached and same must be available on the Internet for reference.</w:t>
            </w:r>
          </w:p>
        </w:tc>
        <w:tc>
          <w:tcPr>
            <w:tcW w:w="850" w:type="dxa"/>
          </w:tcPr>
          <w:p w14:paraId="583503F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4E6F8C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BE3759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6446F12" w14:textId="77777777" w:rsidTr="002E6DB5">
        <w:tc>
          <w:tcPr>
            <w:tcW w:w="484" w:type="dxa"/>
            <w:vMerge w:val="restart"/>
          </w:tcPr>
          <w:p w14:paraId="405F22A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21</w:t>
            </w:r>
          </w:p>
        </w:tc>
        <w:tc>
          <w:tcPr>
            <w:tcW w:w="2247" w:type="dxa"/>
            <w:vMerge w:val="restart"/>
          </w:tcPr>
          <w:p w14:paraId="1CC1806B"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Product</w:t>
            </w:r>
            <w:r w:rsidRPr="008156BB">
              <w:rPr>
                <w:rFonts w:eastAsia="Calibri"/>
                <w:spacing w:val="-6"/>
                <w:sz w:val="24"/>
                <w:szCs w:val="24"/>
                <w:lang w:val="en-GB"/>
              </w:rPr>
              <w:t xml:space="preserve"> </w:t>
            </w:r>
            <w:r w:rsidRPr="008156BB">
              <w:rPr>
                <w:rFonts w:eastAsia="Calibri"/>
                <w:sz w:val="24"/>
                <w:szCs w:val="24"/>
                <w:lang w:val="en-GB"/>
              </w:rPr>
              <w:t>Experience</w:t>
            </w:r>
          </w:p>
        </w:tc>
        <w:tc>
          <w:tcPr>
            <w:tcW w:w="4641" w:type="dxa"/>
          </w:tcPr>
          <w:p w14:paraId="4668463D"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Product</w:t>
            </w:r>
            <w:r w:rsidRPr="008156BB">
              <w:rPr>
                <w:rFonts w:eastAsia="Calibri"/>
                <w:spacing w:val="-4"/>
                <w:sz w:val="24"/>
                <w:szCs w:val="24"/>
                <w:lang w:val="en-GB"/>
              </w:rPr>
              <w:t xml:space="preserve"> </w:t>
            </w:r>
            <w:r w:rsidRPr="008156BB">
              <w:rPr>
                <w:rFonts w:eastAsia="Calibri"/>
                <w:sz w:val="24"/>
                <w:szCs w:val="24"/>
                <w:lang w:val="en-GB"/>
              </w:rPr>
              <w:t>brand</w:t>
            </w:r>
            <w:r w:rsidRPr="008156BB">
              <w:rPr>
                <w:rFonts w:eastAsia="Calibri"/>
                <w:spacing w:val="-6"/>
                <w:sz w:val="24"/>
                <w:szCs w:val="24"/>
                <w:lang w:val="en-GB"/>
              </w:rPr>
              <w:t xml:space="preserve"> </w:t>
            </w:r>
            <w:r w:rsidRPr="008156BB">
              <w:rPr>
                <w:rFonts w:eastAsia="Calibri"/>
                <w:sz w:val="24"/>
                <w:szCs w:val="24"/>
                <w:lang w:val="en-GB"/>
              </w:rPr>
              <w:t>mush</w:t>
            </w:r>
            <w:r w:rsidRPr="008156BB">
              <w:rPr>
                <w:rFonts w:eastAsia="Calibri"/>
                <w:spacing w:val="-4"/>
                <w:sz w:val="24"/>
                <w:szCs w:val="24"/>
                <w:lang w:val="en-GB"/>
              </w:rPr>
              <w:t xml:space="preserve"> </w:t>
            </w:r>
            <w:r w:rsidRPr="008156BB">
              <w:rPr>
                <w:rFonts w:eastAsia="Calibri"/>
                <w:sz w:val="24"/>
                <w:szCs w:val="24"/>
                <w:lang w:val="en-GB"/>
              </w:rPr>
              <w:t>be</w:t>
            </w:r>
            <w:r w:rsidRPr="008156BB">
              <w:rPr>
                <w:rFonts w:eastAsia="Calibri"/>
                <w:spacing w:val="-6"/>
                <w:sz w:val="24"/>
                <w:szCs w:val="24"/>
                <w:lang w:val="en-GB"/>
              </w:rPr>
              <w:t xml:space="preserve"> </w:t>
            </w:r>
            <w:r w:rsidRPr="008156BB">
              <w:rPr>
                <w:rFonts w:eastAsia="Calibri"/>
                <w:sz w:val="24"/>
                <w:szCs w:val="24"/>
                <w:lang w:val="en-GB"/>
              </w:rPr>
              <w:t>an</w:t>
            </w:r>
            <w:r w:rsidRPr="008156BB">
              <w:rPr>
                <w:rFonts w:eastAsia="Calibri"/>
                <w:spacing w:val="-6"/>
                <w:sz w:val="24"/>
                <w:szCs w:val="24"/>
                <w:lang w:val="en-GB"/>
              </w:rPr>
              <w:t xml:space="preserve"> </w:t>
            </w:r>
            <w:r w:rsidRPr="008156BB">
              <w:rPr>
                <w:rFonts w:eastAsia="Calibri"/>
                <w:sz w:val="24"/>
                <w:szCs w:val="24"/>
                <w:lang w:val="en-GB"/>
              </w:rPr>
              <w:t>internationally</w:t>
            </w:r>
            <w:r w:rsidRPr="008156BB">
              <w:rPr>
                <w:rFonts w:eastAsia="Calibri"/>
                <w:spacing w:val="-6"/>
                <w:sz w:val="24"/>
                <w:szCs w:val="24"/>
                <w:lang w:val="en-GB"/>
              </w:rPr>
              <w:t xml:space="preserve"> </w:t>
            </w:r>
            <w:r w:rsidRPr="008156BB">
              <w:rPr>
                <w:rFonts w:eastAsia="Calibri"/>
                <w:sz w:val="24"/>
                <w:szCs w:val="24"/>
                <w:lang w:val="en-GB"/>
              </w:rPr>
              <w:t>recognized</w:t>
            </w:r>
            <w:r w:rsidRPr="008156BB">
              <w:rPr>
                <w:rFonts w:eastAsia="Calibri"/>
                <w:spacing w:val="-5"/>
                <w:sz w:val="24"/>
                <w:szCs w:val="24"/>
                <w:lang w:val="en-GB"/>
              </w:rPr>
              <w:t xml:space="preserve"> </w:t>
            </w:r>
            <w:r w:rsidRPr="008156BB">
              <w:rPr>
                <w:rFonts w:eastAsia="Calibri"/>
                <w:sz w:val="24"/>
                <w:szCs w:val="24"/>
                <w:lang w:val="en-GB"/>
              </w:rPr>
              <w:t>brand.</w:t>
            </w:r>
          </w:p>
        </w:tc>
        <w:tc>
          <w:tcPr>
            <w:tcW w:w="850" w:type="dxa"/>
          </w:tcPr>
          <w:p w14:paraId="295B62E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1EF3D5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2104C1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1AACEDB" w14:textId="77777777" w:rsidTr="002E6DB5">
        <w:tc>
          <w:tcPr>
            <w:tcW w:w="484" w:type="dxa"/>
            <w:vMerge/>
          </w:tcPr>
          <w:p w14:paraId="0A65AF0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79F95152" w14:textId="77777777" w:rsidR="0048618D" w:rsidRPr="008156BB" w:rsidRDefault="0048618D" w:rsidP="002E6DB5">
            <w:pPr>
              <w:pStyle w:val="TableParagraph"/>
              <w:ind w:left="108"/>
              <w:rPr>
                <w:sz w:val="24"/>
                <w:szCs w:val="24"/>
                <w:lang w:val="en-GB"/>
              </w:rPr>
            </w:pPr>
          </w:p>
        </w:tc>
        <w:tc>
          <w:tcPr>
            <w:tcW w:w="4641" w:type="dxa"/>
          </w:tcPr>
          <w:p w14:paraId="6CB1C18E"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Bidder</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should</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have</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minimum</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of</w:t>
            </w:r>
            <w:r w:rsidRPr="008156BB">
              <w:rPr>
                <w:rFonts w:ascii="Times New Roman" w:eastAsia="Calibri" w:hAnsi="Times New Roman"/>
                <w:spacing w:val="-5"/>
                <w:sz w:val="24"/>
                <w:szCs w:val="24"/>
                <w:lang w:val="en-GB"/>
              </w:rPr>
              <w:t xml:space="preserve"> 8</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years’</w:t>
            </w:r>
            <w:r w:rsidRPr="008156BB">
              <w:rPr>
                <w:rFonts w:ascii="Times New Roman" w:eastAsia="Calibri" w:hAnsi="Times New Roman"/>
                <w:spacing w:val="-6"/>
                <w:sz w:val="24"/>
                <w:szCs w:val="24"/>
                <w:lang w:val="en-GB"/>
              </w:rPr>
              <w:t xml:space="preserve"> </w:t>
            </w:r>
            <w:r w:rsidRPr="008156BB">
              <w:rPr>
                <w:rFonts w:ascii="Times New Roman" w:eastAsia="Calibri" w:hAnsi="Times New Roman"/>
                <w:sz w:val="24"/>
                <w:szCs w:val="24"/>
                <w:lang w:val="en-GB"/>
              </w:rPr>
              <w:t>experience</w:t>
            </w:r>
            <w:r w:rsidRPr="008156BB">
              <w:rPr>
                <w:rFonts w:ascii="Times New Roman" w:eastAsia="Calibri" w:hAnsi="Times New Roman"/>
                <w:spacing w:val="-2"/>
                <w:sz w:val="24"/>
                <w:szCs w:val="24"/>
                <w:lang w:val="en-GB"/>
              </w:rPr>
              <w:t xml:space="preserve"> </w:t>
            </w:r>
            <w:r w:rsidRPr="008156BB">
              <w:rPr>
                <w:rFonts w:ascii="Times New Roman" w:eastAsia="Calibri" w:hAnsi="Times New Roman"/>
                <w:sz w:val="24"/>
                <w:szCs w:val="24"/>
                <w:lang w:val="en-GB"/>
              </w:rPr>
              <w:t>in</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selling the quoted Similar Products in Sri Lanka (Attach proof)</w:t>
            </w:r>
          </w:p>
        </w:tc>
        <w:tc>
          <w:tcPr>
            <w:tcW w:w="850" w:type="dxa"/>
          </w:tcPr>
          <w:p w14:paraId="7A5B4DB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BC112F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9014B1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0EBFB62B" w14:textId="77777777" w:rsidTr="002E6DB5">
        <w:tc>
          <w:tcPr>
            <w:tcW w:w="484" w:type="dxa"/>
            <w:vMerge/>
          </w:tcPr>
          <w:p w14:paraId="30CE7A0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7C2D4466" w14:textId="77777777" w:rsidR="0048618D" w:rsidRPr="008156BB" w:rsidRDefault="0048618D" w:rsidP="002E6DB5">
            <w:pPr>
              <w:pStyle w:val="TableParagraph"/>
              <w:ind w:left="108"/>
              <w:rPr>
                <w:sz w:val="24"/>
                <w:szCs w:val="24"/>
                <w:lang w:val="en-GB"/>
              </w:rPr>
            </w:pPr>
          </w:p>
        </w:tc>
        <w:tc>
          <w:tcPr>
            <w:tcW w:w="4641" w:type="dxa"/>
          </w:tcPr>
          <w:p w14:paraId="6FA5EAAC"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Manufacturer Authorization letter (Attach)</w:t>
            </w:r>
          </w:p>
        </w:tc>
        <w:tc>
          <w:tcPr>
            <w:tcW w:w="850" w:type="dxa"/>
          </w:tcPr>
          <w:p w14:paraId="4B28BEC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52C6AC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408555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35F6A0F" w14:textId="77777777" w:rsidTr="002E6DB5">
        <w:tc>
          <w:tcPr>
            <w:tcW w:w="484" w:type="dxa"/>
            <w:vMerge/>
          </w:tcPr>
          <w:p w14:paraId="6BBC39E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2F0557AA" w14:textId="77777777" w:rsidR="0048618D" w:rsidRPr="008156BB" w:rsidRDefault="0048618D" w:rsidP="002E6DB5">
            <w:pPr>
              <w:pStyle w:val="TableParagraph"/>
              <w:ind w:left="108"/>
              <w:rPr>
                <w:sz w:val="24"/>
                <w:szCs w:val="24"/>
                <w:lang w:val="en-GB"/>
              </w:rPr>
            </w:pPr>
          </w:p>
        </w:tc>
        <w:tc>
          <w:tcPr>
            <w:tcW w:w="4641" w:type="dxa"/>
          </w:tcPr>
          <w:p w14:paraId="7B00D006"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Manufacturer</w:t>
            </w:r>
            <w:r w:rsidRPr="008156BB">
              <w:rPr>
                <w:rFonts w:eastAsia="Calibri"/>
                <w:spacing w:val="-5"/>
                <w:sz w:val="24"/>
                <w:szCs w:val="24"/>
                <w:lang w:val="en-GB"/>
              </w:rPr>
              <w:t xml:space="preserve"> </w:t>
            </w:r>
            <w:r w:rsidRPr="008156BB">
              <w:rPr>
                <w:rFonts w:eastAsia="Calibri"/>
                <w:sz w:val="24"/>
                <w:szCs w:val="24"/>
                <w:lang w:val="en-GB"/>
              </w:rPr>
              <w:t>should</w:t>
            </w:r>
            <w:r w:rsidRPr="008156BB">
              <w:rPr>
                <w:rFonts w:eastAsia="Calibri"/>
                <w:spacing w:val="-4"/>
                <w:sz w:val="24"/>
                <w:szCs w:val="24"/>
                <w:lang w:val="en-GB"/>
              </w:rPr>
              <w:t xml:space="preserve"> </w:t>
            </w:r>
            <w:r w:rsidRPr="008156BB">
              <w:rPr>
                <w:rFonts w:eastAsia="Calibri"/>
                <w:sz w:val="24"/>
                <w:szCs w:val="24"/>
                <w:lang w:val="en-GB"/>
              </w:rPr>
              <w:t>have</w:t>
            </w:r>
            <w:r w:rsidRPr="008156BB">
              <w:rPr>
                <w:rFonts w:eastAsia="Calibri"/>
                <w:spacing w:val="-6"/>
                <w:sz w:val="24"/>
                <w:szCs w:val="24"/>
                <w:lang w:val="en-GB"/>
              </w:rPr>
              <w:t xml:space="preserve"> </w:t>
            </w:r>
            <w:r w:rsidRPr="008156BB">
              <w:rPr>
                <w:rFonts w:eastAsia="Calibri"/>
                <w:sz w:val="24"/>
                <w:szCs w:val="24"/>
                <w:lang w:val="en-GB"/>
              </w:rPr>
              <w:t>minimum</w:t>
            </w:r>
            <w:r w:rsidRPr="008156BB">
              <w:rPr>
                <w:rFonts w:eastAsia="Calibri"/>
                <w:spacing w:val="-4"/>
                <w:sz w:val="24"/>
                <w:szCs w:val="24"/>
                <w:lang w:val="en-GB"/>
              </w:rPr>
              <w:t xml:space="preserve"> </w:t>
            </w:r>
            <w:r w:rsidRPr="008156BB">
              <w:rPr>
                <w:rFonts w:eastAsia="Calibri"/>
                <w:sz w:val="24"/>
                <w:szCs w:val="24"/>
                <w:lang w:val="en-GB"/>
              </w:rPr>
              <w:t>of</w:t>
            </w:r>
            <w:r w:rsidRPr="008156BB">
              <w:rPr>
                <w:rFonts w:eastAsia="Calibri"/>
                <w:spacing w:val="-5"/>
                <w:sz w:val="24"/>
                <w:szCs w:val="24"/>
                <w:lang w:val="en-GB"/>
              </w:rPr>
              <w:t xml:space="preserve"> </w:t>
            </w:r>
            <w:r w:rsidRPr="008156BB">
              <w:rPr>
                <w:rFonts w:eastAsia="Calibri"/>
                <w:sz w:val="24"/>
                <w:szCs w:val="24"/>
                <w:lang w:val="en-GB"/>
              </w:rPr>
              <w:t>10</w:t>
            </w:r>
            <w:r w:rsidRPr="008156BB">
              <w:rPr>
                <w:rFonts w:eastAsia="Calibri"/>
                <w:spacing w:val="-4"/>
                <w:sz w:val="24"/>
                <w:szCs w:val="24"/>
                <w:lang w:val="en-GB"/>
              </w:rPr>
              <w:t xml:space="preserve"> </w:t>
            </w:r>
            <w:r w:rsidRPr="008156BB">
              <w:rPr>
                <w:rFonts w:eastAsia="Calibri"/>
                <w:sz w:val="24"/>
                <w:szCs w:val="24"/>
                <w:lang w:val="en-GB"/>
              </w:rPr>
              <w:t>years’</w:t>
            </w:r>
            <w:r w:rsidRPr="008156BB">
              <w:rPr>
                <w:rFonts w:eastAsia="Calibri"/>
                <w:spacing w:val="-5"/>
                <w:sz w:val="24"/>
                <w:szCs w:val="24"/>
                <w:lang w:val="en-GB"/>
              </w:rPr>
              <w:t xml:space="preserve"> </w:t>
            </w:r>
            <w:r w:rsidRPr="008156BB">
              <w:rPr>
                <w:rFonts w:eastAsia="Calibri"/>
                <w:sz w:val="24"/>
                <w:szCs w:val="24"/>
                <w:lang w:val="en-GB"/>
              </w:rPr>
              <w:t>experience</w:t>
            </w:r>
            <w:r w:rsidRPr="008156BB">
              <w:rPr>
                <w:rFonts w:eastAsia="Calibri"/>
                <w:spacing w:val="-1"/>
                <w:sz w:val="24"/>
                <w:szCs w:val="24"/>
                <w:lang w:val="en-GB"/>
              </w:rPr>
              <w:t xml:space="preserve"> in </w:t>
            </w:r>
            <w:r w:rsidRPr="008156BB">
              <w:rPr>
                <w:rFonts w:eastAsia="Calibri"/>
                <w:snapToGrid w:val="0"/>
                <w:sz w:val="24"/>
                <w:szCs w:val="24"/>
                <w:lang w:val="en-GB"/>
              </w:rPr>
              <w:t>manufacturing of the same Brand (Attach proof)</w:t>
            </w:r>
          </w:p>
        </w:tc>
        <w:tc>
          <w:tcPr>
            <w:tcW w:w="850" w:type="dxa"/>
          </w:tcPr>
          <w:p w14:paraId="69396A0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AA5149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A1499D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4AB8105" w14:textId="77777777" w:rsidTr="002E6DB5">
        <w:tc>
          <w:tcPr>
            <w:tcW w:w="484" w:type="dxa"/>
          </w:tcPr>
          <w:p w14:paraId="0E7492D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22</w:t>
            </w:r>
          </w:p>
        </w:tc>
        <w:tc>
          <w:tcPr>
            <w:tcW w:w="2247" w:type="dxa"/>
          </w:tcPr>
          <w:p w14:paraId="2931662C" w14:textId="77777777" w:rsidR="0048618D" w:rsidRPr="008156BB" w:rsidRDefault="0048618D" w:rsidP="002E6DB5">
            <w:pPr>
              <w:pStyle w:val="TableParagraph"/>
              <w:ind w:left="108"/>
              <w:rPr>
                <w:sz w:val="24"/>
                <w:szCs w:val="24"/>
                <w:lang w:val="en-GB"/>
              </w:rPr>
            </w:pPr>
            <w:r w:rsidRPr="008156BB">
              <w:rPr>
                <w:sz w:val="24"/>
                <w:szCs w:val="24"/>
                <w:lang w:val="en-GB"/>
              </w:rPr>
              <w:t>Other</w:t>
            </w:r>
          </w:p>
        </w:tc>
        <w:tc>
          <w:tcPr>
            <w:tcW w:w="4641" w:type="dxa"/>
          </w:tcPr>
          <w:p w14:paraId="67295E54" w14:textId="77777777" w:rsidR="0048618D" w:rsidRPr="008156BB" w:rsidRDefault="0048618D" w:rsidP="002E6DB5">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Must include a sticker with (Suppler name, Contact Numbers, Date of Commissioning of Hardware &amp; Warranty Period)</w:t>
            </w:r>
          </w:p>
        </w:tc>
        <w:tc>
          <w:tcPr>
            <w:tcW w:w="850" w:type="dxa"/>
          </w:tcPr>
          <w:p w14:paraId="3914AD2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942CB6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282881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bl>
    <w:p w14:paraId="56425327" w14:textId="77777777" w:rsidR="00BD4BF2" w:rsidRDefault="00BD4BF2" w:rsidP="00BD4BF2">
      <w:pPr>
        <w:pStyle w:val="ListParagraph"/>
        <w:spacing w:after="0" w:line="240" w:lineRule="auto"/>
        <w:ind w:left="-142"/>
        <w:rPr>
          <w:rFonts w:ascii="Times New Roman" w:hAnsi="Times New Roman"/>
          <w:b/>
          <w:bCs/>
          <w:lang w:val="en-GB"/>
        </w:rPr>
      </w:pPr>
    </w:p>
    <w:p w14:paraId="42EAD616" w14:textId="7CA3184B" w:rsidR="0048618D" w:rsidRPr="008156BB" w:rsidRDefault="00023AD7" w:rsidP="0048618D">
      <w:pPr>
        <w:pStyle w:val="ListParagraph"/>
        <w:numPr>
          <w:ilvl w:val="0"/>
          <w:numId w:val="18"/>
        </w:numPr>
        <w:spacing w:after="0" w:line="240" w:lineRule="auto"/>
        <w:ind w:left="-142" w:hanging="284"/>
        <w:jc w:val="center"/>
        <w:rPr>
          <w:rFonts w:ascii="Times New Roman" w:hAnsi="Times New Roman"/>
          <w:b/>
          <w:bCs/>
          <w:lang w:val="en-GB"/>
        </w:rPr>
      </w:pPr>
      <w:r>
        <w:rPr>
          <w:rFonts w:ascii="Times New Roman" w:hAnsi="Times New Roman"/>
          <w:b/>
          <w:bCs/>
          <w:lang w:val="en-GB"/>
        </w:rPr>
        <w:lastRenderedPageBreak/>
        <w:t xml:space="preserve"> Line-interactive</w:t>
      </w:r>
      <w:r w:rsidR="0048618D" w:rsidRPr="008156BB">
        <w:rPr>
          <w:rFonts w:ascii="Times New Roman" w:hAnsi="Times New Roman"/>
          <w:b/>
          <w:bCs/>
          <w:lang w:val="en-GB"/>
        </w:rPr>
        <w:t xml:space="preserve"> UPS 650VA – CODE: UPS650</w:t>
      </w:r>
    </w:p>
    <w:p w14:paraId="4623F07E" w14:textId="77777777" w:rsidR="0048618D" w:rsidRPr="008156BB" w:rsidRDefault="0048618D" w:rsidP="0048618D">
      <w:pPr>
        <w:rPr>
          <w:rFonts w:ascii="Times New Roman" w:hAnsi="Times New Roman"/>
          <w:lang w:val="en-GB"/>
        </w:rPr>
      </w:pPr>
    </w:p>
    <w:tbl>
      <w:tblPr>
        <w:tblStyle w:val="TableGrid"/>
        <w:tblW w:w="11057" w:type="dxa"/>
        <w:tblInd w:w="-856" w:type="dxa"/>
        <w:tblLook w:val="04A0" w:firstRow="1" w:lastRow="0" w:firstColumn="1" w:lastColumn="0" w:noHBand="0" w:noVBand="1"/>
      </w:tblPr>
      <w:tblGrid>
        <w:gridCol w:w="484"/>
        <w:gridCol w:w="2247"/>
        <w:gridCol w:w="4641"/>
        <w:gridCol w:w="850"/>
        <w:gridCol w:w="851"/>
        <w:gridCol w:w="1984"/>
      </w:tblGrid>
      <w:tr w:rsidR="0048618D" w:rsidRPr="008156BB" w14:paraId="119A2FF5" w14:textId="77777777" w:rsidTr="002E6DB5">
        <w:trPr>
          <w:trHeight w:val="426"/>
        </w:trPr>
        <w:tc>
          <w:tcPr>
            <w:tcW w:w="7372" w:type="dxa"/>
            <w:gridSpan w:val="3"/>
          </w:tcPr>
          <w:p w14:paraId="6BCDFE31"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bidi="si-LK"/>
              </w:rPr>
            </w:pPr>
            <w:r w:rsidRPr="008156BB">
              <w:rPr>
                <w:rFonts w:ascii="Times New Roman" w:hAnsi="Times New Roman"/>
                <w:b/>
                <w:bCs/>
                <w:sz w:val="24"/>
                <w:szCs w:val="24"/>
                <w:lang w:val="en-GB" w:bidi="si-LK"/>
              </w:rPr>
              <w:t>Item Specification</w:t>
            </w:r>
          </w:p>
        </w:tc>
        <w:tc>
          <w:tcPr>
            <w:tcW w:w="1701" w:type="dxa"/>
            <w:gridSpan w:val="2"/>
          </w:tcPr>
          <w:p w14:paraId="589D97A2"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r w:rsidRPr="008156BB">
              <w:rPr>
                <w:rFonts w:ascii="Times New Roman" w:hAnsi="Times New Roman"/>
                <w:b/>
                <w:bCs/>
                <w:sz w:val="24"/>
                <w:szCs w:val="24"/>
                <w:lang w:val="en-GB"/>
              </w:rPr>
              <w:t>Conformity</w:t>
            </w:r>
          </w:p>
        </w:tc>
        <w:tc>
          <w:tcPr>
            <w:tcW w:w="1984" w:type="dxa"/>
          </w:tcPr>
          <w:p w14:paraId="30CF0907"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p>
        </w:tc>
      </w:tr>
      <w:tr w:rsidR="0048618D" w:rsidRPr="008156BB" w14:paraId="24B52EC2" w14:textId="77777777" w:rsidTr="002E6DB5">
        <w:tc>
          <w:tcPr>
            <w:tcW w:w="484" w:type="dxa"/>
          </w:tcPr>
          <w:p w14:paraId="632E786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tcPr>
          <w:p w14:paraId="08CD322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Description</w:t>
            </w:r>
          </w:p>
        </w:tc>
        <w:tc>
          <w:tcPr>
            <w:tcW w:w="4641" w:type="dxa"/>
          </w:tcPr>
          <w:p w14:paraId="4309C0E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Requirement</w:t>
            </w:r>
          </w:p>
        </w:tc>
        <w:tc>
          <w:tcPr>
            <w:tcW w:w="850" w:type="dxa"/>
          </w:tcPr>
          <w:p w14:paraId="6839793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Yes</w:t>
            </w:r>
          </w:p>
        </w:tc>
        <w:tc>
          <w:tcPr>
            <w:tcW w:w="851" w:type="dxa"/>
          </w:tcPr>
          <w:p w14:paraId="7FEC080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No</w:t>
            </w:r>
          </w:p>
        </w:tc>
        <w:tc>
          <w:tcPr>
            <w:tcW w:w="1984" w:type="dxa"/>
          </w:tcPr>
          <w:p w14:paraId="1CFCAE3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rPr>
              <w:t>If "No" Supplier’s response</w:t>
            </w:r>
          </w:p>
        </w:tc>
      </w:tr>
      <w:tr w:rsidR="0048618D" w:rsidRPr="008156BB" w14:paraId="419028DD" w14:textId="77777777" w:rsidTr="002E6DB5">
        <w:tc>
          <w:tcPr>
            <w:tcW w:w="484" w:type="dxa"/>
          </w:tcPr>
          <w:p w14:paraId="55CF7EB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p>
        </w:tc>
        <w:tc>
          <w:tcPr>
            <w:tcW w:w="2247" w:type="dxa"/>
            <w:vAlign w:val="center"/>
          </w:tcPr>
          <w:p w14:paraId="143D6C88" w14:textId="77777777" w:rsidR="0048618D" w:rsidRPr="008156BB" w:rsidRDefault="0048618D" w:rsidP="002E6DB5">
            <w:pPr>
              <w:pStyle w:val="TableParagraph"/>
              <w:ind w:left="108"/>
              <w:rPr>
                <w:sz w:val="24"/>
                <w:szCs w:val="24"/>
                <w:lang w:val="en-GB"/>
              </w:rPr>
            </w:pPr>
            <w:r w:rsidRPr="008156BB">
              <w:rPr>
                <w:sz w:val="24"/>
                <w:szCs w:val="24"/>
                <w:lang w:val="en-GB"/>
              </w:rPr>
              <w:t>Make</w:t>
            </w:r>
          </w:p>
        </w:tc>
        <w:tc>
          <w:tcPr>
            <w:tcW w:w="4641" w:type="dxa"/>
            <w:vAlign w:val="center"/>
          </w:tcPr>
          <w:p w14:paraId="13795169" w14:textId="58F58145" w:rsidR="0048618D" w:rsidRPr="008156BB" w:rsidRDefault="0048618D" w:rsidP="002E6DB5">
            <w:pPr>
              <w:pStyle w:val="TableParagraph"/>
              <w:ind w:left="107"/>
              <w:rPr>
                <w:sz w:val="24"/>
                <w:szCs w:val="24"/>
                <w:lang w:val="en-GB"/>
              </w:rPr>
            </w:pPr>
            <w:r w:rsidRPr="008156BB">
              <w:rPr>
                <w:sz w:val="24"/>
                <w:szCs w:val="24"/>
                <w:lang w:val="en-GB"/>
              </w:rPr>
              <w:t xml:space="preserve">(Please specify) </w:t>
            </w:r>
          </w:p>
        </w:tc>
        <w:tc>
          <w:tcPr>
            <w:tcW w:w="850" w:type="dxa"/>
          </w:tcPr>
          <w:p w14:paraId="3034DED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756CD8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818916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A38D03B" w14:textId="77777777" w:rsidTr="002E6DB5">
        <w:tc>
          <w:tcPr>
            <w:tcW w:w="484" w:type="dxa"/>
          </w:tcPr>
          <w:p w14:paraId="527C827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p>
        </w:tc>
        <w:tc>
          <w:tcPr>
            <w:tcW w:w="2247" w:type="dxa"/>
            <w:vAlign w:val="center"/>
          </w:tcPr>
          <w:p w14:paraId="0DA5394B" w14:textId="77777777" w:rsidR="0048618D" w:rsidRPr="008156BB" w:rsidRDefault="0048618D" w:rsidP="002E6DB5">
            <w:pPr>
              <w:pStyle w:val="TableParagraph"/>
              <w:ind w:left="108"/>
              <w:rPr>
                <w:sz w:val="24"/>
                <w:szCs w:val="24"/>
                <w:lang w:val="en-GB"/>
              </w:rPr>
            </w:pPr>
            <w:r w:rsidRPr="008156BB">
              <w:rPr>
                <w:sz w:val="24"/>
                <w:szCs w:val="24"/>
                <w:lang w:val="en-GB"/>
              </w:rPr>
              <w:t>Model</w:t>
            </w:r>
          </w:p>
        </w:tc>
        <w:tc>
          <w:tcPr>
            <w:tcW w:w="4641" w:type="dxa"/>
            <w:vAlign w:val="center"/>
          </w:tcPr>
          <w:p w14:paraId="1693989D" w14:textId="61C0C786" w:rsidR="0048618D" w:rsidRPr="008156BB" w:rsidRDefault="0048618D" w:rsidP="002E6DB5">
            <w:pPr>
              <w:pStyle w:val="TableParagraph"/>
              <w:ind w:left="107"/>
              <w:rPr>
                <w:sz w:val="24"/>
                <w:szCs w:val="24"/>
                <w:lang w:val="en-GB"/>
              </w:rPr>
            </w:pPr>
            <w:r w:rsidRPr="008156BB">
              <w:rPr>
                <w:sz w:val="24"/>
                <w:szCs w:val="24"/>
                <w:lang w:val="en-GB"/>
              </w:rPr>
              <w:t xml:space="preserve">(Please specify) the exact model’s name </w:t>
            </w:r>
          </w:p>
        </w:tc>
        <w:tc>
          <w:tcPr>
            <w:tcW w:w="850" w:type="dxa"/>
          </w:tcPr>
          <w:p w14:paraId="3752728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0FFDD4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2D82CB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C44B262" w14:textId="77777777" w:rsidTr="002E6DB5">
        <w:tc>
          <w:tcPr>
            <w:tcW w:w="484" w:type="dxa"/>
          </w:tcPr>
          <w:p w14:paraId="5099608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p>
        </w:tc>
        <w:tc>
          <w:tcPr>
            <w:tcW w:w="2247" w:type="dxa"/>
            <w:vAlign w:val="center"/>
          </w:tcPr>
          <w:p w14:paraId="2718962D" w14:textId="77777777" w:rsidR="0048618D" w:rsidRPr="008156BB" w:rsidRDefault="0048618D" w:rsidP="002E6DB5">
            <w:pPr>
              <w:pStyle w:val="TableParagraph"/>
              <w:ind w:left="108"/>
              <w:rPr>
                <w:sz w:val="24"/>
                <w:szCs w:val="24"/>
                <w:lang w:val="en-GB"/>
              </w:rPr>
            </w:pPr>
            <w:r w:rsidRPr="008156BB">
              <w:rPr>
                <w:sz w:val="24"/>
                <w:szCs w:val="24"/>
                <w:lang w:val="en-GB"/>
              </w:rPr>
              <w:t>Country of Origin</w:t>
            </w:r>
          </w:p>
        </w:tc>
        <w:tc>
          <w:tcPr>
            <w:tcW w:w="4641" w:type="dxa"/>
            <w:vAlign w:val="center"/>
          </w:tcPr>
          <w:p w14:paraId="7545F73D"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50" w:type="dxa"/>
          </w:tcPr>
          <w:p w14:paraId="182AD68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E7493C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956A6AB"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4A6F4BC" w14:textId="77777777" w:rsidTr="002E6DB5">
        <w:tc>
          <w:tcPr>
            <w:tcW w:w="484" w:type="dxa"/>
          </w:tcPr>
          <w:p w14:paraId="627C1F4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4</w:t>
            </w:r>
          </w:p>
        </w:tc>
        <w:tc>
          <w:tcPr>
            <w:tcW w:w="2247" w:type="dxa"/>
            <w:vAlign w:val="center"/>
          </w:tcPr>
          <w:p w14:paraId="4EC90A83" w14:textId="77777777" w:rsidR="0048618D" w:rsidRPr="008156BB" w:rsidRDefault="0048618D" w:rsidP="002E6DB5">
            <w:pPr>
              <w:pStyle w:val="TableParagraph"/>
              <w:ind w:left="108"/>
              <w:rPr>
                <w:sz w:val="24"/>
                <w:szCs w:val="24"/>
                <w:lang w:val="en-GB"/>
              </w:rPr>
            </w:pPr>
            <w:r w:rsidRPr="008156BB">
              <w:rPr>
                <w:sz w:val="24"/>
                <w:szCs w:val="24"/>
                <w:lang w:val="en-GB"/>
              </w:rPr>
              <w:t>Country of Manufacture</w:t>
            </w:r>
          </w:p>
        </w:tc>
        <w:tc>
          <w:tcPr>
            <w:tcW w:w="4641" w:type="dxa"/>
            <w:vAlign w:val="center"/>
          </w:tcPr>
          <w:p w14:paraId="11A51903"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50" w:type="dxa"/>
          </w:tcPr>
          <w:p w14:paraId="05BD3E4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80A76B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47842C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F1BE087" w14:textId="77777777" w:rsidTr="002E6DB5">
        <w:tc>
          <w:tcPr>
            <w:tcW w:w="484" w:type="dxa"/>
          </w:tcPr>
          <w:p w14:paraId="3407905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5</w:t>
            </w:r>
          </w:p>
        </w:tc>
        <w:tc>
          <w:tcPr>
            <w:tcW w:w="2247" w:type="dxa"/>
          </w:tcPr>
          <w:p w14:paraId="2139FEE1"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Capacity</w:t>
            </w:r>
          </w:p>
        </w:tc>
        <w:tc>
          <w:tcPr>
            <w:tcW w:w="4641" w:type="dxa"/>
          </w:tcPr>
          <w:p w14:paraId="48F3AEF7"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650VA</w:t>
            </w:r>
          </w:p>
        </w:tc>
        <w:tc>
          <w:tcPr>
            <w:tcW w:w="850" w:type="dxa"/>
          </w:tcPr>
          <w:p w14:paraId="478C208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5C8E35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6C6439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7D091D95" w14:textId="77777777" w:rsidTr="002E6DB5">
        <w:tc>
          <w:tcPr>
            <w:tcW w:w="484" w:type="dxa"/>
          </w:tcPr>
          <w:p w14:paraId="4A53CAB5" w14:textId="77777777" w:rsidR="00023AD7" w:rsidRPr="008156BB" w:rsidRDefault="00023AD7"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6</w:t>
            </w:r>
          </w:p>
        </w:tc>
        <w:tc>
          <w:tcPr>
            <w:tcW w:w="2247" w:type="dxa"/>
          </w:tcPr>
          <w:p w14:paraId="0B94621D" w14:textId="77777777" w:rsidR="00023AD7" w:rsidRPr="008156BB" w:rsidRDefault="00023AD7" w:rsidP="002E6DB5">
            <w:pPr>
              <w:pStyle w:val="TableParagraph"/>
              <w:ind w:left="108"/>
              <w:rPr>
                <w:rFonts w:eastAsia="Calibri"/>
                <w:sz w:val="24"/>
                <w:szCs w:val="24"/>
                <w:lang w:val="en-GB"/>
              </w:rPr>
            </w:pPr>
            <w:r>
              <w:rPr>
                <w:rFonts w:eastAsia="Calibri"/>
                <w:sz w:val="24"/>
                <w:szCs w:val="24"/>
                <w:lang w:val="en-GB"/>
              </w:rPr>
              <w:t>Type</w:t>
            </w:r>
          </w:p>
        </w:tc>
        <w:tc>
          <w:tcPr>
            <w:tcW w:w="4641" w:type="dxa"/>
          </w:tcPr>
          <w:p w14:paraId="5684BCA3" w14:textId="77777777" w:rsidR="00023AD7" w:rsidRPr="008156BB" w:rsidRDefault="00023AD7" w:rsidP="002E6DB5">
            <w:pPr>
              <w:pStyle w:val="TableParagraph"/>
              <w:ind w:left="107"/>
              <w:rPr>
                <w:rFonts w:eastAsia="Calibri"/>
                <w:bCs/>
                <w:sz w:val="24"/>
                <w:szCs w:val="24"/>
                <w:lang w:val="en-GB"/>
              </w:rPr>
            </w:pPr>
            <w:r>
              <w:rPr>
                <w:rFonts w:eastAsia="Calibri"/>
                <w:bCs/>
                <w:sz w:val="24"/>
                <w:szCs w:val="24"/>
                <w:lang w:val="en-GB"/>
              </w:rPr>
              <w:t>Line-interactive</w:t>
            </w:r>
          </w:p>
        </w:tc>
        <w:tc>
          <w:tcPr>
            <w:tcW w:w="850" w:type="dxa"/>
          </w:tcPr>
          <w:p w14:paraId="3D45ABB5" w14:textId="77777777" w:rsidR="00023AD7" w:rsidRPr="008156BB" w:rsidRDefault="00023AD7"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4D90736" w14:textId="77777777" w:rsidR="00023AD7" w:rsidRPr="008156BB" w:rsidRDefault="00023AD7"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4F66EE6" w14:textId="77777777" w:rsidR="00023AD7" w:rsidRPr="008156BB" w:rsidRDefault="00023AD7" w:rsidP="002E6DB5">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260E0DC9" w14:textId="77777777" w:rsidTr="002E6DB5">
        <w:tc>
          <w:tcPr>
            <w:tcW w:w="484" w:type="dxa"/>
          </w:tcPr>
          <w:p w14:paraId="4B8191BB" w14:textId="6168778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7</w:t>
            </w:r>
          </w:p>
        </w:tc>
        <w:tc>
          <w:tcPr>
            <w:tcW w:w="2247" w:type="dxa"/>
          </w:tcPr>
          <w:p w14:paraId="44C081FC" w14:textId="77777777" w:rsidR="00023AD7" w:rsidRPr="008156BB" w:rsidRDefault="00023AD7" w:rsidP="00023AD7">
            <w:pPr>
              <w:pStyle w:val="TableParagraph"/>
              <w:ind w:left="108"/>
              <w:rPr>
                <w:rFonts w:eastAsia="Calibri"/>
                <w:sz w:val="24"/>
                <w:szCs w:val="24"/>
                <w:lang w:val="en-GB"/>
              </w:rPr>
            </w:pPr>
            <w:r w:rsidRPr="008156BB">
              <w:rPr>
                <w:rFonts w:eastAsia="Calibri"/>
                <w:sz w:val="24"/>
                <w:szCs w:val="24"/>
                <w:lang w:val="en-GB"/>
              </w:rPr>
              <w:t>Power Factor</w:t>
            </w:r>
          </w:p>
        </w:tc>
        <w:tc>
          <w:tcPr>
            <w:tcW w:w="4641" w:type="dxa"/>
          </w:tcPr>
          <w:p w14:paraId="28476C3A" w14:textId="77777777" w:rsidR="00023AD7" w:rsidRPr="008156BB" w:rsidRDefault="00023AD7" w:rsidP="00023AD7">
            <w:pPr>
              <w:pStyle w:val="TableParagraph"/>
              <w:ind w:left="107"/>
              <w:rPr>
                <w:rFonts w:eastAsia="Calibri"/>
                <w:bCs/>
                <w:sz w:val="24"/>
                <w:szCs w:val="24"/>
                <w:lang w:val="en-GB"/>
              </w:rPr>
            </w:pPr>
            <w:r w:rsidRPr="008156BB">
              <w:rPr>
                <w:rFonts w:eastAsia="Calibri"/>
                <w:bCs/>
                <w:sz w:val="24"/>
                <w:szCs w:val="24"/>
                <w:lang w:val="en-GB"/>
              </w:rPr>
              <w:t>0.55 or higher</w:t>
            </w:r>
          </w:p>
        </w:tc>
        <w:tc>
          <w:tcPr>
            <w:tcW w:w="850" w:type="dxa"/>
          </w:tcPr>
          <w:p w14:paraId="570FB214"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02F8E46"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B71C137"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238063B3" w14:textId="77777777" w:rsidTr="002E6DB5">
        <w:tc>
          <w:tcPr>
            <w:tcW w:w="484" w:type="dxa"/>
          </w:tcPr>
          <w:p w14:paraId="04339158" w14:textId="441F565C"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8</w:t>
            </w:r>
          </w:p>
        </w:tc>
        <w:tc>
          <w:tcPr>
            <w:tcW w:w="2247" w:type="dxa"/>
          </w:tcPr>
          <w:p w14:paraId="495B8EB9"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Input Voltage</w:t>
            </w:r>
          </w:p>
        </w:tc>
        <w:tc>
          <w:tcPr>
            <w:tcW w:w="4641" w:type="dxa"/>
          </w:tcPr>
          <w:p w14:paraId="587F1A0F" w14:textId="77777777" w:rsidR="00023AD7" w:rsidRPr="008156BB" w:rsidRDefault="00023AD7" w:rsidP="00023AD7">
            <w:pPr>
              <w:pStyle w:val="TableParagraph"/>
              <w:ind w:left="107"/>
              <w:rPr>
                <w:bCs/>
                <w:sz w:val="24"/>
                <w:szCs w:val="24"/>
                <w:lang w:val="en-GB"/>
              </w:rPr>
            </w:pPr>
            <w:r w:rsidRPr="008156BB">
              <w:rPr>
                <w:rFonts w:eastAsia="Calibri"/>
                <w:bCs/>
                <w:sz w:val="24"/>
                <w:szCs w:val="24"/>
                <w:lang w:val="en-GB"/>
              </w:rPr>
              <w:t>140-300V AC</w:t>
            </w:r>
          </w:p>
        </w:tc>
        <w:tc>
          <w:tcPr>
            <w:tcW w:w="850" w:type="dxa"/>
          </w:tcPr>
          <w:p w14:paraId="1F179CE6"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7EAE929"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9FFC048"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0C955EA3" w14:textId="77777777" w:rsidTr="002E6DB5">
        <w:tc>
          <w:tcPr>
            <w:tcW w:w="484" w:type="dxa"/>
          </w:tcPr>
          <w:p w14:paraId="0F7D7FD4" w14:textId="2F316E7B"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9</w:t>
            </w:r>
          </w:p>
        </w:tc>
        <w:tc>
          <w:tcPr>
            <w:tcW w:w="2247" w:type="dxa"/>
          </w:tcPr>
          <w:p w14:paraId="5C9DAB86"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Input Frequency</w:t>
            </w:r>
          </w:p>
        </w:tc>
        <w:tc>
          <w:tcPr>
            <w:tcW w:w="4641" w:type="dxa"/>
          </w:tcPr>
          <w:p w14:paraId="27CA26C5" w14:textId="77777777" w:rsidR="00023AD7" w:rsidRPr="008156BB" w:rsidRDefault="00023AD7" w:rsidP="00023AD7">
            <w:pPr>
              <w:pStyle w:val="TableParagraph"/>
              <w:ind w:left="107"/>
              <w:rPr>
                <w:sz w:val="24"/>
                <w:szCs w:val="24"/>
                <w:lang w:val="en-GB"/>
              </w:rPr>
            </w:pPr>
            <w:r w:rsidRPr="008156BB">
              <w:rPr>
                <w:rFonts w:eastAsia="Calibri"/>
                <w:bCs/>
                <w:sz w:val="24"/>
                <w:szCs w:val="24"/>
                <w:lang w:val="en-GB"/>
              </w:rPr>
              <w:t>50/60 Hz</w:t>
            </w:r>
          </w:p>
        </w:tc>
        <w:tc>
          <w:tcPr>
            <w:tcW w:w="850" w:type="dxa"/>
          </w:tcPr>
          <w:p w14:paraId="113E2D69"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960C075"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FC3FB88"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41FDA27E" w14:textId="77777777" w:rsidTr="002E6DB5">
        <w:trPr>
          <w:trHeight w:val="332"/>
        </w:trPr>
        <w:tc>
          <w:tcPr>
            <w:tcW w:w="484" w:type="dxa"/>
          </w:tcPr>
          <w:p w14:paraId="595C389A" w14:textId="372B03C0"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10</w:t>
            </w:r>
          </w:p>
        </w:tc>
        <w:tc>
          <w:tcPr>
            <w:tcW w:w="2247" w:type="dxa"/>
          </w:tcPr>
          <w:p w14:paraId="41F45E49"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Phase</w:t>
            </w:r>
          </w:p>
        </w:tc>
        <w:tc>
          <w:tcPr>
            <w:tcW w:w="4641" w:type="dxa"/>
          </w:tcPr>
          <w:p w14:paraId="56D1F767" w14:textId="77777777" w:rsidR="00023AD7" w:rsidRPr="008156BB" w:rsidRDefault="00023AD7" w:rsidP="00023AD7">
            <w:pPr>
              <w:pStyle w:val="TableParagraph"/>
              <w:ind w:left="107"/>
              <w:rPr>
                <w:bCs/>
                <w:sz w:val="24"/>
                <w:szCs w:val="24"/>
                <w:lang w:val="en-GB"/>
              </w:rPr>
            </w:pPr>
            <w:r w:rsidRPr="008156BB">
              <w:rPr>
                <w:rFonts w:eastAsia="Calibri"/>
                <w:bCs/>
                <w:sz w:val="24"/>
                <w:szCs w:val="24"/>
                <w:lang w:val="en-GB"/>
              </w:rPr>
              <w:t>Single + GND</w:t>
            </w:r>
          </w:p>
        </w:tc>
        <w:tc>
          <w:tcPr>
            <w:tcW w:w="850" w:type="dxa"/>
          </w:tcPr>
          <w:p w14:paraId="500CFEF0"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D9D12D5"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DE84075"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62F7008B" w14:textId="77777777" w:rsidTr="002E6DB5">
        <w:tc>
          <w:tcPr>
            <w:tcW w:w="484" w:type="dxa"/>
          </w:tcPr>
          <w:p w14:paraId="3A4F9B62" w14:textId="774CCFD0"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11</w:t>
            </w:r>
          </w:p>
        </w:tc>
        <w:tc>
          <w:tcPr>
            <w:tcW w:w="2247" w:type="dxa"/>
          </w:tcPr>
          <w:p w14:paraId="1B08CFC0"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Output Voltage</w:t>
            </w:r>
          </w:p>
        </w:tc>
        <w:tc>
          <w:tcPr>
            <w:tcW w:w="4641" w:type="dxa"/>
          </w:tcPr>
          <w:p w14:paraId="3C16C7BA" w14:textId="77777777" w:rsidR="00023AD7" w:rsidRPr="008156BB" w:rsidRDefault="00023AD7" w:rsidP="00023AD7">
            <w:pPr>
              <w:pStyle w:val="TableParagraph"/>
              <w:ind w:left="107"/>
              <w:rPr>
                <w:sz w:val="24"/>
                <w:szCs w:val="24"/>
                <w:lang w:val="en-GB"/>
              </w:rPr>
            </w:pPr>
            <w:r w:rsidRPr="008156BB">
              <w:rPr>
                <w:rFonts w:eastAsia="Calibri"/>
                <w:spacing w:val="-1"/>
                <w:sz w:val="24"/>
                <w:szCs w:val="24"/>
                <w:lang w:val="en-GB"/>
              </w:rPr>
              <w:t>230V AC +/-10%</w:t>
            </w:r>
          </w:p>
        </w:tc>
        <w:tc>
          <w:tcPr>
            <w:tcW w:w="850" w:type="dxa"/>
          </w:tcPr>
          <w:p w14:paraId="50F8EF47"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9006648"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F60E327"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3BCD6618" w14:textId="77777777" w:rsidTr="002E6DB5">
        <w:tc>
          <w:tcPr>
            <w:tcW w:w="484" w:type="dxa"/>
          </w:tcPr>
          <w:p w14:paraId="38DCC93C" w14:textId="5AB08BD4"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12</w:t>
            </w:r>
          </w:p>
        </w:tc>
        <w:tc>
          <w:tcPr>
            <w:tcW w:w="2247" w:type="dxa"/>
          </w:tcPr>
          <w:p w14:paraId="0920DC7D"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Battery Mode</w:t>
            </w:r>
          </w:p>
        </w:tc>
        <w:tc>
          <w:tcPr>
            <w:tcW w:w="4641" w:type="dxa"/>
          </w:tcPr>
          <w:p w14:paraId="4CB76B25" w14:textId="77777777" w:rsidR="00023AD7" w:rsidRPr="008156BB" w:rsidRDefault="00023AD7" w:rsidP="00023AD7">
            <w:pPr>
              <w:pStyle w:val="TableParagraph"/>
              <w:ind w:left="107"/>
              <w:rPr>
                <w:sz w:val="24"/>
                <w:szCs w:val="24"/>
                <w:lang w:val="en-GB"/>
              </w:rPr>
            </w:pPr>
            <w:r w:rsidRPr="008156BB">
              <w:rPr>
                <w:rFonts w:eastAsia="Calibri"/>
                <w:sz w:val="24"/>
                <w:szCs w:val="24"/>
                <w:lang w:val="en-GB"/>
              </w:rPr>
              <w:t>230V AC +/-10%</w:t>
            </w:r>
          </w:p>
        </w:tc>
        <w:tc>
          <w:tcPr>
            <w:tcW w:w="850" w:type="dxa"/>
          </w:tcPr>
          <w:p w14:paraId="33964C13"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7F14261"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D8C5608"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17B1CD02" w14:textId="77777777" w:rsidTr="002E6DB5">
        <w:tc>
          <w:tcPr>
            <w:tcW w:w="484" w:type="dxa"/>
          </w:tcPr>
          <w:p w14:paraId="51D283DB" w14:textId="59AE90C1"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13</w:t>
            </w:r>
          </w:p>
        </w:tc>
        <w:tc>
          <w:tcPr>
            <w:tcW w:w="2247" w:type="dxa"/>
          </w:tcPr>
          <w:p w14:paraId="141939EF"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Output Frequence</w:t>
            </w:r>
          </w:p>
        </w:tc>
        <w:tc>
          <w:tcPr>
            <w:tcW w:w="4641" w:type="dxa"/>
          </w:tcPr>
          <w:p w14:paraId="26D04358" w14:textId="77777777" w:rsidR="00023AD7" w:rsidRPr="008156BB" w:rsidRDefault="00023AD7" w:rsidP="00023AD7">
            <w:pPr>
              <w:pStyle w:val="TableParagraph"/>
              <w:ind w:left="107"/>
              <w:rPr>
                <w:sz w:val="24"/>
                <w:szCs w:val="24"/>
                <w:lang w:val="en-GB"/>
              </w:rPr>
            </w:pPr>
            <w:r w:rsidRPr="008156BB">
              <w:rPr>
                <w:rFonts w:eastAsia="Calibri"/>
                <w:sz w:val="24"/>
                <w:szCs w:val="24"/>
                <w:lang w:val="en-GB"/>
              </w:rPr>
              <w:t>50Hz (Battery Mode)</w:t>
            </w:r>
          </w:p>
        </w:tc>
        <w:tc>
          <w:tcPr>
            <w:tcW w:w="850" w:type="dxa"/>
          </w:tcPr>
          <w:p w14:paraId="1EB43F51"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3EDD0AF"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56B7D46"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2FBC8173" w14:textId="77777777" w:rsidTr="002E6DB5">
        <w:tc>
          <w:tcPr>
            <w:tcW w:w="484" w:type="dxa"/>
          </w:tcPr>
          <w:p w14:paraId="1B1292C1" w14:textId="6B47F1C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14</w:t>
            </w:r>
          </w:p>
        </w:tc>
        <w:tc>
          <w:tcPr>
            <w:tcW w:w="2247" w:type="dxa"/>
          </w:tcPr>
          <w:p w14:paraId="3294C577"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Waveform</w:t>
            </w:r>
          </w:p>
        </w:tc>
        <w:tc>
          <w:tcPr>
            <w:tcW w:w="4641" w:type="dxa"/>
          </w:tcPr>
          <w:p w14:paraId="1068276C" w14:textId="77777777" w:rsidR="00023AD7" w:rsidRPr="008156BB" w:rsidRDefault="00023AD7" w:rsidP="00023AD7">
            <w:pPr>
              <w:pStyle w:val="TableParagraph"/>
              <w:ind w:left="107"/>
              <w:rPr>
                <w:rFonts w:eastAsia="Calibri"/>
                <w:sz w:val="24"/>
                <w:szCs w:val="24"/>
                <w:lang w:val="en-GB"/>
              </w:rPr>
            </w:pPr>
            <w:r w:rsidRPr="008156BB">
              <w:rPr>
                <w:rFonts w:eastAsia="Calibri"/>
                <w:sz w:val="24"/>
                <w:szCs w:val="24"/>
                <w:lang w:val="en-GB"/>
              </w:rPr>
              <w:t>Simulated Sine Wave (Battery mode)</w:t>
            </w:r>
          </w:p>
          <w:p w14:paraId="06BD0EC3" w14:textId="77777777" w:rsidR="00023AD7" w:rsidRPr="008156BB" w:rsidRDefault="00023AD7" w:rsidP="00023AD7">
            <w:pPr>
              <w:pStyle w:val="TableParagraph"/>
              <w:ind w:left="107"/>
              <w:rPr>
                <w:rFonts w:eastAsia="Calibri"/>
                <w:sz w:val="24"/>
                <w:szCs w:val="24"/>
                <w:lang w:val="en-GB"/>
              </w:rPr>
            </w:pPr>
            <w:r w:rsidRPr="008156BB">
              <w:rPr>
                <w:rFonts w:eastAsia="Calibri"/>
                <w:sz w:val="24"/>
                <w:szCs w:val="24"/>
                <w:lang w:val="en-GB"/>
              </w:rPr>
              <w:t>Pure Sine Wave (Grid power mode)</w:t>
            </w:r>
          </w:p>
        </w:tc>
        <w:tc>
          <w:tcPr>
            <w:tcW w:w="850" w:type="dxa"/>
          </w:tcPr>
          <w:p w14:paraId="1DEC0EFB"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407793F"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DC312FF"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5741BA78" w14:textId="77777777" w:rsidTr="002E6DB5">
        <w:tc>
          <w:tcPr>
            <w:tcW w:w="484" w:type="dxa"/>
          </w:tcPr>
          <w:p w14:paraId="6DBEF72F" w14:textId="7B604706"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15</w:t>
            </w:r>
          </w:p>
        </w:tc>
        <w:tc>
          <w:tcPr>
            <w:tcW w:w="2247" w:type="dxa"/>
          </w:tcPr>
          <w:p w14:paraId="521DC12E" w14:textId="77777777" w:rsidR="00023AD7" w:rsidRPr="008156BB" w:rsidRDefault="00023AD7" w:rsidP="00023AD7">
            <w:pPr>
              <w:pStyle w:val="TableParagraph"/>
              <w:ind w:left="108"/>
              <w:rPr>
                <w:rFonts w:eastAsia="Calibri"/>
                <w:sz w:val="24"/>
                <w:szCs w:val="24"/>
                <w:lang w:val="en-GB"/>
              </w:rPr>
            </w:pPr>
            <w:r w:rsidRPr="008156BB">
              <w:rPr>
                <w:rFonts w:eastAsia="Calibri"/>
                <w:sz w:val="24"/>
                <w:szCs w:val="24"/>
                <w:lang w:val="en-GB"/>
              </w:rPr>
              <w:t>Output Connectors</w:t>
            </w:r>
          </w:p>
        </w:tc>
        <w:tc>
          <w:tcPr>
            <w:tcW w:w="4641" w:type="dxa"/>
          </w:tcPr>
          <w:p w14:paraId="5A88EC55" w14:textId="77777777" w:rsidR="00023AD7" w:rsidRPr="008156BB" w:rsidRDefault="00023AD7" w:rsidP="00023AD7">
            <w:pPr>
              <w:pStyle w:val="TableParagraph"/>
              <w:ind w:left="107"/>
              <w:rPr>
                <w:rFonts w:eastAsia="Calibri"/>
                <w:sz w:val="24"/>
                <w:szCs w:val="24"/>
                <w:lang w:val="en-GB"/>
              </w:rPr>
            </w:pPr>
            <w:r w:rsidRPr="008156BB">
              <w:rPr>
                <w:rFonts w:eastAsia="Calibri"/>
                <w:sz w:val="24"/>
                <w:szCs w:val="24"/>
                <w:lang w:val="en-GB"/>
              </w:rPr>
              <w:t>2 x IEC 15/16 and/or 2 x Type G</w:t>
            </w:r>
          </w:p>
        </w:tc>
        <w:tc>
          <w:tcPr>
            <w:tcW w:w="850" w:type="dxa"/>
          </w:tcPr>
          <w:p w14:paraId="51DF64ED"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22FAF18"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A5CDAC5"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61A0CC37" w14:textId="77777777" w:rsidTr="002E6DB5">
        <w:tc>
          <w:tcPr>
            <w:tcW w:w="484" w:type="dxa"/>
          </w:tcPr>
          <w:p w14:paraId="0F9B6497" w14:textId="6849910F"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16</w:t>
            </w:r>
          </w:p>
        </w:tc>
        <w:tc>
          <w:tcPr>
            <w:tcW w:w="2247" w:type="dxa"/>
          </w:tcPr>
          <w:p w14:paraId="576EA3E9"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Transfer Time</w:t>
            </w:r>
          </w:p>
        </w:tc>
        <w:tc>
          <w:tcPr>
            <w:tcW w:w="4641" w:type="dxa"/>
          </w:tcPr>
          <w:p w14:paraId="4A92FE2E" w14:textId="77777777" w:rsidR="00023AD7" w:rsidRPr="008156BB" w:rsidRDefault="00023AD7" w:rsidP="00023AD7">
            <w:pPr>
              <w:pStyle w:val="TableParagraph"/>
              <w:ind w:left="107"/>
              <w:rPr>
                <w:sz w:val="24"/>
                <w:szCs w:val="24"/>
                <w:lang w:val="en-GB"/>
              </w:rPr>
            </w:pPr>
            <w:r w:rsidRPr="008156BB">
              <w:rPr>
                <w:rFonts w:eastAsia="Calibri"/>
                <w:bCs/>
                <w:sz w:val="24"/>
                <w:szCs w:val="24"/>
                <w:lang w:val="en-GB"/>
              </w:rPr>
              <w:t>≤</w:t>
            </w:r>
            <w:r w:rsidRPr="008156BB">
              <w:rPr>
                <w:rFonts w:eastAsia="Calibri"/>
                <w:sz w:val="24"/>
                <w:szCs w:val="24"/>
                <w:lang w:val="en-GB"/>
              </w:rPr>
              <w:t xml:space="preserve"> 6ms</w:t>
            </w:r>
          </w:p>
        </w:tc>
        <w:tc>
          <w:tcPr>
            <w:tcW w:w="850" w:type="dxa"/>
          </w:tcPr>
          <w:p w14:paraId="042E1111"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651714B"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D744C53"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59ACE710" w14:textId="77777777" w:rsidTr="002E6DB5">
        <w:tc>
          <w:tcPr>
            <w:tcW w:w="484" w:type="dxa"/>
          </w:tcPr>
          <w:p w14:paraId="70C73F6E" w14:textId="132FFBF9"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17</w:t>
            </w:r>
          </w:p>
        </w:tc>
        <w:tc>
          <w:tcPr>
            <w:tcW w:w="2247" w:type="dxa"/>
          </w:tcPr>
          <w:p w14:paraId="26D95CEB"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Battery Type</w:t>
            </w:r>
          </w:p>
        </w:tc>
        <w:tc>
          <w:tcPr>
            <w:tcW w:w="4641" w:type="dxa"/>
          </w:tcPr>
          <w:p w14:paraId="7BCE63E2" w14:textId="77777777" w:rsidR="00023AD7" w:rsidRPr="008156BB" w:rsidRDefault="00023AD7" w:rsidP="00023AD7">
            <w:pPr>
              <w:pStyle w:val="TableParagraph"/>
              <w:ind w:left="107"/>
              <w:rPr>
                <w:sz w:val="24"/>
                <w:szCs w:val="24"/>
                <w:lang w:val="en-GB"/>
              </w:rPr>
            </w:pPr>
            <w:r w:rsidRPr="008156BB">
              <w:rPr>
                <w:rFonts w:eastAsia="Calibri"/>
                <w:sz w:val="24"/>
                <w:szCs w:val="24"/>
                <w:lang w:val="en-GB"/>
              </w:rPr>
              <w:t>Sealed Lead Acid</w:t>
            </w:r>
          </w:p>
        </w:tc>
        <w:tc>
          <w:tcPr>
            <w:tcW w:w="850" w:type="dxa"/>
          </w:tcPr>
          <w:p w14:paraId="37DABE01"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DB7EB3A"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3C7F91E"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41E450F2" w14:textId="77777777" w:rsidTr="002E6DB5">
        <w:trPr>
          <w:trHeight w:val="271"/>
        </w:trPr>
        <w:tc>
          <w:tcPr>
            <w:tcW w:w="484" w:type="dxa"/>
          </w:tcPr>
          <w:p w14:paraId="592931B2" w14:textId="2CA8D6E6"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18</w:t>
            </w:r>
          </w:p>
        </w:tc>
        <w:tc>
          <w:tcPr>
            <w:tcW w:w="2247" w:type="dxa"/>
          </w:tcPr>
          <w:p w14:paraId="1C644E30"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 xml:space="preserve">Battery </w:t>
            </w:r>
          </w:p>
        </w:tc>
        <w:tc>
          <w:tcPr>
            <w:tcW w:w="4641" w:type="dxa"/>
          </w:tcPr>
          <w:p w14:paraId="4F1836B7" w14:textId="77777777" w:rsidR="00023AD7" w:rsidRPr="008156BB" w:rsidRDefault="00023AD7" w:rsidP="00023AD7">
            <w:pPr>
              <w:pStyle w:val="TableParagraph"/>
              <w:ind w:left="107"/>
              <w:rPr>
                <w:sz w:val="24"/>
                <w:szCs w:val="24"/>
                <w:lang w:val="en-GB"/>
              </w:rPr>
            </w:pPr>
            <w:r w:rsidRPr="008156BB">
              <w:rPr>
                <w:rFonts w:eastAsia="Calibri"/>
                <w:sz w:val="24"/>
                <w:szCs w:val="24"/>
                <w:lang w:val="en-GB"/>
              </w:rPr>
              <w:t>12V/7Ah x 1</w:t>
            </w:r>
          </w:p>
        </w:tc>
        <w:tc>
          <w:tcPr>
            <w:tcW w:w="850" w:type="dxa"/>
          </w:tcPr>
          <w:p w14:paraId="6EF7FBEB"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A8866B9"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DD9A6E5"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31453134" w14:textId="77777777" w:rsidTr="002E6DB5">
        <w:tc>
          <w:tcPr>
            <w:tcW w:w="484" w:type="dxa"/>
          </w:tcPr>
          <w:p w14:paraId="6F021EC4" w14:textId="62284421"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19</w:t>
            </w:r>
          </w:p>
        </w:tc>
        <w:tc>
          <w:tcPr>
            <w:tcW w:w="2247" w:type="dxa"/>
          </w:tcPr>
          <w:p w14:paraId="3F6330A7"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Backup time</w:t>
            </w:r>
          </w:p>
        </w:tc>
        <w:tc>
          <w:tcPr>
            <w:tcW w:w="4641" w:type="dxa"/>
          </w:tcPr>
          <w:p w14:paraId="5B4E3C46" w14:textId="77777777" w:rsidR="00023AD7" w:rsidRPr="008156BB" w:rsidRDefault="00023AD7" w:rsidP="00023AD7">
            <w:pPr>
              <w:pStyle w:val="TableParagraph"/>
              <w:ind w:left="107"/>
              <w:rPr>
                <w:sz w:val="24"/>
                <w:szCs w:val="24"/>
                <w:lang w:val="en-GB"/>
              </w:rPr>
            </w:pPr>
            <w:r w:rsidRPr="008156BB">
              <w:rPr>
                <w:rFonts w:eastAsia="Calibri"/>
                <w:sz w:val="24"/>
                <w:szCs w:val="24"/>
                <w:lang w:val="en-GB"/>
              </w:rPr>
              <w:t>7-20 minutes (Depending on load)</w:t>
            </w:r>
          </w:p>
        </w:tc>
        <w:tc>
          <w:tcPr>
            <w:tcW w:w="850" w:type="dxa"/>
          </w:tcPr>
          <w:p w14:paraId="636B3FD1"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47C0E78"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643C764"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7172B879" w14:textId="77777777" w:rsidTr="002E6DB5">
        <w:tc>
          <w:tcPr>
            <w:tcW w:w="484" w:type="dxa"/>
          </w:tcPr>
          <w:p w14:paraId="467D649E" w14:textId="1E5445A5"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20</w:t>
            </w:r>
          </w:p>
        </w:tc>
        <w:tc>
          <w:tcPr>
            <w:tcW w:w="2247" w:type="dxa"/>
          </w:tcPr>
          <w:p w14:paraId="5389DB3D"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Recharge Time</w:t>
            </w:r>
          </w:p>
        </w:tc>
        <w:tc>
          <w:tcPr>
            <w:tcW w:w="4641" w:type="dxa"/>
          </w:tcPr>
          <w:p w14:paraId="6AAC84D4" w14:textId="77777777" w:rsidR="00023AD7" w:rsidRPr="008156BB" w:rsidRDefault="00023AD7" w:rsidP="00023AD7">
            <w:pPr>
              <w:pStyle w:val="TableParagraph"/>
              <w:ind w:left="107"/>
              <w:rPr>
                <w:sz w:val="24"/>
                <w:szCs w:val="24"/>
                <w:lang w:val="en-GB"/>
              </w:rPr>
            </w:pPr>
            <w:r w:rsidRPr="008156BB">
              <w:rPr>
                <w:rFonts w:eastAsia="Calibri"/>
                <w:sz w:val="24"/>
                <w:szCs w:val="24"/>
                <w:lang w:val="en-GB"/>
              </w:rPr>
              <w:t>7 hours to 90%</w:t>
            </w:r>
          </w:p>
        </w:tc>
        <w:tc>
          <w:tcPr>
            <w:tcW w:w="850" w:type="dxa"/>
          </w:tcPr>
          <w:p w14:paraId="7770B8C4"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A6D2BCB"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935D681"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0FE4CD2F" w14:textId="77777777" w:rsidTr="002E6DB5">
        <w:tc>
          <w:tcPr>
            <w:tcW w:w="484" w:type="dxa"/>
          </w:tcPr>
          <w:p w14:paraId="591C0134" w14:textId="09EFEA2C"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21</w:t>
            </w:r>
          </w:p>
        </w:tc>
        <w:tc>
          <w:tcPr>
            <w:tcW w:w="2247" w:type="dxa"/>
          </w:tcPr>
          <w:p w14:paraId="2266FC7D"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Protection</w:t>
            </w:r>
          </w:p>
        </w:tc>
        <w:tc>
          <w:tcPr>
            <w:tcW w:w="4641" w:type="dxa"/>
          </w:tcPr>
          <w:p w14:paraId="2F40035A" w14:textId="5B7856F6" w:rsidR="00023AD7" w:rsidRPr="008156BB" w:rsidRDefault="00023AD7" w:rsidP="00023AD7">
            <w:pPr>
              <w:pStyle w:val="TableParagraph"/>
              <w:ind w:left="107"/>
              <w:rPr>
                <w:rFonts w:eastAsia="Calibri"/>
                <w:sz w:val="24"/>
                <w:szCs w:val="24"/>
                <w:lang w:val="en-GB"/>
              </w:rPr>
            </w:pPr>
            <w:r w:rsidRPr="008156BB">
              <w:rPr>
                <w:rFonts w:eastAsia="Calibri"/>
                <w:sz w:val="24"/>
                <w:szCs w:val="24"/>
                <w:lang w:val="en-GB"/>
              </w:rPr>
              <w:t>Over voltage</w:t>
            </w:r>
            <w:r>
              <w:rPr>
                <w:rFonts w:eastAsia="Calibri"/>
                <w:sz w:val="24"/>
                <w:szCs w:val="24"/>
                <w:lang w:val="en-GB"/>
              </w:rPr>
              <w:t xml:space="preserve"> &amp; </w:t>
            </w:r>
            <w:r w:rsidRPr="008156BB">
              <w:rPr>
                <w:rFonts w:eastAsia="Calibri"/>
                <w:sz w:val="24"/>
                <w:szCs w:val="24"/>
                <w:lang w:val="en-GB"/>
              </w:rPr>
              <w:t xml:space="preserve">Under voltage, </w:t>
            </w:r>
          </w:p>
          <w:p w14:paraId="75041188" w14:textId="32AD0E88" w:rsidR="00023AD7" w:rsidRPr="00BD4BF2" w:rsidRDefault="00023AD7" w:rsidP="00023AD7">
            <w:pPr>
              <w:pStyle w:val="TableParagraph"/>
              <w:ind w:left="107"/>
              <w:rPr>
                <w:rFonts w:eastAsia="Calibri"/>
                <w:sz w:val="24"/>
                <w:szCs w:val="24"/>
                <w:lang w:val="en-GB"/>
              </w:rPr>
            </w:pPr>
            <w:r w:rsidRPr="008156BB">
              <w:rPr>
                <w:rFonts w:eastAsia="Calibri"/>
                <w:sz w:val="24"/>
                <w:szCs w:val="24"/>
                <w:lang w:val="en-GB"/>
              </w:rPr>
              <w:t>Short Circuit protection, Surge Protection</w:t>
            </w:r>
          </w:p>
        </w:tc>
        <w:tc>
          <w:tcPr>
            <w:tcW w:w="850" w:type="dxa"/>
          </w:tcPr>
          <w:p w14:paraId="382197AD"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BC498B1"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022BE21"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62F05874" w14:textId="77777777" w:rsidTr="002E6DB5">
        <w:tc>
          <w:tcPr>
            <w:tcW w:w="484" w:type="dxa"/>
          </w:tcPr>
          <w:p w14:paraId="57A04BB4" w14:textId="53B67EC5"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22</w:t>
            </w:r>
          </w:p>
        </w:tc>
        <w:tc>
          <w:tcPr>
            <w:tcW w:w="2247" w:type="dxa"/>
          </w:tcPr>
          <w:p w14:paraId="3B852B1B" w14:textId="77777777" w:rsidR="00023AD7" w:rsidRPr="008156BB" w:rsidRDefault="00023AD7" w:rsidP="00023AD7">
            <w:pPr>
              <w:pStyle w:val="TableParagraph"/>
              <w:ind w:left="108"/>
              <w:rPr>
                <w:rFonts w:eastAsia="Calibri"/>
                <w:sz w:val="24"/>
                <w:szCs w:val="24"/>
                <w:lang w:val="en-GB"/>
              </w:rPr>
            </w:pPr>
            <w:r w:rsidRPr="008156BB">
              <w:rPr>
                <w:rFonts w:eastAsia="Calibri"/>
                <w:sz w:val="24"/>
                <w:szCs w:val="24"/>
                <w:lang w:val="en-GB"/>
              </w:rPr>
              <w:t>Indicators</w:t>
            </w:r>
          </w:p>
        </w:tc>
        <w:tc>
          <w:tcPr>
            <w:tcW w:w="4641" w:type="dxa"/>
          </w:tcPr>
          <w:p w14:paraId="7ED3882A" w14:textId="77777777" w:rsidR="00023AD7" w:rsidRPr="008156BB" w:rsidRDefault="00023AD7" w:rsidP="00023AD7">
            <w:pPr>
              <w:pStyle w:val="TableParagraph"/>
              <w:ind w:left="107"/>
              <w:rPr>
                <w:rFonts w:eastAsia="Calibri"/>
                <w:sz w:val="24"/>
                <w:szCs w:val="24"/>
                <w:lang w:val="en-GB"/>
              </w:rPr>
            </w:pPr>
            <w:r w:rsidRPr="008156BB">
              <w:rPr>
                <w:rFonts w:eastAsia="Calibri"/>
                <w:sz w:val="24"/>
                <w:szCs w:val="24"/>
                <w:lang w:val="en-GB"/>
              </w:rPr>
              <w:t>Audible alarm &amp; LED/LCD indicators</w:t>
            </w:r>
          </w:p>
        </w:tc>
        <w:tc>
          <w:tcPr>
            <w:tcW w:w="850" w:type="dxa"/>
          </w:tcPr>
          <w:p w14:paraId="141BBFE7"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79DB226"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7C81C3E"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604837F1" w14:textId="77777777" w:rsidTr="002E6DB5">
        <w:tc>
          <w:tcPr>
            <w:tcW w:w="484" w:type="dxa"/>
          </w:tcPr>
          <w:p w14:paraId="397E437E" w14:textId="397CC8E1"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23</w:t>
            </w:r>
          </w:p>
        </w:tc>
        <w:tc>
          <w:tcPr>
            <w:tcW w:w="2247" w:type="dxa"/>
          </w:tcPr>
          <w:p w14:paraId="3BEFFB16"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Warranty</w:t>
            </w:r>
          </w:p>
        </w:tc>
        <w:tc>
          <w:tcPr>
            <w:tcW w:w="4641" w:type="dxa"/>
          </w:tcPr>
          <w:p w14:paraId="00804B52" w14:textId="77777777" w:rsidR="00023AD7" w:rsidRPr="008156BB" w:rsidRDefault="00023AD7" w:rsidP="00023AD7">
            <w:pPr>
              <w:pStyle w:val="TableParagraph"/>
              <w:ind w:left="107"/>
              <w:rPr>
                <w:sz w:val="24"/>
                <w:szCs w:val="24"/>
                <w:lang w:val="en-GB"/>
              </w:rPr>
            </w:pPr>
            <w:r w:rsidRPr="008156BB">
              <w:rPr>
                <w:rFonts w:eastAsia="Calibri"/>
                <w:sz w:val="24"/>
                <w:szCs w:val="24"/>
                <w:lang w:val="en-GB"/>
              </w:rPr>
              <w:t>02</w:t>
            </w:r>
            <w:r w:rsidRPr="008156BB">
              <w:rPr>
                <w:rFonts w:eastAsia="Calibri"/>
                <w:spacing w:val="-9"/>
                <w:sz w:val="24"/>
                <w:szCs w:val="24"/>
                <w:lang w:val="en-GB"/>
              </w:rPr>
              <w:t xml:space="preserve"> </w:t>
            </w:r>
            <w:r w:rsidRPr="008156BB">
              <w:rPr>
                <w:rFonts w:eastAsia="Calibri"/>
                <w:sz w:val="24"/>
                <w:szCs w:val="24"/>
                <w:lang w:val="en-GB"/>
              </w:rPr>
              <w:t>Years</w:t>
            </w:r>
            <w:r w:rsidRPr="008156BB">
              <w:rPr>
                <w:rFonts w:eastAsia="Calibri"/>
                <w:spacing w:val="-9"/>
                <w:sz w:val="24"/>
                <w:szCs w:val="24"/>
                <w:lang w:val="en-GB"/>
              </w:rPr>
              <w:t xml:space="preserve"> </w:t>
            </w:r>
            <w:r w:rsidRPr="008156BB">
              <w:rPr>
                <w:rFonts w:eastAsia="Calibri"/>
                <w:sz w:val="24"/>
                <w:szCs w:val="24"/>
                <w:lang w:val="en-GB"/>
              </w:rPr>
              <w:t>comprehensive</w:t>
            </w:r>
            <w:r w:rsidRPr="008156BB">
              <w:rPr>
                <w:rFonts w:eastAsia="Calibri"/>
                <w:spacing w:val="-9"/>
                <w:sz w:val="24"/>
                <w:szCs w:val="24"/>
                <w:lang w:val="en-GB"/>
              </w:rPr>
              <w:t xml:space="preserve"> </w:t>
            </w:r>
            <w:r w:rsidRPr="008156BB">
              <w:rPr>
                <w:rFonts w:eastAsia="Calibri"/>
                <w:sz w:val="24"/>
                <w:szCs w:val="24"/>
                <w:lang w:val="en-GB"/>
              </w:rPr>
              <w:t>warranty</w:t>
            </w:r>
            <w:r w:rsidRPr="008156BB">
              <w:rPr>
                <w:rFonts w:eastAsia="Calibri"/>
                <w:spacing w:val="-8"/>
                <w:sz w:val="24"/>
                <w:szCs w:val="24"/>
                <w:lang w:val="en-GB"/>
              </w:rPr>
              <w:t xml:space="preserve"> </w:t>
            </w:r>
            <w:r w:rsidRPr="008156BB">
              <w:rPr>
                <w:rFonts w:eastAsia="Calibri"/>
                <w:sz w:val="24"/>
                <w:szCs w:val="24"/>
                <w:lang w:val="en-GB"/>
              </w:rPr>
              <w:t>(Labour,</w:t>
            </w:r>
            <w:r w:rsidRPr="008156BB">
              <w:rPr>
                <w:rFonts w:eastAsia="Calibri"/>
                <w:spacing w:val="-10"/>
                <w:sz w:val="24"/>
                <w:szCs w:val="24"/>
                <w:lang w:val="en-GB"/>
              </w:rPr>
              <w:t xml:space="preserve"> </w:t>
            </w:r>
            <w:r w:rsidRPr="008156BB">
              <w:rPr>
                <w:rFonts w:eastAsia="Calibri"/>
                <w:sz w:val="24"/>
                <w:szCs w:val="24"/>
                <w:lang w:val="en-GB"/>
              </w:rPr>
              <w:t>Parts,</w:t>
            </w:r>
            <w:r w:rsidRPr="008156BB">
              <w:rPr>
                <w:rFonts w:eastAsia="Calibri"/>
                <w:spacing w:val="-9"/>
                <w:sz w:val="24"/>
                <w:szCs w:val="24"/>
                <w:lang w:val="en-GB"/>
              </w:rPr>
              <w:t xml:space="preserve"> </w:t>
            </w:r>
            <w:r w:rsidRPr="008156BB">
              <w:rPr>
                <w:rFonts w:eastAsia="Calibri"/>
                <w:sz w:val="24"/>
                <w:szCs w:val="24"/>
                <w:lang w:val="en-GB"/>
              </w:rPr>
              <w:t>Onsite</w:t>
            </w:r>
            <w:r w:rsidRPr="008156BB">
              <w:rPr>
                <w:rFonts w:eastAsia="Calibri"/>
                <w:spacing w:val="-8"/>
                <w:sz w:val="24"/>
                <w:szCs w:val="24"/>
                <w:lang w:val="en-GB"/>
              </w:rPr>
              <w:t xml:space="preserve"> </w:t>
            </w:r>
            <w:r w:rsidRPr="008156BB">
              <w:rPr>
                <w:rFonts w:eastAsia="Calibri"/>
                <w:sz w:val="24"/>
                <w:szCs w:val="24"/>
                <w:lang w:val="en-GB"/>
              </w:rPr>
              <w:t>Backup) &amp; 01 Year for Battery</w:t>
            </w:r>
          </w:p>
        </w:tc>
        <w:tc>
          <w:tcPr>
            <w:tcW w:w="850" w:type="dxa"/>
          </w:tcPr>
          <w:p w14:paraId="54D63179"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834E100"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FA88D79"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6AB9D4E9" w14:textId="77777777" w:rsidTr="002E6DB5">
        <w:tc>
          <w:tcPr>
            <w:tcW w:w="484" w:type="dxa"/>
            <w:vMerge w:val="restart"/>
          </w:tcPr>
          <w:p w14:paraId="4D970259" w14:textId="739A8A22"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Pr>
                <w:rFonts w:ascii="Times New Roman" w:hAnsi="Times New Roman"/>
                <w:b/>
                <w:spacing w:val="4"/>
                <w:position w:val="-1"/>
                <w:sz w:val="24"/>
                <w:szCs w:val="24"/>
                <w:lang w:val="en-GB"/>
              </w:rPr>
              <w:t>4</w:t>
            </w:r>
          </w:p>
        </w:tc>
        <w:tc>
          <w:tcPr>
            <w:tcW w:w="2247" w:type="dxa"/>
            <w:vMerge w:val="restart"/>
          </w:tcPr>
          <w:p w14:paraId="3541FC74"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Product</w:t>
            </w:r>
            <w:r w:rsidRPr="008156BB">
              <w:rPr>
                <w:rFonts w:eastAsia="Calibri"/>
                <w:spacing w:val="-6"/>
                <w:sz w:val="24"/>
                <w:szCs w:val="24"/>
                <w:lang w:val="en-GB"/>
              </w:rPr>
              <w:t xml:space="preserve"> </w:t>
            </w:r>
            <w:r w:rsidRPr="008156BB">
              <w:rPr>
                <w:rFonts w:eastAsia="Calibri"/>
                <w:sz w:val="24"/>
                <w:szCs w:val="24"/>
                <w:lang w:val="en-GB"/>
              </w:rPr>
              <w:t>Experience</w:t>
            </w:r>
          </w:p>
        </w:tc>
        <w:tc>
          <w:tcPr>
            <w:tcW w:w="4641" w:type="dxa"/>
          </w:tcPr>
          <w:p w14:paraId="3F7ECC1A" w14:textId="77777777" w:rsidR="00023AD7" w:rsidRPr="008156BB" w:rsidRDefault="00023AD7" w:rsidP="00023AD7">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Bidder</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should</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have</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minimum</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of</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05</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years’</w:t>
            </w:r>
            <w:r w:rsidRPr="008156BB">
              <w:rPr>
                <w:rFonts w:ascii="Times New Roman" w:eastAsia="Calibri" w:hAnsi="Times New Roman"/>
                <w:spacing w:val="-6"/>
                <w:sz w:val="24"/>
                <w:szCs w:val="24"/>
                <w:lang w:val="en-GB"/>
              </w:rPr>
              <w:t xml:space="preserve"> </w:t>
            </w:r>
            <w:r w:rsidRPr="008156BB">
              <w:rPr>
                <w:rFonts w:ascii="Times New Roman" w:eastAsia="Calibri" w:hAnsi="Times New Roman"/>
                <w:sz w:val="24"/>
                <w:szCs w:val="24"/>
                <w:lang w:val="en-GB"/>
              </w:rPr>
              <w:t>experience</w:t>
            </w:r>
            <w:r w:rsidRPr="008156BB">
              <w:rPr>
                <w:rFonts w:ascii="Times New Roman" w:eastAsia="Calibri" w:hAnsi="Times New Roman"/>
                <w:spacing w:val="-2"/>
                <w:sz w:val="24"/>
                <w:szCs w:val="24"/>
                <w:lang w:val="en-GB"/>
              </w:rPr>
              <w:t xml:space="preserve"> </w:t>
            </w:r>
            <w:r w:rsidRPr="008156BB">
              <w:rPr>
                <w:rFonts w:ascii="Times New Roman" w:eastAsia="Calibri" w:hAnsi="Times New Roman"/>
                <w:sz w:val="24"/>
                <w:szCs w:val="24"/>
                <w:lang w:val="en-GB"/>
              </w:rPr>
              <w:t>in</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selling the quoted Similar Products in Sri Lanka (Attach proof)</w:t>
            </w:r>
          </w:p>
        </w:tc>
        <w:tc>
          <w:tcPr>
            <w:tcW w:w="850" w:type="dxa"/>
          </w:tcPr>
          <w:p w14:paraId="7E68D2BD"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6699FF0"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D2976A7"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2B48C3F3" w14:textId="77777777" w:rsidTr="002E6DB5">
        <w:trPr>
          <w:trHeight w:val="371"/>
        </w:trPr>
        <w:tc>
          <w:tcPr>
            <w:tcW w:w="484" w:type="dxa"/>
            <w:vMerge/>
          </w:tcPr>
          <w:p w14:paraId="7629CC3A"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3C8CC841" w14:textId="77777777" w:rsidR="00023AD7" w:rsidRPr="008156BB" w:rsidRDefault="00023AD7" w:rsidP="00023AD7">
            <w:pPr>
              <w:pStyle w:val="TableParagraph"/>
              <w:ind w:left="108"/>
              <w:rPr>
                <w:sz w:val="24"/>
                <w:szCs w:val="24"/>
                <w:lang w:val="en-GB"/>
              </w:rPr>
            </w:pPr>
          </w:p>
        </w:tc>
        <w:tc>
          <w:tcPr>
            <w:tcW w:w="4641" w:type="dxa"/>
          </w:tcPr>
          <w:p w14:paraId="7FEB30C3" w14:textId="77777777" w:rsidR="00023AD7" w:rsidRPr="008156BB" w:rsidRDefault="00023AD7" w:rsidP="00023AD7">
            <w:pPr>
              <w:autoSpaceDE w:val="0"/>
              <w:autoSpaceDN w:val="0"/>
              <w:spacing w:line="268" w:lineRule="exact"/>
              <w:ind w:left="108"/>
              <w:rPr>
                <w:sz w:val="24"/>
                <w:szCs w:val="24"/>
                <w:lang w:val="en-GB"/>
              </w:rPr>
            </w:pPr>
            <w:r w:rsidRPr="008156BB">
              <w:rPr>
                <w:rFonts w:ascii="Times New Roman" w:eastAsia="Calibri" w:hAnsi="Times New Roman"/>
                <w:sz w:val="24"/>
                <w:szCs w:val="24"/>
                <w:lang w:val="en-GB"/>
              </w:rPr>
              <w:t>Manufacturer Authorization letter (Attach)</w:t>
            </w:r>
          </w:p>
        </w:tc>
        <w:tc>
          <w:tcPr>
            <w:tcW w:w="850" w:type="dxa"/>
          </w:tcPr>
          <w:p w14:paraId="7CBAB028"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104F062"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586B133"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16E74F03" w14:textId="77777777" w:rsidTr="002E6DB5">
        <w:tc>
          <w:tcPr>
            <w:tcW w:w="484" w:type="dxa"/>
            <w:vMerge/>
          </w:tcPr>
          <w:p w14:paraId="219213A0"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7C07AC80" w14:textId="77777777" w:rsidR="00023AD7" w:rsidRPr="008156BB" w:rsidRDefault="00023AD7" w:rsidP="00023AD7">
            <w:pPr>
              <w:pStyle w:val="TableParagraph"/>
              <w:ind w:left="108"/>
              <w:rPr>
                <w:sz w:val="24"/>
                <w:szCs w:val="24"/>
                <w:lang w:val="en-GB"/>
              </w:rPr>
            </w:pPr>
          </w:p>
        </w:tc>
        <w:tc>
          <w:tcPr>
            <w:tcW w:w="4641" w:type="dxa"/>
          </w:tcPr>
          <w:p w14:paraId="4D71A05D" w14:textId="77777777" w:rsidR="00023AD7" w:rsidRPr="008156BB" w:rsidRDefault="00023AD7" w:rsidP="00023AD7">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Manufacturer should have minimum of 10 years’ experience in manufacturing of the same Brand (Attach proof)</w:t>
            </w:r>
          </w:p>
        </w:tc>
        <w:tc>
          <w:tcPr>
            <w:tcW w:w="850" w:type="dxa"/>
          </w:tcPr>
          <w:p w14:paraId="1B21DEFD"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D744328"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0415F06"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4CF80BAB" w14:textId="77777777" w:rsidTr="002E6DB5">
        <w:tc>
          <w:tcPr>
            <w:tcW w:w="484" w:type="dxa"/>
          </w:tcPr>
          <w:p w14:paraId="42CED3DF" w14:textId="72382E6F"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Pr>
                <w:rFonts w:ascii="Times New Roman" w:hAnsi="Times New Roman"/>
                <w:b/>
                <w:spacing w:val="4"/>
                <w:position w:val="-1"/>
                <w:sz w:val="24"/>
                <w:szCs w:val="24"/>
                <w:lang w:val="en-GB"/>
              </w:rPr>
              <w:t>5</w:t>
            </w:r>
          </w:p>
        </w:tc>
        <w:tc>
          <w:tcPr>
            <w:tcW w:w="2247" w:type="dxa"/>
          </w:tcPr>
          <w:p w14:paraId="13A2EB2E" w14:textId="77777777" w:rsidR="00023AD7" w:rsidRPr="008156BB" w:rsidRDefault="00023AD7" w:rsidP="00023AD7">
            <w:pPr>
              <w:pStyle w:val="TableParagraph"/>
              <w:ind w:left="108"/>
              <w:rPr>
                <w:sz w:val="24"/>
                <w:szCs w:val="24"/>
                <w:lang w:val="en-GB"/>
              </w:rPr>
            </w:pPr>
            <w:r w:rsidRPr="008156BB">
              <w:rPr>
                <w:sz w:val="24"/>
                <w:szCs w:val="24"/>
                <w:lang w:val="en-GB"/>
              </w:rPr>
              <w:t>Other</w:t>
            </w:r>
          </w:p>
        </w:tc>
        <w:tc>
          <w:tcPr>
            <w:tcW w:w="4641" w:type="dxa"/>
          </w:tcPr>
          <w:p w14:paraId="6C24FD07" w14:textId="77777777" w:rsidR="00023AD7" w:rsidRPr="008156BB" w:rsidRDefault="00023AD7" w:rsidP="00023AD7">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Must include a sticker with (Suppler name, Contact Numbers, Date of Commissioning of Hardware &amp; Warranty Period)</w:t>
            </w:r>
          </w:p>
        </w:tc>
        <w:tc>
          <w:tcPr>
            <w:tcW w:w="850" w:type="dxa"/>
          </w:tcPr>
          <w:p w14:paraId="620BF405"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F9D5508"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1D3FF5A"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bl>
    <w:p w14:paraId="7800CC66" w14:textId="77777777" w:rsidR="00BD4BF2" w:rsidRDefault="00BD4BF2" w:rsidP="00BD4BF2">
      <w:pPr>
        <w:pStyle w:val="ListParagraph"/>
        <w:spacing w:after="0" w:line="240" w:lineRule="auto"/>
        <w:ind w:left="-142"/>
        <w:rPr>
          <w:rFonts w:ascii="Times New Roman" w:hAnsi="Times New Roman"/>
          <w:b/>
          <w:bCs/>
          <w:lang w:val="en-GB"/>
        </w:rPr>
      </w:pPr>
    </w:p>
    <w:p w14:paraId="4806F458" w14:textId="0BD7735E" w:rsidR="0048618D" w:rsidRPr="008156BB" w:rsidRDefault="00023AD7" w:rsidP="0048618D">
      <w:pPr>
        <w:pStyle w:val="ListParagraph"/>
        <w:numPr>
          <w:ilvl w:val="0"/>
          <w:numId w:val="18"/>
        </w:numPr>
        <w:spacing w:after="0" w:line="240" w:lineRule="auto"/>
        <w:ind w:left="-142" w:hanging="284"/>
        <w:jc w:val="center"/>
        <w:rPr>
          <w:rFonts w:ascii="Times New Roman" w:hAnsi="Times New Roman"/>
          <w:b/>
          <w:bCs/>
          <w:lang w:val="en-GB"/>
        </w:rPr>
      </w:pPr>
      <w:r>
        <w:rPr>
          <w:rFonts w:ascii="Times New Roman" w:hAnsi="Times New Roman"/>
          <w:b/>
          <w:bCs/>
          <w:lang w:val="en-GB"/>
        </w:rPr>
        <w:lastRenderedPageBreak/>
        <w:t xml:space="preserve"> Line-Interactive </w:t>
      </w:r>
      <w:r w:rsidR="0048618D" w:rsidRPr="008156BB">
        <w:rPr>
          <w:rFonts w:ascii="Times New Roman" w:hAnsi="Times New Roman"/>
          <w:b/>
          <w:bCs/>
          <w:lang w:val="en-GB"/>
        </w:rPr>
        <w:t>UPS 1kVA – 1.2kVA – CODE: UPS1000</w:t>
      </w:r>
    </w:p>
    <w:p w14:paraId="4DD8BDD8" w14:textId="77777777" w:rsidR="0048618D" w:rsidRPr="008156BB" w:rsidRDefault="0048618D" w:rsidP="0048618D">
      <w:pPr>
        <w:rPr>
          <w:rFonts w:ascii="Times New Roman" w:hAnsi="Times New Roman"/>
          <w:lang w:val="en-GB"/>
        </w:rPr>
      </w:pPr>
    </w:p>
    <w:tbl>
      <w:tblPr>
        <w:tblStyle w:val="TableGrid"/>
        <w:tblW w:w="11057" w:type="dxa"/>
        <w:tblInd w:w="-856" w:type="dxa"/>
        <w:tblLook w:val="04A0" w:firstRow="1" w:lastRow="0" w:firstColumn="1" w:lastColumn="0" w:noHBand="0" w:noVBand="1"/>
      </w:tblPr>
      <w:tblGrid>
        <w:gridCol w:w="484"/>
        <w:gridCol w:w="2247"/>
        <w:gridCol w:w="4641"/>
        <w:gridCol w:w="850"/>
        <w:gridCol w:w="851"/>
        <w:gridCol w:w="1984"/>
      </w:tblGrid>
      <w:tr w:rsidR="0048618D" w:rsidRPr="008156BB" w14:paraId="6FFC86A8" w14:textId="77777777" w:rsidTr="002E6DB5">
        <w:trPr>
          <w:trHeight w:val="426"/>
        </w:trPr>
        <w:tc>
          <w:tcPr>
            <w:tcW w:w="7372" w:type="dxa"/>
            <w:gridSpan w:val="3"/>
          </w:tcPr>
          <w:p w14:paraId="0EF7D433"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bidi="si-LK"/>
              </w:rPr>
            </w:pPr>
            <w:r w:rsidRPr="008156BB">
              <w:rPr>
                <w:rFonts w:ascii="Times New Roman" w:hAnsi="Times New Roman"/>
                <w:b/>
                <w:bCs/>
                <w:sz w:val="24"/>
                <w:szCs w:val="24"/>
                <w:lang w:val="en-GB" w:bidi="si-LK"/>
              </w:rPr>
              <w:t>Item Specification</w:t>
            </w:r>
          </w:p>
        </w:tc>
        <w:tc>
          <w:tcPr>
            <w:tcW w:w="1701" w:type="dxa"/>
            <w:gridSpan w:val="2"/>
          </w:tcPr>
          <w:p w14:paraId="54945C01"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r w:rsidRPr="008156BB">
              <w:rPr>
                <w:rFonts w:ascii="Times New Roman" w:hAnsi="Times New Roman"/>
                <w:b/>
                <w:bCs/>
                <w:sz w:val="24"/>
                <w:szCs w:val="24"/>
                <w:lang w:val="en-GB"/>
              </w:rPr>
              <w:t>Conformity</w:t>
            </w:r>
          </w:p>
        </w:tc>
        <w:tc>
          <w:tcPr>
            <w:tcW w:w="1984" w:type="dxa"/>
          </w:tcPr>
          <w:p w14:paraId="5A9A6409"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p>
        </w:tc>
      </w:tr>
      <w:tr w:rsidR="0048618D" w:rsidRPr="008156BB" w14:paraId="3EFAD92A" w14:textId="77777777" w:rsidTr="002E6DB5">
        <w:tc>
          <w:tcPr>
            <w:tcW w:w="484" w:type="dxa"/>
          </w:tcPr>
          <w:p w14:paraId="45C6CF9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tcPr>
          <w:p w14:paraId="7717D28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Description</w:t>
            </w:r>
          </w:p>
        </w:tc>
        <w:tc>
          <w:tcPr>
            <w:tcW w:w="4641" w:type="dxa"/>
          </w:tcPr>
          <w:p w14:paraId="67F3DDE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Requirement</w:t>
            </w:r>
          </w:p>
        </w:tc>
        <w:tc>
          <w:tcPr>
            <w:tcW w:w="850" w:type="dxa"/>
          </w:tcPr>
          <w:p w14:paraId="1195D45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Yes</w:t>
            </w:r>
          </w:p>
        </w:tc>
        <w:tc>
          <w:tcPr>
            <w:tcW w:w="851" w:type="dxa"/>
          </w:tcPr>
          <w:p w14:paraId="3C00087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No</w:t>
            </w:r>
          </w:p>
        </w:tc>
        <w:tc>
          <w:tcPr>
            <w:tcW w:w="1984" w:type="dxa"/>
          </w:tcPr>
          <w:p w14:paraId="6852790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rPr>
              <w:t>If "No" Supplier’s response</w:t>
            </w:r>
          </w:p>
        </w:tc>
      </w:tr>
      <w:tr w:rsidR="0048618D" w:rsidRPr="008156BB" w14:paraId="1A874500" w14:textId="77777777" w:rsidTr="002E6DB5">
        <w:tc>
          <w:tcPr>
            <w:tcW w:w="484" w:type="dxa"/>
          </w:tcPr>
          <w:p w14:paraId="3869FA3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p>
        </w:tc>
        <w:tc>
          <w:tcPr>
            <w:tcW w:w="2247" w:type="dxa"/>
            <w:vAlign w:val="center"/>
          </w:tcPr>
          <w:p w14:paraId="54B2227F" w14:textId="77777777" w:rsidR="0048618D" w:rsidRPr="008156BB" w:rsidRDefault="0048618D" w:rsidP="002E6DB5">
            <w:pPr>
              <w:pStyle w:val="TableParagraph"/>
              <w:ind w:left="108"/>
              <w:rPr>
                <w:sz w:val="24"/>
                <w:szCs w:val="24"/>
                <w:lang w:val="en-GB"/>
              </w:rPr>
            </w:pPr>
            <w:r w:rsidRPr="008156BB">
              <w:rPr>
                <w:sz w:val="24"/>
                <w:szCs w:val="24"/>
                <w:lang w:val="en-GB"/>
              </w:rPr>
              <w:t>Make</w:t>
            </w:r>
          </w:p>
        </w:tc>
        <w:tc>
          <w:tcPr>
            <w:tcW w:w="4641" w:type="dxa"/>
            <w:vAlign w:val="center"/>
          </w:tcPr>
          <w:p w14:paraId="50E23349" w14:textId="0EC3F133" w:rsidR="0048618D" w:rsidRPr="008156BB" w:rsidRDefault="0048618D" w:rsidP="002E6DB5">
            <w:pPr>
              <w:pStyle w:val="TableParagraph"/>
              <w:ind w:left="107"/>
              <w:rPr>
                <w:sz w:val="24"/>
                <w:szCs w:val="24"/>
                <w:lang w:val="en-GB"/>
              </w:rPr>
            </w:pPr>
            <w:r w:rsidRPr="008156BB">
              <w:rPr>
                <w:sz w:val="24"/>
                <w:szCs w:val="24"/>
                <w:lang w:val="en-GB"/>
              </w:rPr>
              <w:t xml:space="preserve">(Please specify) </w:t>
            </w:r>
          </w:p>
        </w:tc>
        <w:tc>
          <w:tcPr>
            <w:tcW w:w="850" w:type="dxa"/>
          </w:tcPr>
          <w:p w14:paraId="10D6467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75B3AD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1ED5FF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24F93C2" w14:textId="77777777" w:rsidTr="002E6DB5">
        <w:tc>
          <w:tcPr>
            <w:tcW w:w="484" w:type="dxa"/>
          </w:tcPr>
          <w:p w14:paraId="526EC24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p>
        </w:tc>
        <w:tc>
          <w:tcPr>
            <w:tcW w:w="2247" w:type="dxa"/>
            <w:vAlign w:val="center"/>
          </w:tcPr>
          <w:p w14:paraId="7E20F1BD" w14:textId="77777777" w:rsidR="0048618D" w:rsidRPr="008156BB" w:rsidRDefault="0048618D" w:rsidP="002E6DB5">
            <w:pPr>
              <w:pStyle w:val="TableParagraph"/>
              <w:ind w:left="108"/>
              <w:rPr>
                <w:sz w:val="24"/>
                <w:szCs w:val="24"/>
                <w:lang w:val="en-GB"/>
              </w:rPr>
            </w:pPr>
            <w:r w:rsidRPr="008156BB">
              <w:rPr>
                <w:sz w:val="24"/>
                <w:szCs w:val="24"/>
                <w:lang w:val="en-GB"/>
              </w:rPr>
              <w:t>Model</w:t>
            </w:r>
          </w:p>
        </w:tc>
        <w:tc>
          <w:tcPr>
            <w:tcW w:w="4641" w:type="dxa"/>
            <w:vAlign w:val="center"/>
          </w:tcPr>
          <w:p w14:paraId="50E6E3D5" w14:textId="5FF1E917" w:rsidR="0048618D" w:rsidRPr="008156BB" w:rsidRDefault="0048618D" w:rsidP="002E6DB5">
            <w:pPr>
              <w:pStyle w:val="TableParagraph"/>
              <w:ind w:left="107"/>
              <w:rPr>
                <w:sz w:val="24"/>
                <w:szCs w:val="24"/>
                <w:lang w:val="en-GB"/>
              </w:rPr>
            </w:pPr>
            <w:r w:rsidRPr="008156BB">
              <w:rPr>
                <w:sz w:val="24"/>
                <w:szCs w:val="24"/>
                <w:lang w:val="en-GB"/>
              </w:rPr>
              <w:t xml:space="preserve">(Please specify) the exact model’s name </w:t>
            </w:r>
          </w:p>
        </w:tc>
        <w:tc>
          <w:tcPr>
            <w:tcW w:w="850" w:type="dxa"/>
          </w:tcPr>
          <w:p w14:paraId="44BF4C1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9D7669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787DDA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20118808" w14:textId="77777777" w:rsidTr="002E6DB5">
        <w:tc>
          <w:tcPr>
            <w:tcW w:w="484" w:type="dxa"/>
          </w:tcPr>
          <w:p w14:paraId="11E43A8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p>
        </w:tc>
        <w:tc>
          <w:tcPr>
            <w:tcW w:w="2247" w:type="dxa"/>
            <w:vAlign w:val="center"/>
          </w:tcPr>
          <w:p w14:paraId="7BA5A6E7" w14:textId="77777777" w:rsidR="0048618D" w:rsidRPr="008156BB" w:rsidRDefault="0048618D" w:rsidP="002E6DB5">
            <w:pPr>
              <w:pStyle w:val="TableParagraph"/>
              <w:ind w:left="108"/>
              <w:rPr>
                <w:sz w:val="24"/>
                <w:szCs w:val="24"/>
                <w:lang w:val="en-GB"/>
              </w:rPr>
            </w:pPr>
            <w:r w:rsidRPr="008156BB">
              <w:rPr>
                <w:sz w:val="24"/>
                <w:szCs w:val="24"/>
                <w:lang w:val="en-GB"/>
              </w:rPr>
              <w:t>Country of Origin</w:t>
            </w:r>
          </w:p>
        </w:tc>
        <w:tc>
          <w:tcPr>
            <w:tcW w:w="4641" w:type="dxa"/>
            <w:vAlign w:val="center"/>
          </w:tcPr>
          <w:p w14:paraId="1D00DAAA"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50" w:type="dxa"/>
          </w:tcPr>
          <w:p w14:paraId="44D1711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1EB73B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0C210F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35460DE9" w14:textId="77777777" w:rsidTr="002E6DB5">
        <w:tc>
          <w:tcPr>
            <w:tcW w:w="484" w:type="dxa"/>
          </w:tcPr>
          <w:p w14:paraId="5B9C6C8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4</w:t>
            </w:r>
          </w:p>
        </w:tc>
        <w:tc>
          <w:tcPr>
            <w:tcW w:w="2247" w:type="dxa"/>
            <w:vAlign w:val="center"/>
          </w:tcPr>
          <w:p w14:paraId="1AFB6349" w14:textId="77777777" w:rsidR="0048618D" w:rsidRPr="008156BB" w:rsidRDefault="0048618D" w:rsidP="002E6DB5">
            <w:pPr>
              <w:pStyle w:val="TableParagraph"/>
              <w:ind w:left="108"/>
              <w:rPr>
                <w:sz w:val="24"/>
                <w:szCs w:val="24"/>
                <w:lang w:val="en-GB"/>
              </w:rPr>
            </w:pPr>
            <w:r w:rsidRPr="008156BB">
              <w:rPr>
                <w:sz w:val="24"/>
                <w:szCs w:val="24"/>
                <w:lang w:val="en-GB"/>
              </w:rPr>
              <w:t>Country of Manufacture</w:t>
            </w:r>
          </w:p>
        </w:tc>
        <w:tc>
          <w:tcPr>
            <w:tcW w:w="4641" w:type="dxa"/>
            <w:vAlign w:val="center"/>
          </w:tcPr>
          <w:p w14:paraId="391CB9DE"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50" w:type="dxa"/>
          </w:tcPr>
          <w:p w14:paraId="1E13450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44BED0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FD18E1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C0CC214" w14:textId="77777777" w:rsidTr="002E6DB5">
        <w:tc>
          <w:tcPr>
            <w:tcW w:w="484" w:type="dxa"/>
          </w:tcPr>
          <w:p w14:paraId="5B90648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5</w:t>
            </w:r>
          </w:p>
        </w:tc>
        <w:tc>
          <w:tcPr>
            <w:tcW w:w="2247" w:type="dxa"/>
          </w:tcPr>
          <w:p w14:paraId="4D6D9AC9"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Capacity</w:t>
            </w:r>
          </w:p>
        </w:tc>
        <w:tc>
          <w:tcPr>
            <w:tcW w:w="4641" w:type="dxa"/>
          </w:tcPr>
          <w:p w14:paraId="00D7E1A6"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1000-1200VA</w:t>
            </w:r>
          </w:p>
        </w:tc>
        <w:tc>
          <w:tcPr>
            <w:tcW w:w="850" w:type="dxa"/>
          </w:tcPr>
          <w:p w14:paraId="74F83B7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20F7F0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78A347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4EE801F0" w14:textId="77777777" w:rsidTr="002E6DB5">
        <w:tc>
          <w:tcPr>
            <w:tcW w:w="484" w:type="dxa"/>
          </w:tcPr>
          <w:p w14:paraId="2CCF5D28" w14:textId="75C48324"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6</w:t>
            </w:r>
          </w:p>
        </w:tc>
        <w:tc>
          <w:tcPr>
            <w:tcW w:w="2247" w:type="dxa"/>
          </w:tcPr>
          <w:p w14:paraId="2A3582F3" w14:textId="60DD3F0B" w:rsidR="00023AD7" w:rsidRPr="008156BB" w:rsidRDefault="00023AD7" w:rsidP="00023AD7">
            <w:pPr>
              <w:pStyle w:val="TableParagraph"/>
              <w:ind w:left="108"/>
              <w:rPr>
                <w:rFonts w:eastAsia="Calibri"/>
                <w:sz w:val="24"/>
                <w:szCs w:val="24"/>
                <w:lang w:val="en-GB"/>
              </w:rPr>
            </w:pPr>
            <w:r>
              <w:rPr>
                <w:rFonts w:eastAsia="Calibri"/>
                <w:sz w:val="24"/>
                <w:szCs w:val="24"/>
                <w:lang w:val="en-GB"/>
              </w:rPr>
              <w:t>Type</w:t>
            </w:r>
          </w:p>
        </w:tc>
        <w:tc>
          <w:tcPr>
            <w:tcW w:w="4641" w:type="dxa"/>
          </w:tcPr>
          <w:p w14:paraId="61ED7FB0" w14:textId="7443B0F5" w:rsidR="00023AD7" w:rsidRPr="008156BB" w:rsidRDefault="00023AD7" w:rsidP="00023AD7">
            <w:pPr>
              <w:pStyle w:val="TableParagraph"/>
              <w:ind w:left="107"/>
              <w:rPr>
                <w:rFonts w:eastAsia="Calibri"/>
                <w:bCs/>
                <w:sz w:val="24"/>
                <w:szCs w:val="24"/>
                <w:lang w:val="en-GB"/>
              </w:rPr>
            </w:pPr>
            <w:r>
              <w:rPr>
                <w:rFonts w:eastAsia="Calibri"/>
                <w:bCs/>
                <w:sz w:val="24"/>
                <w:szCs w:val="24"/>
                <w:lang w:val="en-GB"/>
              </w:rPr>
              <w:t>Line-interactive</w:t>
            </w:r>
          </w:p>
        </w:tc>
        <w:tc>
          <w:tcPr>
            <w:tcW w:w="850" w:type="dxa"/>
          </w:tcPr>
          <w:p w14:paraId="6F4873DA"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9916822"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A54B671"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6FE570E9" w14:textId="77777777" w:rsidTr="002E6DB5">
        <w:tc>
          <w:tcPr>
            <w:tcW w:w="484" w:type="dxa"/>
          </w:tcPr>
          <w:p w14:paraId="407E6038" w14:textId="741C8F75"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7</w:t>
            </w:r>
          </w:p>
        </w:tc>
        <w:tc>
          <w:tcPr>
            <w:tcW w:w="2247" w:type="dxa"/>
          </w:tcPr>
          <w:p w14:paraId="4B3E0DD9" w14:textId="77777777" w:rsidR="00023AD7" w:rsidRPr="008156BB" w:rsidRDefault="00023AD7" w:rsidP="00023AD7">
            <w:pPr>
              <w:pStyle w:val="TableParagraph"/>
              <w:ind w:left="108"/>
              <w:rPr>
                <w:rFonts w:eastAsia="Calibri"/>
                <w:sz w:val="24"/>
                <w:szCs w:val="24"/>
                <w:lang w:val="en-GB"/>
              </w:rPr>
            </w:pPr>
            <w:r w:rsidRPr="008156BB">
              <w:rPr>
                <w:rFonts w:eastAsia="Calibri"/>
                <w:sz w:val="24"/>
                <w:szCs w:val="24"/>
                <w:lang w:val="en-GB"/>
              </w:rPr>
              <w:t>Power Factor</w:t>
            </w:r>
          </w:p>
        </w:tc>
        <w:tc>
          <w:tcPr>
            <w:tcW w:w="4641" w:type="dxa"/>
          </w:tcPr>
          <w:p w14:paraId="26A61EF1" w14:textId="77777777" w:rsidR="00023AD7" w:rsidRPr="008156BB" w:rsidRDefault="00023AD7" w:rsidP="00023AD7">
            <w:pPr>
              <w:pStyle w:val="TableParagraph"/>
              <w:ind w:left="107"/>
              <w:rPr>
                <w:rFonts w:eastAsia="Calibri"/>
                <w:bCs/>
                <w:sz w:val="24"/>
                <w:szCs w:val="24"/>
                <w:lang w:val="en-GB"/>
              </w:rPr>
            </w:pPr>
            <w:r w:rsidRPr="008156BB">
              <w:rPr>
                <w:rFonts w:eastAsia="Calibri"/>
                <w:bCs/>
                <w:sz w:val="24"/>
                <w:szCs w:val="24"/>
                <w:lang w:val="en-GB"/>
              </w:rPr>
              <w:t>0.6 or higher</w:t>
            </w:r>
          </w:p>
        </w:tc>
        <w:tc>
          <w:tcPr>
            <w:tcW w:w="850" w:type="dxa"/>
          </w:tcPr>
          <w:p w14:paraId="4DFDC69C"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BB93E51"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C9875A1"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7DB595E3" w14:textId="77777777" w:rsidTr="002E6DB5">
        <w:tc>
          <w:tcPr>
            <w:tcW w:w="484" w:type="dxa"/>
          </w:tcPr>
          <w:p w14:paraId="5029892A" w14:textId="6A8EED0A"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8</w:t>
            </w:r>
          </w:p>
        </w:tc>
        <w:tc>
          <w:tcPr>
            <w:tcW w:w="2247" w:type="dxa"/>
          </w:tcPr>
          <w:p w14:paraId="647FE719"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Input Voltage</w:t>
            </w:r>
          </w:p>
        </w:tc>
        <w:tc>
          <w:tcPr>
            <w:tcW w:w="4641" w:type="dxa"/>
          </w:tcPr>
          <w:p w14:paraId="19D197EE" w14:textId="77777777" w:rsidR="00023AD7" w:rsidRPr="008156BB" w:rsidRDefault="00023AD7" w:rsidP="00023AD7">
            <w:pPr>
              <w:pStyle w:val="TableParagraph"/>
              <w:ind w:left="107"/>
              <w:rPr>
                <w:bCs/>
                <w:sz w:val="24"/>
                <w:szCs w:val="24"/>
                <w:lang w:val="en-GB"/>
              </w:rPr>
            </w:pPr>
            <w:r w:rsidRPr="008156BB">
              <w:rPr>
                <w:rFonts w:eastAsia="Calibri"/>
                <w:bCs/>
                <w:sz w:val="24"/>
                <w:szCs w:val="24"/>
                <w:lang w:val="en-GB"/>
              </w:rPr>
              <w:t>140-300V AC</w:t>
            </w:r>
          </w:p>
        </w:tc>
        <w:tc>
          <w:tcPr>
            <w:tcW w:w="850" w:type="dxa"/>
          </w:tcPr>
          <w:p w14:paraId="18BE43E1"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63ECDFA"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270D559"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14E37B15" w14:textId="77777777" w:rsidTr="002E6DB5">
        <w:tc>
          <w:tcPr>
            <w:tcW w:w="484" w:type="dxa"/>
          </w:tcPr>
          <w:p w14:paraId="3A442E82" w14:textId="18C3F82F"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9</w:t>
            </w:r>
          </w:p>
        </w:tc>
        <w:tc>
          <w:tcPr>
            <w:tcW w:w="2247" w:type="dxa"/>
          </w:tcPr>
          <w:p w14:paraId="64B9139B"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Input Frequency</w:t>
            </w:r>
          </w:p>
        </w:tc>
        <w:tc>
          <w:tcPr>
            <w:tcW w:w="4641" w:type="dxa"/>
          </w:tcPr>
          <w:p w14:paraId="2B320E1B" w14:textId="77777777" w:rsidR="00023AD7" w:rsidRPr="008156BB" w:rsidRDefault="00023AD7" w:rsidP="00023AD7">
            <w:pPr>
              <w:pStyle w:val="TableParagraph"/>
              <w:ind w:left="107"/>
              <w:rPr>
                <w:sz w:val="24"/>
                <w:szCs w:val="24"/>
                <w:lang w:val="en-GB"/>
              </w:rPr>
            </w:pPr>
            <w:r w:rsidRPr="008156BB">
              <w:rPr>
                <w:rFonts w:eastAsia="Calibri"/>
                <w:bCs/>
                <w:sz w:val="24"/>
                <w:szCs w:val="24"/>
                <w:lang w:val="en-GB"/>
              </w:rPr>
              <w:t>50/60 Hz</w:t>
            </w:r>
          </w:p>
        </w:tc>
        <w:tc>
          <w:tcPr>
            <w:tcW w:w="850" w:type="dxa"/>
          </w:tcPr>
          <w:p w14:paraId="3A53F1C2"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16E720C"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51A16A4"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5F0A2F1C" w14:textId="77777777" w:rsidTr="002E6DB5">
        <w:trPr>
          <w:trHeight w:val="332"/>
        </w:trPr>
        <w:tc>
          <w:tcPr>
            <w:tcW w:w="484" w:type="dxa"/>
          </w:tcPr>
          <w:p w14:paraId="75F57E83" w14:textId="09353CDA"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10</w:t>
            </w:r>
          </w:p>
        </w:tc>
        <w:tc>
          <w:tcPr>
            <w:tcW w:w="2247" w:type="dxa"/>
          </w:tcPr>
          <w:p w14:paraId="66035608"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Phase</w:t>
            </w:r>
          </w:p>
        </w:tc>
        <w:tc>
          <w:tcPr>
            <w:tcW w:w="4641" w:type="dxa"/>
          </w:tcPr>
          <w:p w14:paraId="29086712" w14:textId="77777777" w:rsidR="00023AD7" w:rsidRPr="008156BB" w:rsidRDefault="00023AD7" w:rsidP="00023AD7">
            <w:pPr>
              <w:pStyle w:val="TableParagraph"/>
              <w:ind w:left="107"/>
              <w:rPr>
                <w:bCs/>
                <w:sz w:val="24"/>
                <w:szCs w:val="24"/>
                <w:lang w:val="en-GB"/>
              </w:rPr>
            </w:pPr>
            <w:r w:rsidRPr="008156BB">
              <w:rPr>
                <w:rFonts w:eastAsia="Calibri"/>
                <w:bCs/>
                <w:sz w:val="24"/>
                <w:szCs w:val="24"/>
                <w:lang w:val="en-GB"/>
              </w:rPr>
              <w:t>Single + GND</w:t>
            </w:r>
          </w:p>
        </w:tc>
        <w:tc>
          <w:tcPr>
            <w:tcW w:w="850" w:type="dxa"/>
          </w:tcPr>
          <w:p w14:paraId="4266E22C"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FFF9A81"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BD755FB"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38846FE2" w14:textId="77777777" w:rsidTr="002E6DB5">
        <w:tc>
          <w:tcPr>
            <w:tcW w:w="484" w:type="dxa"/>
          </w:tcPr>
          <w:p w14:paraId="24BE3677" w14:textId="049F23C9"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11</w:t>
            </w:r>
          </w:p>
        </w:tc>
        <w:tc>
          <w:tcPr>
            <w:tcW w:w="2247" w:type="dxa"/>
          </w:tcPr>
          <w:p w14:paraId="303C3F49"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Output Voltage</w:t>
            </w:r>
          </w:p>
        </w:tc>
        <w:tc>
          <w:tcPr>
            <w:tcW w:w="4641" w:type="dxa"/>
          </w:tcPr>
          <w:p w14:paraId="12549503" w14:textId="77777777" w:rsidR="00023AD7" w:rsidRPr="008156BB" w:rsidRDefault="00023AD7" w:rsidP="00023AD7">
            <w:pPr>
              <w:pStyle w:val="TableParagraph"/>
              <w:ind w:left="107"/>
              <w:rPr>
                <w:sz w:val="24"/>
                <w:szCs w:val="24"/>
                <w:lang w:val="en-GB"/>
              </w:rPr>
            </w:pPr>
            <w:r w:rsidRPr="008156BB">
              <w:rPr>
                <w:rFonts w:eastAsia="Calibri"/>
                <w:spacing w:val="-1"/>
                <w:sz w:val="24"/>
                <w:szCs w:val="24"/>
                <w:lang w:val="en-GB"/>
              </w:rPr>
              <w:t>230V AC +/-12%</w:t>
            </w:r>
          </w:p>
        </w:tc>
        <w:tc>
          <w:tcPr>
            <w:tcW w:w="850" w:type="dxa"/>
          </w:tcPr>
          <w:p w14:paraId="51E53E20"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28D27A4"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C36AC7F"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706E7988" w14:textId="77777777" w:rsidTr="002E6DB5">
        <w:tc>
          <w:tcPr>
            <w:tcW w:w="484" w:type="dxa"/>
          </w:tcPr>
          <w:p w14:paraId="4BC51295" w14:textId="11F6A40B"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12</w:t>
            </w:r>
          </w:p>
        </w:tc>
        <w:tc>
          <w:tcPr>
            <w:tcW w:w="2247" w:type="dxa"/>
          </w:tcPr>
          <w:p w14:paraId="6266C408"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Battery Mode</w:t>
            </w:r>
          </w:p>
        </w:tc>
        <w:tc>
          <w:tcPr>
            <w:tcW w:w="4641" w:type="dxa"/>
          </w:tcPr>
          <w:p w14:paraId="1B7B41F2" w14:textId="77777777" w:rsidR="00023AD7" w:rsidRPr="008156BB" w:rsidRDefault="00023AD7" w:rsidP="00023AD7">
            <w:pPr>
              <w:pStyle w:val="TableParagraph"/>
              <w:ind w:left="107"/>
              <w:rPr>
                <w:sz w:val="24"/>
                <w:szCs w:val="24"/>
                <w:lang w:val="en-GB"/>
              </w:rPr>
            </w:pPr>
            <w:r w:rsidRPr="008156BB">
              <w:rPr>
                <w:rFonts w:eastAsia="Calibri"/>
                <w:sz w:val="24"/>
                <w:szCs w:val="24"/>
                <w:lang w:val="en-GB"/>
              </w:rPr>
              <w:t>230V AC +/- 10%</w:t>
            </w:r>
          </w:p>
        </w:tc>
        <w:tc>
          <w:tcPr>
            <w:tcW w:w="850" w:type="dxa"/>
          </w:tcPr>
          <w:p w14:paraId="629DAEFD"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64F0417"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05CBA93"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56B48108" w14:textId="77777777" w:rsidTr="002E6DB5">
        <w:tc>
          <w:tcPr>
            <w:tcW w:w="484" w:type="dxa"/>
          </w:tcPr>
          <w:p w14:paraId="59395855" w14:textId="1CD8FD0E"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13</w:t>
            </w:r>
          </w:p>
        </w:tc>
        <w:tc>
          <w:tcPr>
            <w:tcW w:w="2247" w:type="dxa"/>
          </w:tcPr>
          <w:p w14:paraId="07FE8D5F"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Output Frequence</w:t>
            </w:r>
          </w:p>
        </w:tc>
        <w:tc>
          <w:tcPr>
            <w:tcW w:w="4641" w:type="dxa"/>
          </w:tcPr>
          <w:p w14:paraId="4B823CD8" w14:textId="77777777" w:rsidR="00023AD7" w:rsidRPr="008156BB" w:rsidRDefault="00023AD7" w:rsidP="00023AD7">
            <w:pPr>
              <w:pStyle w:val="TableParagraph"/>
              <w:ind w:left="107"/>
              <w:rPr>
                <w:sz w:val="24"/>
                <w:szCs w:val="24"/>
                <w:lang w:val="en-GB"/>
              </w:rPr>
            </w:pPr>
            <w:r w:rsidRPr="008156BB">
              <w:rPr>
                <w:rFonts w:eastAsia="Calibri"/>
                <w:sz w:val="24"/>
                <w:szCs w:val="24"/>
                <w:lang w:val="en-GB"/>
              </w:rPr>
              <w:t>50Hz (Battery Mode)</w:t>
            </w:r>
          </w:p>
        </w:tc>
        <w:tc>
          <w:tcPr>
            <w:tcW w:w="850" w:type="dxa"/>
          </w:tcPr>
          <w:p w14:paraId="5E65014F"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3F0218B"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E43B647"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4970AB14" w14:textId="77777777" w:rsidTr="002E6DB5">
        <w:tc>
          <w:tcPr>
            <w:tcW w:w="484" w:type="dxa"/>
          </w:tcPr>
          <w:p w14:paraId="65C6F56F" w14:textId="41929D36"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14</w:t>
            </w:r>
          </w:p>
        </w:tc>
        <w:tc>
          <w:tcPr>
            <w:tcW w:w="2247" w:type="dxa"/>
          </w:tcPr>
          <w:p w14:paraId="1CC281E3"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Waveform</w:t>
            </w:r>
          </w:p>
        </w:tc>
        <w:tc>
          <w:tcPr>
            <w:tcW w:w="4641" w:type="dxa"/>
          </w:tcPr>
          <w:p w14:paraId="6CFD9DC8" w14:textId="77777777" w:rsidR="00023AD7" w:rsidRPr="008156BB" w:rsidRDefault="00023AD7" w:rsidP="00023AD7">
            <w:pPr>
              <w:pStyle w:val="TableParagraph"/>
              <w:ind w:left="107"/>
              <w:rPr>
                <w:rFonts w:eastAsia="Calibri"/>
                <w:sz w:val="24"/>
                <w:szCs w:val="24"/>
                <w:lang w:val="en-GB"/>
              </w:rPr>
            </w:pPr>
            <w:r w:rsidRPr="008156BB">
              <w:rPr>
                <w:rFonts w:eastAsia="Calibri"/>
                <w:sz w:val="24"/>
                <w:szCs w:val="24"/>
                <w:lang w:val="en-GB"/>
              </w:rPr>
              <w:t>Simulated Sine Wave (Battery mode)</w:t>
            </w:r>
          </w:p>
          <w:p w14:paraId="589AE3F6" w14:textId="77777777" w:rsidR="00023AD7" w:rsidRPr="008156BB" w:rsidRDefault="00023AD7" w:rsidP="00023AD7">
            <w:pPr>
              <w:pStyle w:val="TableParagraph"/>
              <w:ind w:left="107"/>
              <w:rPr>
                <w:rFonts w:eastAsia="Calibri"/>
                <w:sz w:val="24"/>
                <w:szCs w:val="24"/>
                <w:lang w:val="en-GB"/>
              </w:rPr>
            </w:pPr>
            <w:r w:rsidRPr="008156BB">
              <w:rPr>
                <w:rFonts w:eastAsia="Calibri"/>
                <w:sz w:val="24"/>
                <w:szCs w:val="24"/>
                <w:lang w:val="en-GB"/>
              </w:rPr>
              <w:t>Pure Sine Wave (Grid power mode)</w:t>
            </w:r>
          </w:p>
        </w:tc>
        <w:tc>
          <w:tcPr>
            <w:tcW w:w="850" w:type="dxa"/>
          </w:tcPr>
          <w:p w14:paraId="49283A32"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74D643C"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F0B23FE"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490E5CCE" w14:textId="77777777" w:rsidTr="002E6DB5">
        <w:tc>
          <w:tcPr>
            <w:tcW w:w="484" w:type="dxa"/>
          </w:tcPr>
          <w:p w14:paraId="025FF603" w14:textId="6C3278E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15</w:t>
            </w:r>
          </w:p>
        </w:tc>
        <w:tc>
          <w:tcPr>
            <w:tcW w:w="2247" w:type="dxa"/>
          </w:tcPr>
          <w:p w14:paraId="366D791A" w14:textId="77777777" w:rsidR="00023AD7" w:rsidRPr="008156BB" w:rsidRDefault="00023AD7" w:rsidP="00023AD7">
            <w:pPr>
              <w:pStyle w:val="TableParagraph"/>
              <w:ind w:left="108"/>
              <w:rPr>
                <w:rFonts w:eastAsia="Calibri"/>
                <w:sz w:val="24"/>
                <w:szCs w:val="24"/>
                <w:lang w:val="en-GB"/>
              </w:rPr>
            </w:pPr>
            <w:r w:rsidRPr="008156BB">
              <w:rPr>
                <w:rFonts w:eastAsia="Calibri"/>
                <w:sz w:val="24"/>
                <w:szCs w:val="24"/>
                <w:lang w:val="en-GB"/>
              </w:rPr>
              <w:t>Output Connectors</w:t>
            </w:r>
          </w:p>
        </w:tc>
        <w:tc>
          <w:tcPr>
            <w:tcW w:w="4641" w:type="dxa"/>
          </w:tcPr>
          <w:p w14:paraId="20CBB424" w14:textId="77777777" w:rsidR="00023AD7" w:rsidRPr="008156BB" w:rsidRDefault="00023AD7" w:rsidP="00023AD7">
            <w:pPr>
              <w:pStyle w:val="TableParagraph"/>
              <w:ind w:left="107"/>
              <w:rPr>
                <w:rFonts w:eastAsia="Calibri"/>
                <w:sz w:val="24"/>
                <w:szCs w:val="24"/>
                <w:lang w:val="en-GB"/>
              </w:rPr>
            </w:pPr>
            <w:r w:rsidRPr="008156BB">
              <w:rPr>
                <w:rFonts w:eastAsia="Calibri"/>
                <w:sz w:val="24"/>
                <w:szCs w:val="24"/>
                <w:lang w:val="en-GB"/>
              </w:rPr>
              <w:t>2 x IEC 15/16 and/or 2 x Type G</w:t>
            </w:r>
          </w:p>
        </w:tc>
        <w:tc>
          <w:tcPr>
            <w:tcW w:w="850" w:type="dxa"/>
          </w:tcPr>
          <w:p w14:paraId="41CA7D74"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03BA3B6"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B04250D"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59A35727" w14:textId="77777777" w:rsidTr="002E6DB5">
        <w:tc>
          <w:tcPr>
            <w:tcW w:w="484" w:type="dxa"/>
          </w:tcPr>
          <w:p w14:paraId="470B390E" w14:textId="4AF03619"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16</w:t>
            </w:r>
          </w:p>
        </w:tc>
        <w:tc>
          <w:tcPr>
            <w:tcW w:w="2247" w:type="dxa"/>
          </w:tcPr>
          <w:p w14:paraId="1498AF59"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Transfer Time</w:t>
            </w:r>
          </w:p>
        </w:tc>
        <w:tc>
          <w:tcPr>
            <w:tcW w:w="4641" w:type="dxa"/>
          </w:tcPr>
          <w:p w14:paraId="408B93F7" w14:textId="77777777" w:rsidR="00023AD7" w:rsidRPr="008156BB" w:rsidRDefault="00023AD7" w:rsidP="00023AD7">
            <w:pPr>
              <w:pStyle w:val="TableParagraph"/>
              <w:ind w:left="107"/>
              <w:rPr>
                <w:sz w:val="24"/>
                <w:szCs w:val="24"/>
                <w:lang w:val="en-GB"/>
              </w:rPr>
            </w:pPr>
            <w:r w:rsidRPr="008156BB">
              <w:rPr>
                <w:rFonts w:eastAsia="Calibri"/>
                <w:bCs/>
                <w:sz w:val="24"/>
                <w:szCs w:val="24"/>
                <w:lang w:val="en-GB"/>
              </w:rPr>
              <w:t>≤</w:t>
            </w:r>
            <w:r w:rsidRPr="008156BB">
              <w:rPr>
                <w:rFonts w:eastAsia="Calibri"/>
                <w:sz w:val="24"/>
                <w:szCs w:val="24"/>
                <w:lang w:val="en-GB"/>
              </w:rPr>
              <w:t xml:space="preserve"> 5ms</w:t>
            </w:r>
          </w:p>
        </w:tc>
        <w:tc>
          <w:tcPr>
            <w:tcW w:w="850" w:type="dxa"/>
          </w:tcPr>
          <w:p w14:paraId="45B85222"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B33AF4D"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8D90BB8"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2A4BEEE8" w14:textId="77777777" w:rsidTr="002E6DB5">
        <w:tc>
          <w:tcPr>
            <w:tcW w:w="484" w:type="dxa"/>
          </w:tcPr>
          <w:p w14:paraId="6A534DAE" w14:textId="5EFDB061"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17</w:t>
            </w:r>
          </w:p>
        </w:tc>
        <w:tc>
          <w:tcPr>
            <w:tcW w:w="2247" w:type="dxa"/>
          </w:tcPr>
          <w:p w14:paraId="18D7F63D"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Battery Type</w:t>
            </w:r>
          </w:p>
        </w:tc>
        <w:tc>
          <w:tcPr>
            <w:tcW w:w="4641" w:type="dxa"/>
          </w:tcPr>
          <w:p w14:paraId="300E3676" w14:textId="77777777" w:rsidR="00023AD7" w:rsidRPr="008156BB" w:rsidRDefault="00023AD7" w:rsidP="00023AD7">
            <w:pPr>
              <w:pStyle w:val="TableParagraph"/>
              <w:ind w:left="107"/>
              <w:rPr>
                <w:sz w:val="24"/>
                <w:szCs w:val="24"/>
                <w:lang w:val="en-GB"/>
              </w:rPr>
            </w:pPr>
            <w:r w:rsidRPr="008156BB">
              <w:rPr>
                <w:rFonts w:eastAsia="Calibri"/>
                <w:sz w:val="24"/>
                <w:szCs w:val="24"/>
                <w:lang w:val="en-GB"/>
              </w:rPr>
              <w:t>Sealed Lead Acid</w:t>
            </w:r>
          </w:p>
        </w:tc>
        <w:tc>
          <w:tcPr>
            <w:tcW w:w="850" w:type="dxa"/>
          </w:tcPr>
          <w:p w14:paraId="2C4C1E77"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F398DA6"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DFC1203"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22146853" w14:textId="77777777" w:rsidTr="002E6DB5">
        <w:trPr>
          <w:trHeight w:val="271"/>
        </w:trPr>
        <w:tc>
          <w:tcPr>
            <w:tcW w:w="484" w:type="dxa"/>
          </w:tcPr>
          <w:p w14:paraId="3E1910C0" w14:textId="377A596B"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18</w:t>
            </w:r>
          </w:p>
        </w:tc>
        <w:tc>
          <w:tcPr>
            <w:tcW w:w="2247" w:type="dxa"/>
          </w:tcPr>
          <w:p w14:paraId="62A460C0"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 xml:space="preserve">Battery </w:t>
            </w:r>
          </w:p>
        </w:tc>
        <w:tc>
          <w:tcPr>
            <w:tcW w:w="4641" w:type="dxa"/>
          </w:tcPr>
          <w:p w14:paraId="57209F22" w14:textId="77777777" w:rsidR="00023AD7" w:rsidRPr="008156BB" w:rsidRDefault="00023AD7" w:rsidP="00023AD7">
            <w:pPr>
              <w:pStyle w:val="TableParagraph"/>
              <w:ind w:left="107"/>
              <w:rPr>
                <w:sz w:val="24"/>
                <w:szCs w:val="24"/>
                <w:lang w:val="en-GB"/>
              </w:rPr>
            </w:pPr>
            <w:r w:rsidRPr="008156BB">
              <w:rPr>
                <w:rFonts w:eastAsia="Calibri"/>
                <w:sz w:val="24"/>
                <w:szCs w:val="24"/>
                <w:lang w:val="en-GB"/>
              </w:rPr>
              <w:t>12V/8.2 Ah x 2</w:t>
            </w:r>
          </w:p>
        </w:tc>
        <w:tc>
          <w:tcPr>
            <w:tcW w:w="850" w:type="dxa"/>
          </w:tcPr>
          <w:p w14:paraId="1985BF15"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B005967"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77296EB"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120A03BF" w14:textId="77777777" w:rsidTr="002E6DB5">
        <w:tc>
          <w:tcPr>
            <w:tcW w:w="484" w:type="dxa"/>
          </w:tcPr>
          <w:p w14:paraId="03F2FF6A" w14:textId="05E06AD9"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19</w:t>
            </w:r>
          </w:p>
        </w:tc>
        <w:tc>
          <w:tcPr>
            <w:tcW w:w="2247" w:type="dxa"/>
          </w:tcPr>
          <w:p w14:paraId="1C3D2F05"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Backup time</w:t>
            </w:r>
          </w:p>
        </w:tc>
        <w:tc>
          <w:tcPr>
            <w:tcW w:w="4641" w:type="dxa"/>
          </w:tcPr>
          <w:p w14:paraId="72419E6B" w14:textId="77777777" w:rsidR="00023AD7" w:rsidRPr="008156BB" w:rsidRDefault="00023AD7" w:rsidP="00023AD7">
            <w:pPr>
              <w:pStyle w:val="TableParagraph"/>
              <w:ind w:left="107"/>
              <w:rPr>
                <w:sz w:val="24"/>
                <w:szCs w:val="24"/>
                <w:lang w:val="en-GB"/>
              </w:rPr>
            </w:pPr>
            <w:r w:rsidRPr="008156BB">
              <w:rPr>
                <w:rFonts w:eastAsia="Calibri"/>
                <w:sz w:val="24"/>
                <w:szCs w:val="24"/>
                <w:lang w:val="en-GB"/>
              </w:rPr>
              <w:t>8-30 minutes (Depending on load)</w:t>
            </w:r>
          </w:p>
        </w:tc>
        <w:tc>
          <w:tcPr>
            <w:tcW w:w="850" w:type="dxa"/>
          </w:tcPr>
          <w:p w14:paraId="5A675346"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8F28D8E"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C2D545C"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585CE55A" w14:textId="77777777" w:rsidTr="002E6DB5">
        <w:tc>
          <w:tcPr>
            <w:tcW w:w="484" w:type="dxa"/>
          </w:tcPr>
          <w:p w14:paraId="253E8450" w14:textId="121D3C72"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20</w:t>
            </w:r>
          </w:p>
        </w:tc>
        <w:tc>
          <w:tcPr>
            <w:tcW w:w="2247" w:type="dxa"/>
          </w:tcPr>
          <w:p w14:paraId="6A66C74D"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Recharge Time</w:t>
            </w:r>
          </w:p>
        </w:tc>
        <w:tc>
          <w:tcPr>
            <w:tcW w:w="4641" w:type="dxa"/>
          </w:tcPr>
          <w:p w14:paraId="03F8D7CD" w14:textId="77777777" w:rsidR="00023AD7" w:rsidRPr="008156BB" w:rsidRDefault="00023AD7" w:rsidP="00023AD7">
            <w:pPr>
              <w:pStyle w:val="TableParagraph"/>
              <w:ind w:left="107"/>
              <w:rPr>
                <w:sz w:val="24"/>
                <w:szCs w:val="24"/>
                <w:lang w:val="en-GB"/>
              </w:rPr>
            </w:pPr>
            <w:r w:rsidRPr="008156BB">
              <w:rPr>
                <w:rFonts w:eastAsia="Calibri"/>
                <w:sz w:val="24"/>
                <w:szCs w:val="24"/>
                <w:lang w:val="en-GB"/>
              </w:rPr>
              <w:t>2-4 hours to 90%</w:t>
            </w:r>
          </w:p>
        </w:tc>
        <w:tc>
          <w:tcPr>
            <w:tcW w:w="850" w:type="dxa"/>
          </w:tcPr>
          <w:p w14:paraId="7C7B8C7D"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AC9A061"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41A8494"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52994A78" w14:textId="77777777" w:rsidTr="002E6DB5">
        <w:tc>
          <w:tcPr>
            <w:tcW w:w="484" w:type="dxa"/>
          </w:tcPr>
          <w:p w14:paraId="7ED78163" w14:textId="714193E5"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21</w:t>
            </w:r>
          </w:p>
        </w:tc>
        <w:tc>
          <w:tcPr>
            <w:tcW w:w="2247" w:type="dxa"/>
          </w:tcPr>
          <w:p w14:paraId="2C8BAF0C"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Protection</w:t>
            </w:r>
          </w:p>
        </w:tc>
        <w:tc>
          <w:tcPr>
            <w:tcW w:w="4641" w:type="dxa"/>
          </w:tcPr>
          <w:p w14:paraId="45BF38A6" w14:textId="163C573B" w:rsidR="00023AD7" w:rsidRPr="008156BB" w:rsidRDefault="00023AD7" w:rsidP="00023AD7">
            <w:pPr>
              <w:pStyle w:val="TableParagraph"/>
              <w:ind w:left="107"/>
              <w:rPr>
                <w:rFonts w:eastAsia="Calibri"/>
                <w:sz w:val="24"/>
                <w:szCs w:val="24"/>
                <w:lang w:val="en-GB"/>
              </w:rPr>
            </w:pPr>
            <w:r w:rsidRPr="008156BB">
              <w:rPr>
                <w:rFonts w:eastAsia="Calibri"/>
                <w:sz w:val="24"/>
                <w:szCs w:val="24"/>
                <w:lang w:val="en-GB"/>
              </w:rPr>
              <w:t>Over voltage</w:t>
            </w:r>
            <w:r>
              <w:rPr>
                <w:rFonts w:eastAsia="Calibri"/>
                <w:sz w:val="24"/>
                <w:szCs w:val="24"/>
                <w:lang w:val="en-GB"/>
              </w:rPr>
              <w:t xml:space="preserve"> &amp; </w:t>
            </w:r>
            <w:r w:rsidRPr="008156BB">
              <w:rPr>
                <w:rFonts w:eastAsia="Calibri"/>
                <w:sz w:val="24"/>
                <w:szCs w:val="24"/>
                <w:lang w:val="en-GB"/>
              </w:rPr>
              <w:t xml:space="preserve">Under voltage, </w:t>
            </w:r>
          </w:p>
          <w:p w14:paraId="49C99C82" w14:textId="23EB23AA" w:rsidR="00023AD7" w:rsidRPr="008156BB" w:rsidRDefault="00023AD7" w:rsidP="00023AD7">
            <w:pPr>
              <w:pStyle w:val="TableParagraph"/>
              <w:ind w:left="107"/>
              <w:rPr>
                <w:rFonts w:eastAsia="Calibri"/>
                <w:sz w:val="24"/>
                <w:szCs w:val="24"/>
                <w:lang w:val="en-GB"/>
              </w:rPr>
            </w:pPr>
            <w:r w:rsidRPr="008156BB">
              <w:rPr>
                <w:rFonts w:eastAsia="Calibri"/>
                <w:sz w:val="24"/>
                <w:szCs w:val="24"/>
                <w:lang w:val="en-GB"/>
              </w:rPr>
              <w:t>Short Circuit protection, Surge Protection</w:t>
            </w:r>
          </w:p>
          <w:p w14:paraId="568607F5" w14:textId="77777777" w:rsidR="00023AD7" w:rsidRPr="008156BB" w:rsidRDefault="00023AD7" w:rsidP="00023AD7">
            <w:pPr>
              <w:pStyle w:val="TableParagraph"/>
              <w:ind w:left="107"/>
              <w:rPr>
                <w:sz w:val="24"/>
                <w:szCs w:val="24"/>
                <w:lang w:val="en-GB"/>
              </w:rPr>
            </w:pPr>
            <w:r w:rsidRPr="008156BB">
              <w:rPr>
                <w:sz w:val="24"/>
                <w:szCs w:val="24"/>
                <w:lang w:val="en-GB"/>
              </w:rPr>
              <w:t>Automatic Voltage Regulation</w:t>
            </w:r>
          </w:p>
        </w:tc>
        <w:tc>
          <w:tcPr>
            <w:tcW w:w="850" w:type="dxa"/>
          </w:tcPr>
          <w:p w14:paraId="6EEC2EF2"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5D1FE29"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4105BAA"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59BAF9B7" w14:textId="77777777" w:rsidTr="002E6DB5">
        <w:tc>
          <w:tcPr>
            <w:tcW w:w="484" w:type="dxa"/>
          </w:tcPr>
          <w:p w14:paraId="5DCAC2E5" w14:textId="04EB45B8"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22</w:t>
            </w:r>
          </w:p>
        </w:tc>
        <w:tc>
          <w:tcPr>
            <w:tcW w:w="2247" w:type="dxa"/>
          </w:tcPr>
          <w:p w14:paraId="46A3BB36" w14:textId="77777777" w:rsidR="00023AD7" w:rsidRPr="008156BB" w:rsidRDefault="00023AD7" w:rsidP="00023AD7">
            <w:pPr>
              <w:pStyle w:val="TableParagraph"/>
              <w:ind w:left="108"/>
              <w:rPr>
                <w:rFonts w:eastAsia="Calibri"/>
                <w:sz w:val="24"/>
                <w:szCs w:val="24"/>
                <w:lang w:val="en-GB"/>
              </w:rPr>
            </w:pPr>
            <w:r w:rsidRPr="008156BB">
              <w:rPr>
                <w:rFonts w:eastAsia="Calibri"/>
                <w:sz w:val="24"/>
                <w:szCs w:val="24"/>
                <w:lang w:val="en-GB"/>
              </w:rPr>
              <w:t>Indicators</w:t>
            </w:r>
          </w:p>
        </w:tc>
        <w:tc>
          <w:tcPr>
            <w:tcW w:w="4641" w:type="dxa"/>
          </w:tcPr>
          <w:p w14:paraId="1251CF4D" w14:textId="77777777" w:rsidR="00023AD7" w:rsidRPr="008156BB" w:rsidRDefault="00023AD7" w:rsidP="00023AD7">
            <w:pPr>
              <w:pStyle w:val="TableParagraph"/>
              <w:ind w:left="107"/>
              <w:rPr>
                <w:rFonts w:eastAsia="Calibri"/>
                <w:sz w:val="24"/>
                <w:szCs w:val="24"/>
                <w:lang w:val="en-GB"/>
              </w:rPr>
            </w:pPr>
            <w:r w:rsidRPr="008156BB">
              <w:rPr>
                <w:rFonts w:eastAsia="Calibri"/>
                <w:sz w:val="24"/>
                <w:szCs w:val="24"/>
                <w:lang w:val="en-GB"/>
              </w:rPr>
              <w:t>Audible alarm &amp; LED/LCD indicators</w:t>
            </w:r>
          </w:p>
        </w:tc>
        <w:tc>
          <w:tcPr>
            <w:tcW w:w="850" w:type="dxa"/>
          </w:tcPr>
          <w:p w14:paraId="678A77CA"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62270C6"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24D4774"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381B857A" w14:textId="77777777" w:rsidTr="002E6DB5">
        <w:tc>
          <w:tcPr>
            <w:tcW w:w="484" w:type="dxa"/>
          </w:tcPr>
          <w:p w14:paraId="750AD3BE" w14:textId="7A6751E0"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23</w:t>
            </w:r>
          </w:p>
        </w:tc>
        <w:tc>
          <w:tcPr>
            <w:tcW w:w="2247" w:type="dxa"/>
          </w:tcPr>
          <w:p w14:paraId="3B6A204D"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Warranty</w:t>
            </w:r>
          </w:p>
        </w:tc>
        <w:tc>
          <w:tcPr>
            <w:tcW w:w="4641" w:type="dxa"/>
          </w:tcPr>
          <w:p w14:paraId="7166029C" w14:textId="77777777" w:rsidR="00023AD7" w:rsidRPr="008156BB" w:rsidRDefault="00023AD7" w:rsidP="00023AD7">
            <w:pPr>
              <w:pStyle w:val="TableParagraph"/>
              <w:ind w:left="107"/>
              <w:rPr>
                <w:sz w:val="24"/>
                <w:szCs w:val="24"/>
                <w:lang w:val="en-GB"/>
              </w:rPr>
            </w:pPr>
            <w:r w:rsidRPr="008156BB">
              <w:rPr>
                <w:rFonts w:eastAsia="Calibri"/>
                <w:sz w:val="24"/>
                <w:szCs w:val="24"/>
                <w:lang w:val="en-GB"/>
              </w:rPr>
              <w:t>02</w:t>
            </w:r>
            <w:r w:rsidRPr="008156BB">
              <w:rPr>
                <w:rFonts w:eastAsia="Calibri"/>
                <w:spacing w:val="-9"/>
                <w:sz w:val="24"/>
                <w:szCs w:val="24"/>
                <w:lang w:val="en-GB"/>
              </w:rPr>
              <w:t xml:space="preserve"> </w:t>
            </w:r>
            <w:r w:rsidRPr="008156BB">
              <w:rPr>
                <w:rFonts w:eastAsia="Calibri"/>
                <w:sz w:val="24"/>
                <w:szCs w:val="24"/>
                <w:lang w:val="en-GB"/>
              </w:rPr>
              <w:t>Years</w:t>
            </w:r>
            <w:r w:rsidRPr="008156BB">
              <w:rPr>
                <w:rFonts w:eastAsia="Calibri"/>
                <w:spacing w:val="-9"/>
                <w:sz w:val="24"/>
                <w:szCs w:val="24"/>
                <w:lang w:val="en-GB"/>
              </w:rPr>
              <w:t xml:space="preserve"> </w:t>
            </w:r>
            <w:r w:rsidRPr="008156BB">
              <w:rPr>
                <w:rFonts w:eastAsia="Calibri"/>
                <w:sz w:val="24"/>
                <w:szCs w:val="24"/>
                <w:lang w:val="en-GB"/>
              </w:rPr>
              <w:t>comprehensive</w:t>
            </w:r>
            <w:r w:rsidRPr="008156BB">
              <w:rPr>
                <w:rFonts w:eastAsia="Calibri"/>
                <w:spacing w:val="-9"/>
                <w:sz w:val="24"/>
                <w:szCs w:val="24"/>
                <w:lang w:val="en-GB"/>
              </w:rPr>
              <w:t xml:space="preserve"> </w:t>
            </w:r>
            <w:r w:rsidRPr="008156BB">
              <w:rPr>
                <w:rFonts w:eastAsia="Calibri"/>
                <w:sz w:val="24"/>
                <w:szCs w:val="24"/>
                <w:lang w:val="en-GB"/>
              </w:rPr>
              <w:t>warranty</w:t>
            </w:r>
            <w:r w:rsidRPr="008156BB">
              <w:rPr>
                <w:rFonts w:eastAsia="Calibri"/>
                <w:spacing w:val="-8"/>
                <w:sz w:val="24"/>
                <w:szCs w:val="24"/>
                <w:lang w:val="en-GB"/>
              </w:rPr>
              <w:t xml:space="preserve"> </w:t>
            </w:r>
            <w:r w:rsidRPr="008156BB">
              <w:rPr>
                <w:rFonts w:eastAsia="Calibri"/>
                <w:sz w:val="24"/>
                <w:szCs w:val="24"/>
                <w:lang w:val="en-GB"/>
              </w:rPr>
              <w:t>(Labour,</w:t>
            </w:r>
            <w:r w:rsidRPr="008156BB">
              <w:rPr>
                <w:rFonts w:eastAsia="Calibri"/>
                <w:spacing w:val="-10"/>
                <w:sz w:val="24"/>
                <w:szCs w:val="24"/>
                <w:lang w:val="en-GB"/>
              </w:rPr>
              <w:t xml:space="preserve"> </w:t>
            </w:r>
            <w:r w:rsidRPr="008156BB">
              <w:rPr>
                <w:rFonts w:eastAsia="Calibri"/>
                <w:sz w:val="24"/>
                <w:szCs w:val="24"/>
                <w:lang w:val="en-GB"/>
              </w:rPr>
              <w:t>Parts,</w:t>
            </w:r>
            <w:r w:rsidRPr="008156BB">
              <w:rPr>
                <w:rFonts w:eastAsia="Calibri"/>
                <w:spacing w:val="-9"/>
                <w:sz w:val="24"/>
                <w:szCs w:val="24"/>
                <w:lang w:val="en-GB"/>
              </w:rPr>
              <w:t xml:space="preserve"> </w:t>
            </w:r>
            <w:r w:rsidRPr="008156BB">
              <w:rPr>
                <w:rFonts w:eastAsia="Calibri"/>
                <w:sz w:val="24"/>
                <w:szCs w:val="24"/>
                <w:lang w:val="en-GB"/>
              </w:rPr>
              <w:t>Onsite</w:t>
            </w:r>
            <w:r w:rsidRPr="008156BB">
              <w:rPr>
                <w:rFonts w:eastAsia="Calibri"/>
                <w:spacing w:val="-8"/>
                <w:sz w:val="24"/>
                <w:szCs w:val="24"/>
                <w:lang w:val="en-GB"/>
              </w:rPr>
              <w:t xml:space="preserve"> </w:t>
            </w:r>
            <w:r w:rsidRPr="008156BB">
              <w:rPr>
                <w:rFonts w:eastAsia="Calibri"/>
                <w:sz w:val="24"/>
                <w:szCs w:val="24"/>
                <w:lang w:val="en-GB"/>
              </w:rPr>
              <w:t>Backup) &amp; 01 Year for Battery</w:t>
            </w:r>
          </w:p>
        </w:tc>
        <w:tc>
          <w:tcPr>
            <w:tcW w:w="850" w:type="dxa"/>
          </w:tcPr>
          <w:p w14:paraId="717F164D"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3877CF0"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FD0CB7E"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6668A122" w14:textId="77777777" w:rsidTr="002E6DB5">
        <w:tc>
          <w:tcPr>
            <w:tcW w:w="484" w:type="dxa"/>
            <w:vMerge w:val="restart"/>
          </w:tcPr>
          <w:p w14:paraId="3420954B" w14:textId="04335EB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Pr>
                <w:rFonts w:ascii="Times New Roman" w:hAnsi="Times New Roman"/>
                <w:b/>
                <w:spacing w:val="4"/>
                <w:position w:val="-1"/>
                <w:sz w:val="24"/>
                <w:szCs w:val="24"/>
                <w:lang w:val="en-GB"/>
              </w:rPr>
              <w:t>4</w:t>
            </w:r>
          </w:p>
          <w:p w14:paraId="12DC77F5" w14:textId="41C548CE"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val="restart"/>
          </w:tcPr>
          <w:p w14:paraId="2EF2B54A"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Product</w:t>
            </w:r>
            <w:r w:rsidRPr="008156BB">
              <w:rPr>
                <w:rFonts w:eastAsia="Calibri"/>
                <w:spacing w:val="-6"/>
                <w:sz w:val="24"/>
                <w:szCs w:val="24"/>
                <w:lang w:val="en-GB"/>
              </w:rPr>
              <w:t xml:space="preserve"> </w:t>
            </w:r>
            <w:r w:rsidRPr="008156BB">
              <w:rPr>
                <w:rFonts w:eastAsia="Calibri"/>
                <w:sz w:val="24"/>
                <w:szCs w:val="24"/>
                <w:lang w:val="en-GB"/>
              </w:rPr>
              <w:t>Experience</w:t>
            </w:r>
          </w:p>
        </w:tc>
        <w:tc>
          <w:tcPr>
            <w:tcW w:w="4641" w:type="dxa"/>
          </w:tcPr>
          <w:p w14:paraId="3021B612" w14:textId="77777777" w:rsidR="00023AD7" w:rsidRPr="008156BB" w:rsidRDefault="00023AD7" w:rsidP="00023AD7">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Bidder should have minimum of 05 years’ experience in selling the quoted Similar Products in Sri Lanka (Attach proof)</w:t>
            </w:r>
          </w:p>
        </w:tc>
        <w:tc>
          <w:tcPr>
            <w:tcW w:w="850" w:type="dxa"/>
          </w:tcPr>
          <w:p w14:paraId="18529061"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279A9CA"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07367FA"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7161972C" w14:textId="77777777" w:rsidTr="00BD4BF2">
        <w:trPr>
          <w:trHeight w:val="235"/>
        </w:trPr>
        <w:tc>
          <w:tcPr>
            <w:tcW w:w="484" w:type="dxa"/>
            <w:vMerge/>
          </w:tcPr>
          <w:p w14:paraId="56FA81D9"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635447BC" w14:textId="77777777" w:rsidR="00023AD7" w:rsidRPr="008156BB" w:rsidRDefault="00023AD7" w:rsidP="00023AD7">
            <w:pPr>
              <w:pStyle w:val="TableParagraph"/>
              <w:ind w:left="108"/>
              <w:rPr>
                <w:sz w:val="24"/>
                <w:szCs w:val="24"/>
                <w:lang w:val="en-GB"/>
              </w:rPr>
            </w:pPr>
          </w:p>
        </w:tc>
        <w:tc>
          <w:tcPr>
            <w:tcW w:w="4641" w:type="dxa"/>
          </w:tcPr>
          <w:p w14:paraId="3350D256" w14:textId="77777777" w:rsidR="00023AD7" w:rsidRPr="008156BB" w:rsidRDefault="00023AD7" w:rsidP="00023AD7">
            <w:pPr>
              <w:autoSpaceDE w:val="0"/>
              <w:autoSpaceDN w:val="0"/>
              <w:spacing w:line="268" w:lineRule="exact"/>
              <w:ind w:left="108"/>
              <w:rPr>
                <w:sz w:val="24"/>
                <w:szCs w:val="24"/>
                <w:lang w:val="en-GB"/>
              </w:rPr>
            </w:pPr>
            <w:r w:rsidRPr="008156BB">
              <w:rPr>
                <w:rFonts w:ascii="Times New Roman" w:eastAsia="Calibri" w:hAnsi="Times New Roman"/>
                <w:sz w:val="24"/>
                <w:szCs w:val="24"/>
                <w:lang w:val="en-GB"/>
              </w:rPr>
              <w:t>Manufacturer Authorization letter (Attach)</w:t>
            </w:r>
          </w:p>
        </w:tc>
        <w:tc>
          <w:tcPr>
            <w:tcW w:w="850" w:type="dxa"/>
          </w:tcPr>
          <w:p w14:paraId="3EA1FB51"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733369A"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2C2AC87"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06CB8B7D" w14:textId="77777777" w:rsidTr="002E6DB5">
        <w:tc>
          <w:tcPr>
            <w:tcW w:w="484" w:type="dxa"/>
            <w:vMerge/>
          </w:tcPr>
          <w:p w14:paraId="47F174E9"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151EE723" w14:textId="77777777" w:rsidR="00023AD7" w:rsidRPr="008156BB" w:rsidRDefault="00023AD7" w:rsidP="00023AD7">
            <w:pPr>
              <w:pStyle w:val="TableParagraph"/>
              <w:ind w:left="108"/>
              <w:rPr>
                <w:sz w:val="24"/>
                <w:szCs w:val="24"/>
                <w:lang w:val="en-GB"/>
              </w:rPr>
            </w:pPr>
          </w:p>
        </w:tc>
        <w:tc>
          <w:tcPr>
            <w:tcW w:w="4641" w:type="dxa"/>
          </w:tcPr>
          <w:p w14:paraId="5D95F10C" w14:textId="77777777" w:rsidR="00023AD7" w:rsidRPr="008156BB" w:rsidRDefault="00023AD7" w:rsidP="00023AD7">
            <w:pPr>
              <w:pStyle w:val="TableParagraph"/>
              <w:ind w:left="107"/>
              <w:rPr>
                <w:sz w:val="24"/>
                <w:szCs w:val="24"/>
                <w:lang w:val="en-GB"/>
              </w:rPr>
            </w:pPr>
            <w:r w:rsidRPr="008156BB">
              <w:rPr>
                <w:rFonts w:eastAsia="Calibri"/>
                <w:sz w:val="24"/>
                <w:szCs w:val="24"/>
                <w:lang w:val="en-GB"/>
              </w:rPr>
              <w:t>Manufacturer</w:t>
            </w:r>
            <w:r w:rsidRPr="008156BB">
              <w:rPr>
                <w:rFonts w:eastAsia="Calibri"/>
                <w:spacing w:val="-5"/>
                <w:sz w:val="24"/>
                <w:szCs w:val="24"/>
                <w:lang w:val="en-GB"/>
              </w:rPr>
              <w:t xml:space="preserve"> </w:t>
            </w:r>
            <w:r w:rsidRPr="008156BB">
              <w:rPr>
                <w:rFonts w:eastAsia="Calibri"/>
                <w:sz w:val="24"/>
                <w:szCs w:val="24"/>
                <w:lang w:val="en-GB"/>
              </w:rPr>
              <w:t>should</w:t>
            </w:r>
            <w:r w:rsidRPr="008156BB">
              <w:rPr>
                <w:rFonts w:eastAsia="Calibri"/>
                <w:spacing w:val="-4"/>
                <w:sz w:val="24"/>
                <w:szCs w:val="24"/>
                <w:lang w:val="en-GB"/>
              </w:rPr>
              <w:t xml:space="preserve"> </w:t>
            </w:r>
            <w:r w:rsidRPr="008156BB">
              <w:rPr>
                <w:rFonts w:eastAsia="Calibri"/>
                <w:sz w:val="24"/>
                <w:szCs w:val="24"/>
                <w:lang w:val="en-GB"/>
              </w:rPr>
              <w:t>have</w:t>
            </w:r>
            <w:r w:rsidRPr="008156BB">
              <w:rPr>
                <w:rFonts w:eastAsia="Calibri"/>
                <w:spacing w:val="-6"/>
                <w:sz w:val="24"/>
                <w:szCs w:val="24"/>
                <w:lang w:val="en-GB"/>
              </w:rPr>
              <w:t xml:space="preserve"> </w:t>
            </w:r>
            <w:r w:rsidRPr="008156BB">
              <w:rPr>
                <w:rFonts w:eastAsia="Calibri"/>
                <w:sz w:val="24"/>
                <w:szCs w:val="24"/>
                <w:lang w:val="en-GB"/>
              </w:rPr>
              <w:t>minimum</w:t>
            </w:r>
            <w:r w:rsidRPr="008156BB">
              <w:rPr>
                <w:rFonts w:eastAsia="Calibri"/>
                <w:spacing w:val="-4"/>
                <w:sz w:val="24"/>
                <w:szCs w:val="24"/>
                <w:lang w:val="en-GB"/>
              </w:rPr>
              <w:t xml:space="preserve"> </w:t>
            </w:r>
            <w:r w:rsidRPr="008156BB">
              <w:rPr>
                <w:rFonts w:eastAsia="Calibri"/>
                <w:sz w:val="24"/>
                <w:szCs w:val="24"/>
                <w:lang w:val="en-GB"/>
              </w:rPr>
              <w:t>of</w:t>
            </w:r>
            <w:r w:rsidRPr="008156BB">
              <w:rPr>
                <w:rFonts w:eastAsia="Calibri"/>
                <w:spacing w:val="-5"/>
                <w:sz w:val="24"/>
                <w:szCs w:val="24"/>
                <w:lang w:val="en-GB"/>
              </w:rPr>
              <w:t xml:space="preserve"> </w:t>
            </w:r>
            <w:r w:rsidRPr="008156BB">
              <w:rPr>
                <w:rFonts w:eastAsia="Calibri"/>
                <w:sz w:val="24"/>
                <w:szCs w:val="24"/>
                <w:lang w:val="en-GB"/>
              </w:rPr>
              <w:t>10</w:t>
            </w:r>
            <w:r w:rsidRPr="008156BB">
              <w:rPr>
                <w:rFonts w:eastAsia="Calibri"/>
                <w:spacing w:val="-4"/>
                <w:sz w:val="24"/>
                <w:szCs w:val="24"/>
                <w:lang w:val="en-GB"/>
              </w:rPr>
              <w:t xml:space="preserve"> </w:t>
            </w:r>
            <w:r w:rsidRPr="008156BB">
              <w:rPr>
                <w:rFonts w:eastAsia="Calibri"/>
                <w:sz w:val="24"/>
                <w:szCs w:val="24"/>
                <w:lang w:val="en-GB"/>
              </w:rPr>
              <w:t>years’</w:t>
            </w:r>
            <w:r w:rsidRPr="008156BB">
              <w:rPr>
                <w:rFonts w:eastAsia="Calibri"/>
                <w:spacing w:val="-5"/>
                <w:sz w:val="24"/>
                <w:szCs w:val="24"/>
                <w:lang w:val="en-GB"/>
              </w:rPr>
              <w:t xml:space="preserve"> </w:t>
            </w:r>
            <w:r w:rsidRPr="008156BB">
              <w:rPr>
                <w:rFonts w:eastAsia="Calibri"/>
                <w:sz w:val="24"/>
                <w:szCs w:val="24"/>
                <w:lang w:val="en-GB"/>
              </w:rPr>
              <w:t>experience</w:t>
            </w:r>
            <w:r w:rsidRPr="008156BB">
              <w:rPr>
                <w:rFonts w:eastAsia="Calibri"/>
                <w:spacing w:val="-1"/>
                <w:sz w:val="24"/>
                <w:szCs w:val="24"/>
                <w:lang w:val="en-GB"/>
              </w:rPr>
              <w:t xml:space="preserve"> in </w:t>
            </w:r>
            <w:r w:rsidRPr="008156BB">
              <w:rPr>
                <w:rFonts w:eastAsia="Calibri"/>
                <w:snapToGrid w:val="0"/>
                <w:sz w:val="24"/>
                <w:szCs w:val="24"/>
                <w:lang w:val="en-GB"/>
              </w:rPr>
              <w:t>manufacturing of the same Brand (Attach proof)</w:t>
            </w:r>
          </w:p>
        </w:tc>
        <w:tc>
          <w:tcPr>
            <w:tcW w:w="850" w:type="dxa"/>
          </w:tcPr>
          <w:p w14:paraId="5C4D3033"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83F0260"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44ADB4A"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2CBB859B" w14:textId="77777777" w:rsidTr="002E6DB5">
        <w:tc>
          <w:tcPr>
            <w:tcW w:w="484" w:type="dxa"/>
          </w:tcPr>
          <w:p w14:paraId="49B2F993" w14:textId="779D1314"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Pr>
                <w:rFonts w:ascii="Times New Roman" w:hAnsi="Times New Roman"/>
                <w:b/>
                <w:spacing w:val="4"/>
                <w:position w:val="-1"/>
                <w:sz w:val="24"/>
                <w:szCs w:val="24"/>
                <w:lang w:val="en-GB"/>
              </w:rPr>
              <w:t>5</w:t>
            </w:r>
          </w:p>
        </w:tc>
        <w:tc>
          <w:tcPr>
            <w:tcW w:w="2247" w:type="dxa"/>
          </w:tcPr>
          <w:p w14:paraId="721D5AF6" w14:textId="77777777" w:rsidR="00023AD7" w:rsidRPr="008156BB" w:rsidRDefault="00023AD7" w:rsidP="00023AD7">
            <w:pPr>
              <w:pStyle w:val="TableParagraph"/>
              <w:ind w:left="108"/>
              <w:rPr>
                <w:sz w:val="24"/>
                <w:szCs w:val="24"/>
                <w:lang w:val="en-GB"/>
              </w:rPr>
            </w:pPr>
            <w:r w:rsidRPr="008156BB">
              <w:rPr>
                <w:sz w:val="24"/>
                <w:szCs w:val="24"/>
                <w:lang w:val="en-GB"/>
              </w:rPr>
              <w:t>Other</w:t>
            </w:r>
          </w:p>
        </w:tc>
        <w:tc>
          <w:tcPr>
            <w:tcW w:w="4641" w:type="dxa"/>
          </w:tcPr>
          <w:p w14:paraId="6B37720C" w14:textId="77777777" w:rsidR="00023AD7" w:rsidRPr="008156BB" w:rsidRDefault="00023AD7" w:rsidP="00023AD7">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Must include a sticker with (Suppler name, Contact Numbers, Date of Commissioning of Hardware &amp; Warranty Period)</w:t>
            </w:r>
          </w:p>
        </w:tc>
        <w:tc>
          <w:tcPr>
            <w:tcW w:w="850" w:type="dxa"/>
          </w:tcPr>
          <w:p w14:paraId="491F18BD"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904F788"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E98F352"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bl>
    <w:p w14:paraId="18D80AED" w14:textId="2854710F" w:rsidR="0048618D" w:rsidRPr="008156BB" w:rsidRDefault="00023AD7" w:rsidP="0048618D">
      <w:pPr>
        <w:pStyle w:val="ListParagraph"/>
        <w:numPr>
          <w:ilvl w:val="0"/>
          <w:numId w:val="18"/>
        </w:numPr>
        <w:spacing w:after="0" w:line="240" w:lineRule="auto"/>
        <w:ind w:left="-142" w:hanging="284"/>
        <w:jc w:val="center"/>
        <w:rPr>
          <w:rFonts w:ascii="Times New Roman" w:hAnsi="Times New Roman"/>
          <w:b/>
          <w:bCs/>
          <w:lang w:val="en-GB"/>
        </w:rPr>
      </w:pPr>
      <w:r>
        <w:rPr>
          <w:rFonts w:ascii="Times New Roman" w:hAnsi="Times New Roman"/>
          <w:b/>
          <w:bCs/>
          <w:lang w:val="en-GB"/>
        </w:rPr>
        <w:lastRenderedPageBreak/>
        <w:t xml:space="preserve"> Online </w:t>
      </w:r>
      <w:r w:rsidR="0048618D" w:rsidRPr="008156BB">
        <w:rPr>
          <w:rFonts w:ascii="Times New Roman" w:hAnsi="Times New Roman"/>
          <w:b/>
          <w:bCs/>
          <w:lang w:val="en-GB"/>
        </w:rPr>
        <w:t>UPS 3kVA – CODE: UPS3000</w:t>
      </w:r>
    </w:p>
    <w:p w14:paraId="3327E1BE" w14:textId="77777777" w:rsidR="0048618D" w:rsidRPr="008156BB" w:rsidRDefault="0048618D" w:rsidP="0048618D">
      <w:pPr>
        <w:rPr>
          <w:rFonts w:ascii="Times New Roman" w:hAnsi="Times New Roman"/>
          <w:lang w:val="en-GB"/>
        </w:rPr>
      </w:pPr>
    </w:p>
    <w:tbl>
      <w:tblPr>
        <w:tblStyle w:val="TableGrid"/>
        <w:tblW w:w="11057" w:type="dxa"/>
        <w:tblInd w:w="-856" w:type="dxa"/>
        <w:tblLook w:val="04A0" w:firstRow="1" w:lastRow="0" w:firstColumn="1" w:lastColumn="0" w:noHBand="0" w:noVBand="1"/>
      </w:tblPr>
      <w:tblGrid>
        <w:gridCol w:w="484"/>
        <w:gridCol w:w="2247"/>
        <w:gridCol w:w="4641"/>
        <w:gridCol w:w="850"/>
        <w:gridCol w:w="851"/>
        <w:gridCol w:w="1984"/>
      </w:tblGrid>
      <w:tr w:rsidR="0048618D" w:rsidRPr="008156BB" w14:paraId="02C2C7EF" w14:textId="77777777" w:rsidTr="002E6DB5">
        <w:trPr>
          <w:trHeight w:val="426"/>
        </w:trPr>
        <w:tc>
          <w:tcPr>
            <w:tcW w:w="7372" w:type="dxa"/>
            <w:gridSpan w:val="3"/>
          </w:tcPr>
          <w:p w14:paraId="1C0BFFFB"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bidi="si-LK"/>
              </w:rPr>
            </w:pPr>
            <w:r w:rsidRPr="008156BB">
              <w:rPr>
                <w:rFonts w:ascii="Times New Roman" w:hAnsi="Times New Roman"/>
                <w:b/>
                <w:bCs/>
                <w:sz w:val="24"/>
                <w:szCs w:val="24"/>
                <w:lang w:val="en-GB" w:bidi="si-LK"/>
              </w:rPr>
              <w:t>Item Specification</w:t>
            </w:r>
          </w:p>
        </w:tc>
        <w:tc>
          <w:tcPr>
            <w:tcW w:w="1701" w:type="dxa"/>
            <w:gridSpan w:val="2"/>
          </w:tcPr>
          <w:p w14:paraId="1367FE61"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r w:rsidRPr="008156BB">
              <w:rPr>
                <w:rFonts w:ascii="Times New Roman" w:hAnsi="Times New Roman"/>
                <w:b/>
                <w:bCs/>
                <w:sz w:val="24"/>
                <w:szCs w:val="24"/>
                <w:lang w:val="en-GB"/>
              </w:rPr>
              <w:t>Conformity</w:t>
            </w:r>
          </w:p>
        </w:tc>
        <w:tc>
          <w:tcPr>
            <w:tcW w:w="1984" w:type="dxa"/>
          </w:tcPr>
          <w:p w14:paraId="17967993" w14:textId="77777777" w:rsidR="0048618D" w:rsidRPr="008156BB" w:rsidRDefault="0048618D" w:rsidP="002E6DB5">
            <w:pPr>
              <w:autoSpaceDE w:val="0"/>
              <w:autoSpaceDN w:val="0"/>
              <w:adjustRightInd w:val="0"/>
              <w:spacing w:before="24"/>
              <w:jc w:val="center"/>
              <w:rPr>
                <w:rFonts w:ascii="Times New Roman" w:hAnsi="Times New Roman"/>
                <w:b/>
                <w:bCs/>
                <w:sz w:val="24"/>
                <w:szCs w:val="24"/>
                <w:lang w:val="en-GB"/>
              </w:rPr>
            </w:pPr>
          </w:p>
        </w:tc>
      </w:tr>
      <w:tr w:rsidR="0048618D" w:rsidRPr="008156BB" w14:paraId="4A30C7F6" w14:textId="77777777" w:rsidTr="002E6DB5">
        <w:tc>
          <w:tcPr>
            <w:tcW w:w="484" w:type="dxa"/>
          </w:tcPr>
          <w:p w14:paraId="057CD2E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2247" w:type="dxa"/>
          </w:tcPr>
          <w:p w14:paraId="20B38871"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Description</w:t>
            </w:r>
          </w:p>
        </w:tc>
        <w:tc>
          <w:tcPr>
            <w:tcW w:w="4641" w:type="dxa"/>
          </w:tcPr>
          <w:p w14:paraId="22861B1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Requirement</w:t>
            </w:r>
          </w:p>
        </w:tc>
        <w:tc>
          <w:tcPr>
            <w:tcW w:w="850" w:type="dxa"/>
          </w:tcPr>
          <w:p w14:paraId="0DC9C422"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Yes</w:t>
            </w:r>
          </w:p>
        </w:tc>
        <w:tc>
          <w:tcPr>
            <w:tcW w:w="851" w:type="dxa"/>
          </w:tcPr>
          <w:p w14:paraId="1075F51E"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No</w:t>
            </w:r>
          </w:p>
        </w:tc>
        <w:tc>
          <w:tcPr>
            <w:tcW w:w="1984" w:type="dxa"/>
          </w:tcPr>
          <w:p w14:paraId="18492C2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rPr>
              <w:t>If "No" Supplier’s response</w:t>
            </w:r>
          </w:p>
        </w:tc>
      </w:tr>
      <w:tr w:rsidR="0048618D" w:rsidRPr="008156BB" w14:paraId="50F6E735" w14:textId="77777777" w:rsidTr="002E6DB5">
        <w:tc>
          <w:tcPr>
            <w:tcW w:w="484" w:type="dxa"/>
          </w:tcPr>
          <w:p w14:paraId="4C740DB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p>
        </w:tc>
        <w:tc>
          <w:tcPr>
            <w:tcW w:w="2247" w:type="dxa"/>
            <w:vAlign w:val="center"/>
          </w:tcPr>
          <w:p w14:paraId="1B402903" w14:textId="77777777" w:rsidR="0048618D" w:rsidRPr="008156BB" w:rsidRDefault="0048618D" w:rsidP="002E6DB5">
            <w:pPr>
              <w:pStyle w:val="TableParagraph"/>
              <w:ind w:left="108"/>
              <w:rPr>
                <w:sz w:val="24"/>
                <w:szCs w:val="24"/>
                <w:lang w:val="en-GB"/>
              </w:rPr>
            </w:pPr>
            <w:r w:rsidRPr="008156BB">
              <w:rPr>
                <w:sz w:val="24"/>
                <w:szCs w:val="24"/>
                <w:lang w:val="en-GB"/>
              </w:rPr>
              <w:t>Make</w:t>
            </w:r>
          </w:p>
        </w:tc>
        <w:tc>
          <w:tcPr>
            <w:tcW w:w="4641" w:type="dxa"/>
            <w:vAlign w:val="center"/>
          </w:tcPr>
          <w:p w14:paraId="07721CA7" w14:textId="77777777" w:rsidR="0048618D" w:rsidRPr="008156BB" w:rsidRDefault="0048618D" w:rsidP="002E6DB5">
            <w:pPr>
              <w:pStyle w:val="TableParagraph"/>
              <w:ind w:left="107"/>
              <w:rPr>
                <w:sz w:val="24"/>
                <w:szCs w:val="24"/>
                <w:lang w:val="en-GB"/>
              </w:rPr>
            </w:pPr>
            <w:r w:rsidRPr="008156BB">
              <w:rPr>
                <w:sz w:val="24"/>
                <w:szCs w:val="24"/>
                <w:lang w:val="en-GB"/>
              </w:rPr>
              <w:t>(Please specify) Should be an internationally reputed brand</w:t>
            </w:r>
          </w:p>
        </w:tc>
        <w:tc>
          <w:tcPr>
            <w:tcW w:w="850" w:type="dxa"/>
          </w:tcPr>
          <w:p w14:paraId="3FC1EDDD"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DCEFDC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8EB2BA9"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72B316F0" w14:textId="77777777" w:rsidTr="002E6DB5">
        <w:tc>
          <w:tcPr>
            <w:tcW w:w="484" w:type="dxa"/>
          </w:tcPr>
          <w:p w14:paraId="2B10BCEA"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p>
        </w:tc>
        <w:tc>
          <w:tcPr>
            <w:tcW w:w="2247" w:type="dxa"/>
            <w:vAlign w:val="center"/>
          </w:tcPr>
          <w:p w14:paraId="3C2C1C9F" w14:textId="77777777" w:rsidR="0048618D" w:rsidRPr="008156BB" w:rsidRDefault="0048618D" w:rsidP="002E6DB5">
            <w:pPr>
              <w:pStyle w:val="TableParagraph"/>
              <w:ind w:left="108"/>
              <w:rPr>
                <w:sz w:val="24"/>
                <w:szCs w:val="24"/>
                <w:lang w:val="en-GB"/>
              </w:rPr>
            </w:pPr>
            <w:r w:rsidRPr="008156BB">
              <w:rPr>
                <w:sz w:val="24"/>
                <w:szCs w:val="24"/>
                <w:lang w:val="en-GB"/>
              </w:rPr>
              <w:t>Model</w:t>
            </w:r>
          </w:p>
        </w:tc>
        <w:tc>
          <w:tcPr>
            <w:tcW w:w="4641" w:type="dxa"/>
            <w:vAlign w:val="center"/>
          </w:tcPr>
          <w:p w14:paraId="0352E1C6" w14:textId="77777777" w:rsidR="0048618D" w:rsidRPr="008156BB" w:rsidRDefault="0048618D" w:rsidP="002E6DB5">
            <w:pPr>
              <w:pStyle w:val="TableParagraph"/>
              <w:ind w:left="107"/>
              <w:rPr>
                <w:sz w:val="24"/>
                <w:szCs w:val="24"/>
                <w:lang w:val="en-GB"/>
              </w:rPr>
            </w:pPr>
            <w:r w:rsidRPr="008156BB">
              <w:rPr>
                <w:sz w:val="24"/>
                <w:szCs w:val="24"/>
                <w:lang w:val="en-GB"/>
              </w:rPr>
              <w:t>(Please specify) the exact model’s name of the proposed system</w:t>
            </w:r>
          </w:p>
        </w:tc>
        <w:tc>
          <w:tcPr>
            <w:tcW w:w="850" w:type="dxa"/>
          </w:tcPr>
          <w:p w14:paraId="1DAC0C8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C692ED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A3808B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5DD3881F" w14:textId="77777777" w:rsidTr="002E6DB5">
        <w:tc>
          <w:tcPr>
            <w:tcW w:w="484" w:type="dxa"/>
          </w:tcPr>
          <w:p w14:paraId="5B83F9CF"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p>
        </w:tc>
        <w:tc>
          <w:tcPr>
            <w:tcW w:w="2247" w:type="dxa"/>
            <w:vAlign w:val="center"/>
          </w:tcPr>
          <w:p w14:paraId="7113675E" w14:textId="77777777" w:rsidR="0048618D" w:rsidRPr="008156BB" w:rsidRDefault="0048618D" w:rsidP="002E6DB5">
            <w:pPr>
              <w:pStyle w:val="TableParagraph"/>
              <w:ind w:left="108"/>
              <w:rPr>
                <w:sz w:val="24"/>
                <w:szCs w:val="24"/>
                <w:lang w:val="en-GB"/>
              </w:rPr>
            </w:pPr>
            <w:r w:rsidRPr="008156BB">
              <w:rPr>
                <w:sz w:val="24"/>
                <w:szCs w:val="24"/>
                <w:lang w:val="en-GB"/>
              </w:rPr>
              <w:t>Country of Origin</w:t>
            </w:r>
          </w:p>
        </w:tc>
        <w:tc>
          <w:tcPr>
            <w:tcW w:w="4641" w:type="dxa"/>
            <w:vAlign w:val="center"/>
          </w:tcPr>
          <w:p w14:paraId="107173F1"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50" w:type="dxa"/>
          </w:tcPr>
          <w:p w14:paraId="6B79A28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45C841C"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C44FE10"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120DF792" w14:textId="77777777" w:rsidTr="002E6DB5">
        <w:tc>
          <w:tcPr>
            <w:tcW w:w="484" w:type="dxa"/>
          </w:tcPr>
          <w:p w14:paraId="171A0513"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4</w:t>
            </w:r>
          </w:p>
        </w:tc>
        <w:tc>
          <w:tcPr>
            <w:tcW w:w="2247" w:type="dxa"/>
            <w:vAlign w:val="center"/>
          </w:tcPr>
          <w:p w14:paraId="5C416E63" w14:textId="77777777" w:rsidR="0048618D" w:rsidRPr="008156BB" w:rsidRDefault="0048618D" w:rsidP="002E6DB5">
            <w:pPr>
              <w:pStyle w:val="TableParagraph"/>
              <w:ind w:left="108"/>
              <w:rPr>
                <w:sz w:val="24"/>
                <w:szCs w:val="24"/>
                <w:lang w:val="en-GB"/>
              </w:rPr>
            </w:pPr>
            <w:r w:rsidRPr="008156BB">
              <w:rPr>
                <w:sz w:val="24"/>
                <w:szCs w:val="24"/>
                <w:lang w:val="en-GB"/>
              </w:rPr>
              <w:t>Country of Manufacture</w:t>
            </w:r>
          </w:p>
        </w:tc>
        <w:tc>
          <w:tcPr>
            <w:tcW w:w="4641" w:type="dxa"/>
            <w:vAlign w:val="center"/>
          </w:tcPr>
          <w:p w14:paraId="5534A68D" w14:textId="77777777" w:rsidR="0048618D" w:rsidRPr="008156BB" w:rsidRDefault="0048618D" w:rsidP="002E6DB5">
            <w:pPr>
              <w:pStyle w:val="TableParagraph"/>
              <w:ind w:left="107"/>
              <w:rPr>
                <w:sz w:val="24"/>
                <w:szCs w:val="24"/>
                <w:lang w:val="en-GB"/>
              </w:rPr>
            </w:pPr>
            <w:r w:rsidRPr="008156BB">
              <w:rPr>
                <w:sz w:val="24"/>
                <w:szCs w:val="24"/>
                <w:lang w:val="en-GB"/>
              </w:rPr>
              <w:t>(Please specify)</w:t>
            </w:r>
          </w:p>
        </w:tc>
        <w:tc>
          <w:tcPr>
            <w:tcW w:w="850" w:type="dxa"/>
          </w:tcPr>
          <w:p w14:paraId="5FE6603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405F486"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3828AA7"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48618D" w:rsidRPr="008156BB" w14:paraId="6BEBE14B" w14:textId="77777777" w:rsidTr="002E6DB5">
        <w:tc>
          <w:tcPr>
            <w:tcW w:w="484" w:type="dxa"/>
          </w:tcPr>
          <w:p w14:paraId="3CDF59C8"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5</w:t>
            </w:r>
          </w:p>
        </w:tc>
        <w:tc>
          <w:tcPr>
            <w:tcW w:w="2247" w:type="dxa"/>
          </w:tcPr>
          <w:p w14:paraId="5F841AE8" w14:textId="77777777" w:rsidR="0048618D" w:rsidRPr="008156BB" w:rsidRDefault="0048618D" w:rsidP="002E6DB5">
            <w:pPr>
              <w:pStyle w:val="TableParagraph"/>
              <w:ind w:left="108"/>
              <w:rPr>
                <w:sz w:val="24"/>
                <w:szCs w:val="24"/>
                <w:lang w:val="en-GB"/>
              </w:rPr>
            </w:pPr>
            <w:r w:rsidRPr="008156BB">
              <w:rPr>
                <w:rFonts w:eastAsia="Calibri"/>
                <w:sz w:val="24"/>
                <w:szCs w:val="24"/>
                <w:lang w:val="en-GB"/>
              </w:rPr>
              <w:t>Capacity</w:t>
            </w:r>
          </w:p>
        </w:tc>
        <w:tc>
          <w:tcPr>
            <w:tcW w:w="4641" w:type="dxa"/>
          </w:tcPr>
          <w:p w14:paraId="6A091A88" w14:textId="77777777" w:rsidR="0048618D" w:rsidRPr="008156BB" w:rsidRDefault="0048618D" w:rsidP="002E6DB5">
            <w:pPr>
              <w:pStyle w:val="TableParagraph"/>
              <w:ind w:left="107"/>
              <w:rPr>
                <w:sz w:val="24"/>
                <w:szCs w:val="24"/>
                <w:lang w:val="en-GB"/>
              </w:rPr>
            </w:pPr>
            <w:r w:rsidRPr="008156BB">
              <w:rPr>
                <w:rFonts w:eastAsia="Calibri"/>
                <w:sz w:val="24"/>
                <w:szCs w:val="24"/>
                <w:lang w:val="en-GB"/>
              </w:rPr>
              <w:t>3000 VA</w:t>
            </w:r>
          </w:p>
        </w:tc>
        <w:tc>
          <w:tcPr>
            <w:tcW w:w="850" w:type="dxa"/>
          </w:tcPr>
          <w:p w14:paraId="7A4BD4F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A359704"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4EF5065" w14:textId="77777777" w:rsidR="0048618D" w:rsidRPr="008156BB" w:rsidRDefault="0048618D" w:rsidP="002E6DB5">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46EB85BA" w14:textId="77777777" w:rsidTr="002E6DB5">
        <w:tc>
          <w:tcPr>
            <w:tcW w:w="484" w:type="dxa"/>
          </w:tcPr>
          <w:p w14:paraId="228DA576" w14:textId="72936BD8"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6</w:t>
            </w:r>
          </w:p>
        </w:tc>
        <w:tc>
          <w:tcPr>
            <w:tcW w:w="2247" w:type="dxa"/>
          </w:tcPr>
          <w:p w14:paraId="2F1160C2" w14:textId="141F10E8" w:rsidR="00023AD7" w:rsidRPr="008156BB" w:rsidRDefault="00023AD7" w:rsidP="00023AD7">
            <w:pPr>
              <w:pStyle w:val="TableParagraph"/>
              <w:ind w:left="108"/>
              <w:rPr>
                <w:rFonts w:eastAsia="Calibri"/>
                <w:sz w:val="24"/>
                <w:szCs w:val="24"/>
                <w:lang w:val="en-GB"/>
              </w:rPr>
            </w:pPr>
            <w:r>
              <w:rPr>
                <w:rFonts w:eastAsia="Calibri"/>
                <w:sz w:val="24"/>
                <w:szCs w:val="24"/>
                <w:lang w:val="en-GB"/>
              </w:rPr>
              <w:t>Type</w:t>
            </w:r>
          </w:p>
        </w:tc>
        <w:tc>
          <w:tcPr>
            <w:tcW w:w="4641" w:type="dxa"/>
          </w:tcPr>
          <w:p w14:paraId="48B9B17E" w14:textId="4B427D4B" w:rsidR="00023AD7" w:rsidRPr="008156BB" w:rsidRDefault="00023AD7" w:rsidP="00023AD7">
            <w:pPr>
              <w:pStyle w:val="TableParagraph"/>
              <w:ind w:left="107"/>
              <w:rPr>
                <w:rFonts w:eastAsia="Calibri"/>
                <w:bCs/>
                <w:sz w:val="24"/>
                <w:szCs w:val="24"/>
                <w:lang w:val="en-GB"/>
              </w:rPr>
            </w:pPr>
            <w:r>
              <w:rPr>
                <w:rFonts w:eastAsia="Calibri"/>
                <w:bCs/>
                <w:sz w:val="24"/>
                <w:szCs w:val="24"/>
                <w:lang w:val="en-GB"/>
              </w:rPr>
              <w:t>Online</w:t>
            </w:r>
          </w:p>
        </w:tc>
        <w:tc>
          <w:tcPr>
            <w:tcW w:w="850" w:type="dxa"/>
          </w:tcPr>
          <w:p w14:paraId="16DAFF66"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A84B09D"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F785897"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323CAED7" w14:textId="77777777" w:rsidTr="002E6DB5">
        <w:tc>
          <w:tcPr>
            <w:tcW w:w="484" w:type="dxa"/>
          </w:tcPr>
          <w:p w14:paraId="532EF9B3" w14:textId="52D31504"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7</w:t>
            </w:r>
          </w:p>
        </w:tc>
        <w:tc>
          <w:tcPr>
            <w:tcW w:w="2247" w:type="dxa"/>
          </w:tcPr>
          <w:p w14:paraId="4C2E20D1" w14:textId="77777777" w:rsidR="00023AD7" w:rsidRPr="008156BB" w:rsidRDefault="00023AD7" w:rsidP="00023AD7">
            <w:pPr>
              <w:pStyle w:val="TableParagraph"/>
              <w:ind w:left="108"/>
              <w:rPr>
                <w:rFonts w:eastAsia="Calibri"/>
                <w:sz w:val="24"/>
                <w:szCs w:val="24"/>
                <w:lang w:val="en-GB"/>
              </w:rPr>
            </w:pPr>
            <w:r w:rsidRPr="008156BB">
              <w:rPr>
                <w:rFonts w:eastAsia="Calibri"/>
                <w:sz w:val="24"/>
                <w:szCs w:val="24"/>
                <w:lang w:val="en-GB"/>
              </w:rPr>
              <w:t>Power Factor</w:t>
            </w:r>
          </w:p>
        </w:tc>
        <w:tc>
          <w:tcPr>
            <w:tcW w:w="4641" w:type="dxa"/>
          </w:tcPr>
          <w:p w14:paraId="20ADD522" w14:textId="77777777" w:rsidR="00023AD7" w:rsidRPr="008156BB" w:rsidRDefault="00023AD7" w:rsidP="00023AD7">
            <w:pPr>
              <w:pStyle w:val="TableParagraph"/>
              <w:ind w:left="107"/>
              <w:rPr>
                <w:rFonts w:eastAsia="Calibri"/>
                <w:bCs/>
                <w:sz w:val="24"/>
                <w:szCs w:val="24"/>
                <w:lang w:val="en-GB"/>
              </w:rPr>
            </w:pPr>
            <w:r w:rsidRPr="008156BB">
              <w:rPr>
                <w:rFonts w:eastAsia="Calibri"/>
                <w:bCs/>
                <w:sz w:val="24"/>
                <w:szCs w:val="24"/>
                <w:lang w:val="en-GB"/>
              </w:rPr>
              <w:t>0.7 or higher</w:t>
            </w:r>
          </w:p>
        </w:tc>
        <w:tc>
          <w:tcPr>
            <w:tcW w:w="850" w:type="dxa"/>
          </w:tcPr>
          <w:p w14:paraId="47D63FB6"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156F21A"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F927FC5"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6AF01F1F" w14:textId="77777777" w:rsidTr="002E6DB5">
        <w:tc>
          <w:tcPr>
            <w:tcW w:w="484" w:type="dxa"/>
          </w:tcPr>
          <w:p w14:paraId="5D0C404D" w14:textId="77A82EA6"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8</w:t>
            </w:r>
          </w:p>
        </w:tc>
        <w:tc>
          <w:tcPr>
            <w:tcW w:w="2247" w:type="dxa"/>
          </w:tcPr>
          <w:p w14:paraId="3A0BADC7"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Input Voltage</w:t>
            </w:r>
          </w:p>
        </w:tc>
        <w:tc>
          <w:tcPr>
            <w:tcW w:w="4641" w:type="dxa"/>
          </w:tcPr>
          <w:p w14:paraId="6D168308" w14:textId="77777777" w:rsidR="00023AD7" w:rsidRPr="008156BB" w:rsidRDefault="00023AD7" w:rsidP="00023AD7">
            <w:pPr>
              <w:pStyle w:val="TableParagraph"/>
              <w:ind w:left="107"/>
              <w:rPr>
                <w:bCs/>
                <w:sz w:val="24"/>
                <w:szCs w:val="24"/>
                <w:lang w:val="en-GB"/>
              </w:rPr>
            </w:pPr>
            <w:r w:rsidRPr="008156BB">
              <w:rPr>
                <w:rFonts w:eastAsia="Calibri"/>
                <w:bCs/>
                <w:sz w:val="24"/>
                <w:szCs w:val="24"/>
                <w:lang w:val="en-GB"/>
              </w:rPr>
              <w:t>175-280V AC</w:t>
            </w:r>
          </w:p>
        </w:tc>
        <w:tc>
          <w:tcPr>
            <w:tcW w:w="850" w:type="dxa"/>
          </w:tcPr>
          <w:p w14:paraId="13ADBEA6"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B7799A2"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64D9F97"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7CB39261" w14:textId="77777777" w:rsidTr="002E6DB5">
        <w:tc>
          <w:tcPr>
            <w:tcW w:w="484" w:type="dxa"/>
          </w:tcPr>
          <w:p w14:paraId="18E6DC1B" w14:textId="02F18FC3"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9</w:t>
            </w:r>
          </w:p>
        </w:tc>
        <w:tc>
          <w:tcPr>
            <w:tcW w:w="2247" w:type="dxa"/>
          </w:tcPr>
          <w:p w14:paraId="6B96A43D"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Input Frequency</w:t>
            </w:r>
          </w:p>
        </w:tc>
        <w:tc>
          <w:tcPr>
            <w:tcW w:w="4641" w:type="dxa"/>
          </w:tcPr>
          <w:p w14:paraId="0D27AD5A" w14:textId="77777777" w:rsidR="00023AD7" w:rsidRPr="008156BB" w:rsidRDefault="00023AD7" w:rsidP="00023AD7">
            <w:pPr>
              <w:pStyle w:val="TableParagraph"/>
              <w:ind w:left="107"/>
              <w:rPr>
                <w:sz w:val="24"/>
                <w:szCs w:val="24"/>
                <w:lang w:val="en-GB"/>
              </w:rPr>
            </w:pPr>
            <w:r w:rsidRPr="008156BB">
              <w:rPr>
                <w:rFonts w:eastAsia="Calibri"/>
                <w:bCs/>
                <w:sz w:val="24"/>
                <w:szCs w:val="24"/>
                <w:lang w:val="en-GB"/>
              </w:rPr>
              <w:t>50/60 Hz</w:t>
            </w:r>
          </w:p>
        </w:tc>
        <w:tc>
          <w:tcPr>
            <w:tcW w:w="850" w:type="dxa"/>
          </w:tcPr>
          <w:p w14:paraId="46320C78"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91528F8"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BD16F9D"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11376111" w14:textId="77777777" w:rsidTr="002E6DB5">
        <w:trPr>
          <w:trHeight w:val="332"/>
        </w:trPr>
        <w:tc>
          <w:tcPr>
            <w:tcW w:w="484" w:type="dxa"/>
          </w:tcPr>
          <w:p w14:paraId="100383DC" w14:textId="0750725B"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10</w:t>
            </w:r>
          </w:p>
        </w:tc>
        <w:tc>
          <w:tcPr>
            <w:tcW w:w="2247" w:type="dxa"/>
          </w:tcPr>
          <w:p w14:paraId="71E642B2"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Phase</w:t>
            </w:r>
          </w:p>
        </w:tc>
        <w:tc>
          <w:tcPr>
            <w:tcW w:w="4641" w:type="dxa"/>
          </w:tcPr>
          <w:p w14:paraId="29999436" w14:textId="77777777" w:rsidR="00023AD7" w:rsidRPr="008156BB" w:rsidRDefault="00023AD7" w:rsidP="00023AD7">
            <w:pPr>
              <w:pStyle w:val="TableParagraph"/>
              <w:ind w:left="107"/>
              <w:rPr>
                <w:bCs/>
                <w:sz w:val="24"/>
                <w:szCs w:val="24"/>
                <w:lang w:val="en-GB"/>
              </w:rPr>
            </w:pPr>
            <w:r w:rsidRPr="008156BB">
              <w:rPr>
                <w:rFonts w:eastAsia="Calibri"/>
                <w:bCs/>
                <w:sz w:val="24"/>
                <w:szCs w:val="24"/>
                <w:lang w:val="en-GB"/>
              </w:rPr>
              <w:t>Single + GND</w:t>
            </w:r>
          </w:p>
        </w:tc>
        <w:tc>
          <w:tcPr>
            <w:tcW w:w="850" w:type="dxa"/>
          </w:tcPr>
          <w:p w14:paraId="03D7A487"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2CF7868"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C4AEB72"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06DE9CCC" w14:textId="77777777" w:rsidTr="002E6DB5">
        <w:tc>
          <w:tcPr>
            <w:tcW w:w="484" w:type="dxa"/>
          </w:tcPr>
          <w:p w14:paraId="14937BC1" w14:textId="0F0E6356"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11</w:t>
            </w:r>
          </w:p>
        </w:tc>
        <w:tc>
          <w:tcPr>
            <w:tcW w:w="2247" w:type="dxa"/>
          </w:tcPr>
          <w:p w14:paraId="78FF65E3"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Output Voltage</w:t>
            </w:r>
          </w:p>
        </w:tc>
        <w:tc>
          <w:tcPr>
            <w:tcW w:w="4641" w:type="dxa"/>
          </w:tcPr>
          <w:p w14:paraId="78F4C04E" w14:textId="77777777" w:rsidR="00023AD7" w:rsidRPr="008156BB" w:rsidRDefault="00023AD7" w:rsidP="00023AD7">
            <w:pPr>
              <w:pStyle w:val="TableParagraph"/>
              <w:ind w:left="107"/>
              <w:rPr>
                <w:sz w:val="24"/>
                <w:szCs w:val="24"/>
                <w:lang w:val="en-GB"/>
              </w:rPr>
            </w:pPr>
            <w:r w:rsidRPr="008156BB">
              <w:rPr>
                <w:rFonts w:eastAsia="Calibri"/>
                <w:spacing w:val="-1"/>
                <w:sz w:val="24"/>
                <w:szCs w:val="24"/>
                <w:lang w:val="en-GB"/>
              </w:rPr>
              <w:t>230V AC +/-12%</w:t>
            </w:r>
          </w:p>
        </w:tc>
        <w:tc>
          <w:tcPr>
            <w:tcW w:w="850" w:type="dxa"/>
          </w:tcPr>
          <w:p w14:paraId="60826080"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4BD0B8F"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371267E"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19D5D6AD" w14:textId="77777777" w:rsidTr="002E6DB5">
        <w:tc>
          <w:tcPr>
            <w:tcW w:w="484" w:type="dxa"/>
          </w:tcPr>
          <w:p w14:paraId="2531FC9A" w14:textId="10902132"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12</w:t>
            </w:r>
          </w:p>
        </w:tc>
        <w:tc>
          <w:tcPr>
            <w:tcW w:w="2247" w:type="dxa"/>
          </w:tcPr>
          <w:p w14:paraId="09B46628"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Battery Mode</w:t>
            </w:r>
          </w:p>
        </w:tc>
        <w:tc>
          <w:tcPr>
            <w:tcW w:w="4641" w:type="dxa"/>
          </w:tcPr>
          <w:p w14:paraId="68BFC793" w14:textId="77777777" w:rsidR="00023AD7" w:rsidRPr="008156BB" w:rsidRDefault="00023AD7" w:rsidP="00023AD7">
            <w:pPr>
              <w:pStyle w:val="TableParagraph"/>
              <w:ind w:left="107"/>
              <w:rPr>
                <w:sz w:val="24"/>
                <w:szCs w:val="24"/>
                <w:lang w:val="en-GB"/>
              </w:rPr>
            </w:pPr>
            <w:r w:rsidRPr="008156BB">
              <w:rPr>
                <w:rFonts w:eastAsia="Calibri"/>
                <w:sz w:val="24"/>
                <w:szCs w:val="24"/>
                <w:lang w:val="en-GB"/>
              </w:rPr>
              <w:t>230V AC +/- 10%</w:t>
            </w:r>
          </w:p>
        </w:tc>
        <w:tc>
          <w:tcPr>
            <w:tcW w:w="850" w:type="dxa"/>
          </w:tcPr>
          <w:p w14:paraId="20583157"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2698F66"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6AF301E"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1E4F9B9C" w14:textId="77777777" w:rsidTr="002E6DB5">
        <w:tc>
          <w:tcPr>
            <w:tcW w:w="484" w:type="dxa"/>
          </w:tcPr>
          <w:p w14:paraId="3B997447" w14:textId="0456406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2247" w:type="dxa"/>
          </w:tcPr>
          <w:p w14:paraId="090EA1EF"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Output Frequence</w:t>
            </w:r>
          </w:p>
        </w:tc>
        <w:tc>
          <w:tcPr>
            <w:tcW w:w="4641" w:type="dxa"/>
          </w:tcPr>
          <w:p w14:paraId="11671502" w14:textId="77777777" w:rsidR="00023AD7" w:rsidRPr="008156BB" w:rsidRDefault="00023AD7" w:rsidP="00023AD7">
            <w:pPr>
              <w:pStyle w:val="TableParagraph"/>
              <w:ind w:left="107"/>
              <w:rPr>
                <w:sz w:val="24"/>
                <w:szCs w:val="24"/>
                <w:lang w:val="en-GB"/>
              </w:rPr>
            </w:pPr>
            <w:r w:rsidRPr="008156BB">
              <w:rPr>
                <w:rFonts w:eastAsia="Calibri"/>
                <w:sz w:val="24"/>
                <w:szCs w:val="24"/>
                <w:lang w:val="en-GB"/>
              </w:rPr>
              <w:t>50Hz (Battery Mode)</w:t>
            </w:r>
          </w:p>
        </w:tc>
        <w:tc>
          <w:tcPr>
            <w:tcW w:w="850" w:type="dxa"/>
          </w:tcPr>
          <w:p w14:paraId="3A9DB6A2"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F743493"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811CF6F"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5ED7149A" w14:textId="77777777" w:rsidTr="002E6DB5">
        <w:tc>
          <w:tcPr>
            <w:tcW w:w="484" w:type="dxa"/>
          </w:tcPr>
          <w:p w14:paraId="6F1171AE" w14:textId="7BF15C99"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13</w:t>
            </w:r>
          </w:p>
        </w:tc>
        <w:tc>
          <w:tcPr>
            <w:tcW w:w="2247" w:type="dxa"/>
          </w:tcPr>
          <w:p w14:paraId="0B432164" w14:textId="77777777" w:rsidR="00023AD7" w:rsidRPr="008156BB" w:rsidRDefault="00023AD7" w:rsidP="00023AD7">
            <w:pPr>
              <w:pStyle w:val="TableParagraph"/>
              <w:ind w:left="108"/>
              <w:rPr>
                <w:rFonts w:eastAsia="Calibri"/>
                <w:sz w:val="24"/>
                <w:szCs w:val="24"/>
                <w:lang w:val="en-GB"/>
              </w:rPr>
            </w:pPr>
            <w:r w:rsidRPr="008156BB">
              <w:rPr>
                <w:rFonts w:eastAsia="Calibri"/>
                <w:sz w:val="24"/>
                <w:szCs w:val="24"/>
                <w:lang w:val="en-GB"/>
              </w:rPr>
              <w:t xml:space="preserve">Overload capability </w:t>
            </w:r>
          </w:p>
        </w:tc>
        <w:tc>
          <w:tcPr>
            <w:tcW w:w="4641" w:type="dxa"/>
          </w:tcPr>
          <w:p w14:paraId="2964B280" w14:textId="77777777" w:rsidR="00023AD7" w:rsidRPr="008156BB" w:rsidRDefault="00023AD7" w:rsidP="00023AD7">
            <w:pPr>
              <w:pStyle w:val="TableParagraph"/>
              <w:ind w:left="107"/>
              <w:rPr>
                <w:rFonts w:eastAsia="Calibri"/>
                <w:sz w:val="24"/>
                <w:szCs w:val="24"/>
                <w:lang w:val="en-GB"/>
              </w:rPr>
            </w:pPr>
            <w:r w:rsidRPr="008156BB">
              <w:rPr>
                <w:rFonts w:eastAsia="Calibri"/>
                <w:sz w:val="24"/>
                <w:szCs w:val="24"/>
                <w:lang w:val="en-GB"/>
              </w:rPr>
              <w:t>105-125% for 1-10 minuets</w:t>
            </w:r>
          </w:p>
          <w:p w14:paraId="1720A2AF" w14:textId="77777777" w:rsidR="00023AD7" w:rsidRPr="008156BB" w:rsidRDefault="00023AD7" w:rsidP="00023AD7">
            <w:pPr>
              <w:pStyle w:val="TableParagraph"/>
              <w:ind w:left="107"/>
              <w:rPr>
                <w:rFonts w:eastAsia="Calibri"/>
                <w:sz w:val="24"/>
                <w:szCs w:val="24"/>
                <w:lang w:val="en-GB"/>
              </w:rPr>
            </w:pPr>
            <w:r w:rsidRPr="008156BB">
              <w:rPr>
                <w:rFonts w:eastAsia="Calibri"/>
                <w:sz w:val="24"/>
                <w:szCs w:val="24"/>
                <w:lang w:val="en-GB"/>
              </w:rPr>
              <w:t>125-150% for seconds</w:t>
            </w:r>
          </w:p>
        </w:tc>
        <w:tc>
          <w:tcPr>
            <w:tcW w:w="850" w:type="dxa"/>
          </w:tcPr>
          <w:p w14:paraId="5A0DC04E"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C975B08"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58C34EC"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0FA40E26" w14:textId="77777777" w:rsidTr="002E6DB5">
        <w:tc>
          <w:tcPr>
            <w:tcW w:w="484" w:type="dxa"/>
          </w:tcPr>
          <w:p w14:paraId="7C3E5419" w14:textId="6F1E84DB"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14</w:t>
            </w:r>
          </w:p>
        </w:tc>
        <w:tc>
          <w:tcPr>
            <w:tcW w:w="2247" w:type="dxa"/>
          </w:tcPr>
          <w:p w14:paraId="7E2D4275"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Waveform</w:t>
            </w:r>
          </w:p>
        </w:tc>
        <w:tc>
          <w:tcPr>
            <w:tcW w:w="4641" w:type="dxa"/>
          </w:tcPr>
          <w:p w14:paraId="295B7A9E" w14:textId="77777777" w:rsidR="00023AD7" w:rsidRPr="008156BB" w:rsidRDefault="00023AD7" w:rsidP="00023AD7">
            <w:pPr>
              <w:pStyle w:val="TableParagraph"/>
              <w:numPr>
                <w:ilvl w:val="0"/>
                <w:numId w:val="20"/>
              </w:numPr>
              <w:rPr>
                <w:rFonts w:eastAsia="Calibri"/>
                <w:sz w:val="24"/>
                <w:szCs w:val="24"/>
                <w:lang w:val="en-GB"/>
              </w:rPr>
            </w:pPr>
            <w:r w:rsidRPr="008156BB">
              <w:rPr>
                <w:rFonts w:eastAsia="Calibri"/>
                <w:sz w:val="24"/>
                <w:szCs w:val="24"/>
                <w:lang w:val="en-GB"/>
              </w:rPr>
              <w:t>Sine Wave (for sensitive equipment in Battery mode) OR</w:t>
            </w:r>
          </w:p>
          <w:p w14:paraId="357BB978" w14:textId="77777777" w:rsidR="00023AD7" w:rsidRPr="008156BB" w:rsidRDefault="00023AD7" w:rsidP="00023AD7">
            <w:pPr>
              <w:pStyle w:val="TableParagraph"/>
              <w:numPr>
                <w:ilvl w:val="0"/>
                <w:numId w:val="20"/>
              </w:numPr>
              <w:rPr>
                <w:rFonts w:eastAsia="Calibri"/>
                <w:sz w:val="24"/>
                <w:szCs w:val="24"/>
                <w:lang w:val="en-GB"/>
              </w:rPr>
            </w:pPr>
            <w:r w:rsidRPr="008156BB">
              <w:rPr>
                <w:rFonts w:eastAsia="Calibri"/>
                <w:sz w:val="24"/>
                <w:szCs w:val="24"/>
                <w:lang w:val="en-GB"/>
              </w:rPr>
              <w:t xml:space="preserve">Simulated Sine Wave (Battery mode) </w:t>
            </w:r>
            <w:r w:rsidRPr="008156BB">
              <w:rPr>
                <w:rFonts w:eastAsia="Calibri"/>
                <w:color w:val="FF0000"/>
                <w:sz w:val="24"/>
                <w:szCs w:val="24"/>
                <w:lang w:val="en-GB"/>
              </w:rPr>
              <w:t>(Use applicable depending on equipment)</w:t>
            </w:r>
          </w:p>
          <w:p w14:paraId="668701AA" w14:textId="77777777" w:rsidR="00023AD7" w:rsidRPr="008156BB" w:rsidRDefault="00023AD7" w:rsidP="00023AD7">
            <w:pPr>
              <w:pStyle w:val="TableParagraph"/>
              <w:ind w:left="107"/>
              <w:rPr>
                <w:rFonts w:eastAsia="Calibri"/>
                <w:sz w:val="24"/>
                <w:szCs w:val="24"/>
                <w:lang w:val="en-GB"/>
              </w:rPr>
            </w:pPr>
            <w:r w:rsidRPr="008156BB">
              <w:rPr>
                <w:rFonts w:eastAsia="Calibri"/>
                <w:sz w:val="24"/>
                <w:szCs w:val="24"/>
                <w:lang w:val="en-GB"/>
              </w:rPr>
              <w:t>Pure Sine Wave (Grid power mode)</w:t>
            </w:r>
          </w:p>
        </w:tc>
        <w:tc>
          <w:tcPr>
            <w:tcW w:w="850" w:type="dxa"/>
          </w:tcPr>
          <w:p w14:paraId="6457C520"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6324BD2"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293800C"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70093845" w14:textId="77777777" w:rsidTr="002E6DB5">
        <w:tc>
          <w:tcPr>
            <w:tcW w:w="484" w:type="dxa"/>
          </w:tcPr>
          <w:p w14:paraId="23BF8DB7" w14:textId="098C639C"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15</w:t>
            </w:r>
          </w:p>
        </w:tc>
        <w:tc>
          <w:tcPr>
            <w:tcW w:w="2247" w:type="dxa"/>
          </w:tcPr>
          <w:p w14:paraId="06AC6B05" w14:textId="77777777" w:rsidR="00023AD7" w:rsidRPr="008156BB" w:rsidRDefault="00023AD7" w:rsidP="00023AD7">
            <w:pPr>
              <w:pStyle w:val="TableParagraph"/>
              <w:ind w:left="108"/>
              <w:rPr>
                <w:rFonts w:eastAsia="Calibri"/>
                <w:sz w:val="24"/>
                <w:szCs w:val="24"/>
                <w:lang w:val="en-GB"/>
              </w:rPr>
            </w:pPr>
            <w:r w:rsidRPr="008156BB">
              <w:rPr>
                <w:rFonts w:eastAsia="Calibri"/>
                <w:sz w:val="24"/>
                <w:szCs w:val="24"/>
                <w:lang w:val="en-GB"/>
              </w:rPr>
              <w:t>Output Connectors</w:t>
            </w:r>
          </w:p>
        </w:tc>
        <w:tc>
          <w:tcPr>
            <w:tcW w:w="4641" w:type="dxa"/>
          </w:tcPr>
          <w:p w14:paraId="1F924183" w14:textId="77777777" w:rsidR="00023AD7" w:rsidRPr="008156BB" w:rsidRDefault="00023AD7" w:rsidP="00023AD7">
            <w:pPr>
              <w:pStyle w:val="TableParagraph"/>
              <w:ind w:left="107"/>
              <w:rPr>
                <w:rFonts w:eastAsia="Calibri"/>
                <w:sz w:val="24"/>
                <w:szCs w:val="24"/>
                <w:lang w:val="en-GB"/>
              </w:rPr>
            </w:pPr>
            <w:r w:rsidRPr="008156BB">
              <w:rPr>
                <w:rFonts w:eastAsia="Calibri"/>
                <w:sz w:val="24"/>
                <w:szCs w:val="24"/>
                <w:lang w:val="en-GB"/>
              </w:rPr>
              <w:t>2 x IEC 15/16 and/or 2 x Type G</w:t>
            </w:r>
          </w:p>
        </w:tc>
        <w:tc>
          <w:tcPr>
            <w:tcW w:w="850" w:type="dxa"/>
          </w:tcPr>
          <w:p w14:paraId="48E7F5E3"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5D0E142"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95E41A5"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1EDE7220" w14:textId="77777777" w:rsidTr="002E6DB5">
        <w:tc>
          <w:tcPr>
            <w:tcW w:w="484" w:type="dxa"/>
          </w:tcPr>
          <w:p w14:paraId="2CC0AD66" w14:textId="527C793B"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16</w:t>
            </w:r>
          </w:p>
        </w:tc>
        <w:tc>
          <w:tcPr>
            <w:tcW w:w="2247" w:type="dxa"/>
          </w:tcPr>
          <w:p w14:paraId="76C8DEF8"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Transfer Time</w:t>
            </w:r>
          </w:p>
        </w:tc>
        <w:tc>
          <w:tcPr>
            <w:tcW w:w="4641" w:type="dxa"/>
          </w:tcPr>
          <w:p w14:paraId="131EC3C9" w14:textId="77777777" w:rsidR="00023AD7" w:rsidRPr="008156BB" w:rsidRDefault="00023AD7" w:rsidP="00023AD7">
            <w:pPr>
              <w:pStyle w:val="TableParagraph"/>
              <w:ind w:left="107"/>
              <w:rPr>
                <w:sz w:val="24"/>
                <w:szCs w:val="24"/>
                <w:lang w:val="en-GB"/>
              </w:rPr>
            </w:pPr>
            <w:r w:rsidRPr="008156BB">
              <w:rPr>
                <w:rFonts w:eastAsia="Calibri"/>
                <w:bCs/>
                <w:sz w:val="24"/>
                <w:szCs w:val="24"/>
                <w:lang w:val="en-GB"/>
              </w:rPr>
              <w:t>≤</w:t>
            </w:r>
            <w:r w:rsidRPr="008156BB">
              <w:rPr>
                <w:rFonts w:eastAsia="Calibri"/>
                <w:sz w:val="24"/>
                <w:szCs w:val="24"/>
                <w:lang w:val="en-GB"/>
              </w:rPr>
              <w:t xml:space="preserve"> 5ms</w:t>
            </w:r>
          </w:p>
        </w:tc>
        <w:tc>
          <w:tcPr>
            <w:tcW w:w="850" w:type="dxa"/>
          </w:tcPr>
          <w:p w14:paraId="1E49BAE2"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D9320CF"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05E5B39"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27AE065A" w14:textId="77777777" w:rsidTr="002E6DB5">
        <w:tc>
          <w:tcPr>
            <w:tcW w:w="484" w:type="dxa"/>
          </w:tcPr>
          <w:p w14:paraId="56CCF5FD" w14:textId="18ADCFDB"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17</w:t>
            </w:r>
          </w:p>
        </w:tc>
        <w:tc>
          <w:tcPr>
            <w:tcW w:w="2247" w:type="dxa"/>
          </w:tcPr>
          <w:p w14:paraId="1005C5E0"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Battery Type</w:t>
            </w:r>
          </w:p>
        </w:tc>
        <w:tc>
          <w:tcPr>
            <w:tcW w:w="4641" w:type="dxa"/>
          </w:tcPr>
          <w:p w14:paraId="4884E97B" w14:textId="77777777" w:rsidR="00023AD7" w:rsidRPr="008156BB" w:rsidRDefault="00023AD7" w:rsidP="00023AD7">
            <w:pPr>
              <w:pStyle w:val="TableParagraph"/>
              <w:ind w:left="107"/>
              <w:rPr>
                <w:sz w:val="24"/>
                <w:szCs w:val="24"/>
                <w:lang w:val="en-GB"/>
              </w:rPr>
            </w:pPr>
            <w:r w:rsidRPr="008156BB">
              <w:rPr>
                <w:rFonts w:eastAsia="Calibri"/>
                <w:sz w:val="24"/>
                <w:szCs w:val="24"/>
                <w:lang w:val="en-GB"/>
              </w:rPr>
              <w:t>Sealed Lead Acid</w:t>
            </w:r>
          </w:p>
        </w:tc>
        <w:tc>
          <w:tcPr>
            <w:tcW w:w="850" w:type="dxa"/>
          </w:tcPr>
          <w:p w14:paraId="2DFDFBFC"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3B8C665"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29FCDFB"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0FCC6CE0" w14:textId="77777777" w:rsidTr="002E6DB5">
        <w:trPr>
          <w:trHeight w:val="271"/>
        </w:trPr>
        <w:tc>
          <w:tcPr>
            <w:tcW w:w="484" w:type="dxa"/>
          </w:tcPr>
          <w:p w14:paraId="5A368150" w14:textId="62DEBD90"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18</w:t>
            </w:r>
          </w:p>
        </w:tc>
        <w:tc>
          <w:tcPr>
            <w:tcW w:w="2247" w:type="dxa"/>
          </w:tcPr>
          <w:p w14:paraId="780BB300"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 xml:space="preserve">Battery </w:t>
            </w:r>
          </w:p>
        </w:tc>
        <w:tc>
          <w:tcPr>
            <w:tcW w:w="4641" w:type="dxa"/>
          </w:tcPr>
          <w:p w14:paraId="73DEF824" w14:textId="77777777" w:rsidR="00023AD7" w:rsidRPr="008156BB" w:rsidRDefault="00023AD7" w:rsidP="00023AD7">
            <w:pPr>
              <w:pStyle w:val="TableParagraph"/>
              <w:ind w:left="107"/>
              <w:rPr>
                <w:sz w:val="24"/>
                <w:szCs w:val="24"/>
                <w:lang w:val="en-GB"/>
              </w:rPr>
            </w:pPr>
            <w:r w:rsidRPr="008156BB">
              <w:rPr>
                <w:rFonts w:eastAsia="Calibri"/>
                <w:sz w:val="24"/>
                <w:szCs w:val="24"/>
                <w:lang w:val="en-GB"/>
              </w:rPr>
              <w:t>12V/9 Ah x 6</w:t>
            </w:r>
          </w:p>
        </w:tc>
        <w:tc>
          <w:tcPr>
            <w:tcW w:w="850" w:type="dxa"/>
          </w:tcPr>
          <w:p w14:paraId="4BE2618E"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6C574C1"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01CE6BC"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3E1F9776" w14:textId="77777777" w:rsidTr="002E6DB5">
        <w:tc>
          <w:tcPr>
            <w:tcW w:w="484" w:type="dxa"/>
          </w:tcPr>
          <w:p w14:paraId="30799828" w14:textId="2DC06660"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19</w:t>
            </w:r>
          </w:p>
        </w:tc>
        <w:tc>
          <w:tcPr>
            <w:tcW w:w="2247" w:type="dxa"/>
          </w:tcPr>
          <w:p w14:paraId="43CEF4A6"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Backup time</w:t>
            </w:r>
          </w:p>
        </w:tc>
        <w:tc>
          <w:tcPr>
            <w:tcW w:w="4641" w:type="dxa"/>
          </w:tcPr>
          <w:p w14:paraId="758C4E08" w14:textId="77777777" w:rsidR="00023AD7" w:rsidRPr="008156BB" w:rsidRDefault="00023AD7" w:rsidP="00023AD7">
            <w:pPr>
              <w:pStyle w:val="TableParagraph"/>
              <w:ind w:left="107"/>
              <w:rPr>
                <w:sz w:val="24"/>
                <w:szCs w:val="24"/>
                <w:lang w:val="en-GB"/>
              </w:rPr>
            </w:pPr>
            <w:r w:rsidRPr="008156BB">
              <w:rPr>
                <w:rFonts w:eastAsia="Calibri"/>
                <w:sz w:val="24"/>
                <w:szCs w:val="24"/>
                <w:lang w:val="en-GB"/>
              </w:rPr>
              <w:t>10-30 minutes (Depending on load)</w:t>
            </w:r>
          </w:p>
        </w:tc>
        <w:tc>
          <w:tcPr>
            <w:tcW w:w="850" w:type="dxa"/>
          </w:tcPr>
          <w:p w14:paraId="229A7EEC"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C03DA82"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AE27E99"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7B5F9F08" w14:textId="77777777" w:rsidTr="002E6DB5">
        <w:tc>
          <w:tcPr>
            <w:tcW w:w="484" w:type="dxa"/>
          </w:tcPr>
          <w:p w14:paraId="5D026893" w14:textId="10EB794D"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20</w:t>
            </w:r>
          </w:p>
        </w:tc>
        <w:tc>
          <w:tcPr>
            <w:tcW w:w="2247" w:type="dxa"/>
          </w:tcPr>
          <w:p w14:paraId="4072C005"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Recharge Time</w:t>
            </w:r>
          </w:p>
        </w:tc>
        <w:tc>
          <w:tcPr>
            <w:tcW w:w="4641" w:type="dxa"/>
          </w:tcPr>
          <w:p w14:paraId="0D3D59E2" w14:textId="77777777" w:rsidR="00023AD7" w:rsidRPr="008156BB" w:rsidRDefault="00023AD7" w:rsidP="00023AD7">
            <w:pPr>
              <w:pStyle w:val="TableParagraph"/>
              <w:ind w:left="107"/>
              <w:rPr>
                <w:sz w:val="24"/>
                <w:szCs w:val="24"/>
                <w:lang w:val="en-GB"/>
              </w:rPr>
            </w:pPr>
            <w:r w:rsidRPr="008156BB">
              <w:rPr>
                <w:rFonts w:eastAsia="Calibri"/>
                <w:sz w:val="24"/>
                <w:szCs w:val="24"/>
                <w:lang w:val="en-GB"/>
              </w:rPr>
              <w:t>2-4 hours to 90%</w:t>
            </w:r>
          </w:p>
        </w:tc>
        <w:tc>
          <w:tcPr>
            <w:tcW w:w="850" w:type="dxa"/>
          </w:tcPr>
          <w:p w14:paraId="05ADF352"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D5C3773"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5C82C7D"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2BD6A401" w14:textId="77777777" w:rsidTr="002E6DB5">
        <w:tc>
          <w:tcPr>
            <w:tcW w:w="484" w:type="dxa"/>
          </w:tcPr>
          <w:p w14:paraId="1E64FE21" w14:textId="75E343EB"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21</w:t>
            </w:r>
          </w:p>
        </w:tc>
        <w:tc>
          <w:tcPr>
            <w:tcW w:w="2247" w:type="dxa"/>
          </w:tcPr>
          <w:p w14:paraId="2375F402"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Protection</w:t>
            </w:r>
          </w:p>
        </w:tc>
        <w:tc>
          <w:tcPr>
            <w:tcW w:w="4641" w:type="dxa"/>
          </w:tcPr>
          <w:p w14:paraId="7F1EB728" w14:textId="77777777" w:rsidR="00023AD7" w:rsidRPr="008156BB" w:rsidRDefault="00023AD7" w:rsidP="00023AD7">
            <w:pPr>
              <w:pStyle w:val="TableParagraph"/>
              <w:ind w:left="107"/>
              <w:rPr>
                <w:rFonts w:eastAsia="Calibri"/>
                <w:sz w:val="24"/>
                <w:szCs w:val="24"/>
                <w:lang w:val="en-GB"/>
              </w:rPr>
            </w:pPr>
            <w:r w:rsidRPr="008156BB">
              <w:rPr>
                <w:rFonts w:eastAsia="Calibri"/>
                <w:sz w:val="24"/>
                <w:szCs w:val="24"/>
                <w:lang w:val="en-GB"/>
              </w:rPr>
              <w:t xml:space="preserve">Over voltage, </w:t>
            </w:r>
          </w:p>
          <w:p w14:paraId="58656FD8" w14:textId="77777777" w:rsidR="00023AD7" w:rsidRPr="008156BB" w:rsidRDefault="00023AD7" w:rsidP="00023AD7">
            <w:pPr>
              <w:pStyle w:val="TableParagraph"/>
              <w:ind w:left="107"/>
              <w:rPr>
                <w:rFonts w:eastAsia="Calibri"/>
                <w:sz w:val="24"/>
                <w:szCs w:val="24"/>
                <w:lang w:val="en-GB"/>
              </w:rPr>
            </w:pPr>
            <w:r w:rsidRPr="008156BB">
              <w:rPr>
                <w:rFonts w:eastAsia="Calibri"/>
                <w:sz w:val="24"/>
                <w:szCs w:val="24"/>
                <w:lang w:val="en-GB"/>
              </w:rPr>
              <w:t xml:space="preserve">Under voltage, </w:t>
            </w:r>
          </w:p>
          <w:p w14:paraId="4680841D" w14:textId="77777777" w:rsidR="00023AD7" w:rsidRPr="008156BB" w:rsidRDefault="00023AD7" w:rsidP="00023AD7">
            <w:pPr>
              <w:pStyle w:val="TableParagraph"/>
              <w:ind w:left="107"/>
              <w:rPr>
                <w:rFonts w:eastAsia="Calibri"/>
                <w:sz w:val="24"/>
                <w:szCs w:val="24"/>
                <w:lang w:val="en-GB"/>
              </w:rPr>
            </w:pPr>
            <w:r w:rsidRPr="008156BB">
              <w:rPr>
                <w:rFonts w:eastAsia="Calibri"/>
                <w:sz w:val="24"/>
                <w:szCs w:val="24"/>
                <w:lang w:val="en-GB"/>
              </w:rPr>
              <w:t xml:space="preserve">Short Circuit protection, </w:t>
            </w:r>
          </w:p>
          <w:p w14:paraId="4B5933C9" w14:textId="77777777" w:rsidR="00023AD7" w:rsidRPr="008156BB" w:rsidRDefault="00023AD7" w:rsidP="00023AD7">
            <w:pPr>
              <w:pStyle w:val="TableParagraph"/>
              <w:ind w:left="107"/>
              <w:rPr>
                <w:rFonts w:eastAsia="Calibri"/>
                <w:sz w:val="24"/>
                <w:szCs w:val="24"/>
                <w:lang w:val="en-GB"/>
              </w:rPr>
            </w:pPr>
            <w:r w:rsidRPr="008156BB">
              <w:rPr>
                <w:rFonts w:eastAsia="Calibri"/>
                <w:sz w:val="24"/>
                <w:szCs w:val="24"/>
                <w:lang w:val="en-GB"/>
              </w:rPr>
              <w:t>Surge Protection</w:t>
            </w:r>
          </w:p>
          <w:p w14:paraId="38248B66" w14:textId="77777777" w:rsidR="00023AD7" w:rsidRPr="008156BB" w:rsidRDefault="00023AD7" w:rsidP="00023AD7">
            <w:pPr>
              <w:pStyle w:val="TableParagraph"/>
              <w:ind w:left="107"/>
              <w:rPr>
                <w:sz w:val="24"/>
                <w:szCs w:val="24"/>
                <w:lang w:val="en-GB"/>
              </w:rPr>
            </w:pPr>
            <w:r w:rsidRPr="008156BB">
              <w:rPr>
                <w:sz w:val="24"/>
                <w:szCs w:val="24"/>
                <w:lang w:val="en-GB"/>
              </w:rPr>
              <w:t>Automatic Voltage Regulation</w:t>
            </w:r>
          </w:p>
        </w:tc>
        <w:tc>
          <w:tcPr>
            <w:tcW w:w="850" w:type="dxa"/>
          </w:tcPr>
          <w:p w14:paraId="6D0498AD"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4620FC5"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103DA33"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0EDF32CF" w14:textId="77777777" w:rsidTr="002E6DB5">
        <w:tc>
          <w:tcPr>
            <w:tcW w:w="484" w:type="dxa"/>
          </w:tcPr>
          <w:p w14:paraId="645E8D28" w14:textId="77615E76"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22</w:t>
            </w:r>
          </w:p>
        </w:tc>
        <w:tc>
          <w:tcPr>
            <w:tcW w:w="2247" w:type="dxa"/>
          </w:tcPr>
          <w:p w14:paraId="1A5A2CB9" w14:textId="77777777" w:rsidR="00023AD7" w:rsidRPr="008156BB" w:rsidRDefault="00023AD7" w:rsidP="00023AD7">
            <w:pPr>
              <w:pStyle w:val="TableParagraph"/>
              <w:ind w:left="108"/>
              <w:rPr>
                <w:rFonts w:eastAsia="Calibri"/>
                <w:sz w:val="24"/>
                <w:szCs w:val="24"/>
                <w:lang w:val="en-GB"/>
              </w:rPr>
            </w:pPr>
            <w:r w:rsidRPr="008156BB">
              <w:rPr>
                <w:rFonts w:eastAsia="Calibri"/>
                <w:sz w:val="24"/>
                <w:szCs w:val="24"/>
                <w:lang w:val="en-GB"/>
              </w:rPr>
              <w:t>Indicators</w:t>
            </w:r>
          </w:p>
        </w:tc>
        <w:tc>
          <w:tcPr>
            <w:tcW w:w="4641" w:type="dxa"/>
          </w:tcPr>
          <w:p w14:paraId="10726BFC" w14:textId="77777777" w:rsidR="00023AD7" w:rsidRPr="008156BB" w:rsidRDefault="00023AD7" w:rsidP="00023AD7">
            <w:pPr>
              <w:pStyle w:val="TableParagraph"/>
              <w:ind w:left="107"/>
              <w:rPr>
                <w:rFonts w:eastAsia="Calibri"/>
                <w:sz w:val="24"/>
                <w:szCs w:val="24"/>
                <w:lang w:val="en-GB"/>
              </w:rPr>
            </w:pPr>
            <w:r w:rsidRPr="008156BB">
              <w:rPr>
                <w:rFonts w:eastAsia="Calibri"/>
                <w:sz w:val="24"/>
                <w:szCs w:val="24"/>
                <w:lang w:val="en-GB"/>
              </w:rPr>
              <w:t>Audible alarm &amp; LED/LCD indicators</w:t>
            </w:r>
          </w:p>
        </w:tc>
        <w:tc>
          <w:tcPr>
            <w:tcW w:w="850" w:type="dxa"/>
          </w:tcPr>
          <w:p w14:paraId="10A54D8F"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09D2477"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78CC7F1"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3100FB9B" w14:textId="77777777" w:rsidTr="002E6DB5">
        <w:tc>
          <w:tcPr>
            <w:tcW w:w="484" w:type="dxa"/>
          </w:tcPr>
          <w:p w14:paraId="23ACE2E7" w14:textId="41B79458"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23</w:t>
            </w:r>
          </w:p>
        </w:tc>
        <w:tc>
          <w:tcPr>
            <w:tcW w:w="2247" w:type="dxa"/>
          </w:tcPr>
          <w:p w14:paraId="3A897822"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Warranty</w:t>
            </w:r>
          </w:p>
        </w:tc>
        <w:tc>
          <w:tcPr>
            <w:tcW w:w="4641" w:type="dxa"/>
          </w:tcPr>
          <w:p w14:paraId="46D27D61" w14:textId="77777777" w:rsidR="00023AD7" w:rsidRPr="008156BB" w:rsidRDefault="00023AD7" w:rsidP="00023AD7">
            <w:pPr>
              <w:pStyle w:val="TableParagraph"/>
              <w:ind w:left="107"/>
              <w:rPr>
                <w:sz w:val="24"/>
                <w:szCs w:val="24"/>
                <w:lang w:val="en-GB"/>
              </w:rPr>
            </w:pPr>
            <w:r w:rsidRPr="008156BB">
              <w:rPr>
                <w:rFonts w:eastAsia="Calibri"/>
                <w:sz w:val="24"/>
                <w:szCs w:val="24"/>
                <w:lang w:val="en-GB"/>
              </w:rPr>
              <w:t>02</w:t>
            </w:r>
            <w:r w:rsidRPr="008156BB">
              <w:rPr>
                <w:rFonts w:eastAsia="Calibri"/>
                <w:spacing w:val="-9"/>
                <w:sz w:val="24"/>
                <w:szCs w:val="24"/>
                <w:lang w:val="en-GB"/>
              </w:rPr>
              <w:t xml:space="preserve"> </w:t>
            </w:r>
            <w:r w:rsidRPr="008156BB">
              <w:rPr>
                <w:rFonts w:eastAsia="Calibri"/>
                <w:sz w:val="24"/>
                <w:szCs w:val="24"/>
                <w:lang w:val="en-GB"/>
              </w:rPr>
              <w:t>Years</w:t>
            </w:r>
            <w:r w:rsidRPr="008156BB">
              <w:rPr>
                <w:rFonts w:eastAsia="Calibri"/>
                <w:spacing w:val="-9"/>
                <w:sz w:val="24"/>
                <w:szCs w:val="24"/>
                <w:lang w:val="en-GB"/>
              </w:rPr>
              <w:t xml:space="preserve"> </w:t>
            </w:r>
            <w:r w:rsidRPr="008156BB">
              <w:rPr>
                <w:rFonts w:eastAsia="Calibri"/>
                <w:sz w:val="24"/>
                <w:szCs w:val="24"/>
                <w:lang w:val="en-GB"/>
              </w:rPr>
              <w:t>comprehensive</w:t>
            </w:r>
            <w:r w:rsidRPr="008156BB">
              <w:rPr>
                <w:rFonts w:eastAsia="Calibri"/>
                <w:spacing w:val="-9"/>
                <w:sz w:val="24"/>
                <w:szCs w:val="24"/>
                <w:lang w:val="en-GB"/>
              </w:rPr>
              <w:t xml:space="preserve"> </w:t>
            </w:r>
            <w:r w:rsidRPr="008156BB">
              <w:rPr>
                <w:rFonts w:eastAsia="Calibri"/>
                <w:sz w:val="24"/>
                <w:szCs w:val="24"/>
                <w:lang w:val="en-GB"/>
              </w:rPr>
              <w:t>warranty</w:t>
            </w:r>
            <w:r w:rsidRPr="008156BB">
              <w:rPr>
                <w:rFonts w:eastAsia="Calibri"/>
                <w:spacing w:val="-8"/>
                <w:sz w:val="24"/>
                <w:szCs w:val="24"/>
                <w:lang w:val="en-GB"/>
              </w:rPr>
              <w:t xml:space="preserve"> </w:t>
            </w:r>
            <w:r w:rsidRPr="008156BB">
              <w:rPr>
                <w:rFonts w:eastAsia="Calibri"/>
                <w:sz w:val="24"/>
                <w:szCs w:val="24"/>
                <w:lang w:val="en-GB"/>
              </w:rPr>
              <w:t>(Labour,</w:t>
            </w:r>
            <w:r w:rsidRPr="008156BB">
              <w:rPr>
                <w:rFonts w:eastAsia="Calibri"/>
                <w:spacing w:val="-10"/>
                <w:sz w:val="24"/>
                <w:szCs w:val="24"/>
                <w:lang w:val="en-GB"/>
              </w:rPr>
              <w:t xml:space="preserve"> </w:t>
            </w:r>
            <w:r w:rsidRPr="008156BB">
              <w:rPr>
                <w:rFonts w:eastAsia="Calibri"/>
                <w:sz w:val="24"/>
                <w:szCs w:val="24"/>
                <w:lang w:val="en-GB"/>
              </w:rPr>
              <w:t>Parts,</w:t>
            </w:r>
            <w:r w:rsidRPr="008156BB">
              <w:rPr>
                <w:rFonts w:eastAsia="Calibri"/>
                <w:spacing w:val="-9"/>
                <w:sz w:val="24"/>
                <w:szCs w:val="24"/>
                <w:lang w:val="en-GB"/>
              </w:rPr>
              <w:t xml:space="preserve"> </w:t>
            </w:r>
            <w:r w:rsidRPr="008156BB">
              <w:rPr>
                <w:rFonts w:eastAsia="Calibri"/>
                <w:sz w:val="24"/>
                <w:szCs w:val="24"/>
                <w:lang w:val="en-GB"/>
              </w:rPr>
              <w:t>Onsite</w:t>
            </w:r>
            <w:r w:rsidRPr="008156BB">
              <w:rPr>
                <w:rFonts w:eastAsia="Calibri"/>
                <w:spacing w:val="-8"/>
                <w:sz w:val="24"/>
                <w:szCs w:val="24"/>
                <w:lang w:val="en-GB"/>
              </w:rPr>
              <w:t xml:space="preserve"> </w:t>
            </w:r>
            <w:r w:rsidRPr="008156BB">
              <w:rPr>
                <w:rFonts w:eastAsia="Calibri"/>
                <w:sz w:val="24"/>
                <w:szCs w:val="24"/>
                <w:lang w:val="en-GB"/>
              </w:rPr>
              <w:t>Backup) &amp; 01 Year for Battery</w:t>
            </w:r>
          </w:p>
        </w:tc>
        <w:tc>
          <w:tcPr>
            <w:tcW w:w="850" w:type="dxa"/>
          </w:tcPr>
          <w:p w14:paraId="1420C197"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7AF7F0B"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2A9A3E3"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47994E2E" w14:textId="77777777" w:rsidTr="002E6DB5">
        <w:tc>
          <w:tcPr>
            <w:tcW w:w="484" w:type="dxa"/>
            <w:vMerge w:val="restart"/>
          </w:tcPr>
          <w:p w14:paraId="5BD4AD19" w14:textId="39292B6A"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lastRenderedPageBreak/>
              <w:t>2</w:t>
            </w:r>
            <w:r>
              <w:rPr>
                <w:rFonts w:ascii="Times New Roman" w:hAnsi="Times New Roman"/>
                <w:b/>
                <w:spacing w:val="4"/>
                <w:position w:val="-1"/>
                <w:sz w:val="24"/>
                <w:szCs w:val="24"/>
                <w:lang w:val="en-GB"/>
              </w:rPr>
              <w:t>4</w:t>
            </w:r>
          </w:p>
          <w:p w14:paraId="0DC12F5F" w14:textId="1FA9A535"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val="restart"/>
          </w:tcPr>
          <w:p w14:paraId="4742FC9E" w14:textId="77777777" w:rsidR="00023AD7" w:rsidRPr="008156BB" w:rsidRDefault="00023AD7" w:rsidP="00023AD7">
            <w:pPr>
              <w:pStyle w:val="TableParagraph"/>
              <w:ind w:left="108"/>
              <w:rPr>
                <w:sz w:val="24"/>
                <w:szCs w:val="24"/>
                <w:lang w:val="en-GB"/>
              </w:rPr>
            </w:pPr>
            <w:r w:rsidRPr="008156BB">
              <w:rPr>
                <w:rFonts w:eastAsia="Calibri"/>
                <w:sz w:val="24"/>
                <w:szCs w:val="24"/>
                <w:lang w:val="en-GB"/>
              </w:rPr>
              <w:t>Product</w:t>
            </w:r>
            <w:r w:rsidRPr="008156BB">
              <w:rPr>
                <w:rFonts w:eastAsia="Calibri"/>
                <w:spacing w:val="-6"/>
                <w:sz w:val="24"/>
                <w:szCs w:val="24"/>
                <w:lang w:val="en-GB"/>
              </w:rPr>
              <w:t xml:space="preserve"> </w:t>
            </w:r>
            <w:r w:rsidRPr="008156BB">
              <w:rPr>
                <w:rFonts w:eastAsia="Calibri"/>
                <w:sz w:val="24"/>
                <w:szCs w:val="24"/>
                <w:lang w:val="en-GB"/>
              </w:rPr>
              <w:t>Experience</w:t>
            </w:r>
          </w:p>
        </w:tc>
        <w:tc>
          <w:tcPr>
            <w:tcW w:w="4641" w:type="dxa"/>
          </w:tcPr>
          <w:p w14:paraId="6FE22092" w14:textId="77777777" w:rsidR="00023AD7" w:rsidRPr="008156BB" w:rsidRDefault="00023AD7" w:rsidP="00023AD7">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Bidder should have minimum of 05 years’ experience in selling the quoted Similar Products in Sri Lanka (Attach proof)</w:t>
            </w:r>
          </w:p>
        </w:tc>
        <w:tc>
          <w:tcPr>
            <w:tcW w:w="850" w:type="dxa"/>
          </w:tcPr>
          <w:p w14:paraId="510885D0"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F02514E"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6F607E3"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11DA5CA5" w14:textId="77777777" w:rsidTr="002E6DB5">
        <w:trPr>
          <w:trHeight w:val="267"/>
        </w:trPr>
        <w:tc>
          <w:tcPr>
            <w:tcW w:w="484" w:type="dxa"/>
            <w:vMerge/>
          </w:tcPr>
          <w:p w14:paraId="5F5915D2"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77A714B1" w14:textId="77777777" w:rsidR="00023AD7" w:rsidRPr="008156BB" w:rsidRDefault="00023AD7" w:rsidP="00023AD7">
            <w:pPr>
              <w:pStyle w:val="TableParagraph"/>
              <w:ind w:left="108"/>
              <w:rPr>
                <w:sz w:val="24"/>
                <w:szCs w:val="24"/>
                <w:lang w:val="en-GB"/>
              </w:rPr>
            </w:pPr>
          </w:p>
        </w:tc>
        <w:tc>
          <w:tcPr>
            <w:tcW w:w="4641" w:type="dxa"/>
          </w:tcPr>
          <w:p w14:paraId="5FD1D0B8" w14:textId="77777777" w:rsidR="00023AD7" w:rsidRPr="008156BB" w:rsidRDefault="00023AD7" w:rsidP="00023AD7">
            <w:pPr>
              <w:autoSpaceDE w:val="0"/>
              <w:autoSpaceDN w:val="0"/>
              <w:spacing w:line="268" w:lineRule="exact"/>
              <w:ind w:left="108"/>
              <w:rPr>
                <w:sz w:val="24"/>
                <w:szCs w:val="24"/>
                <w:lang w:val="en-GB"/>
              </w:rPr>
            </w:pPr>
            <w:r w:rsidRPr="008156BB">
              <w:rPr>
                <w:rFonts w:ascii="Times New Roman" w:eastAsia="Calibri" w:hAnsi="Times New Roman"/>
                <w:sz w:val="24"/>
                <w:szCs w:val="24"/>
                <w:lang w:val="en-GB"/>
              </w:rPr>
              <w:t>Manufacturer Authorization letter (Attach)</w:t>
            </w:r>
          </w:p>
        </w:tc>
        <w:tc>
          <w:tcPr>
            <w:tcW w:w="850" w:type="dxa"/>
          </w:tcPr>
          <w:p w14:paraId="0F411DCE"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0211E15"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18BF8F4"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1650A76E" w14:textId="77777777" w:rsidTr="002E6DB5">
        <w:tc>
          <w:tcPr>
            <w:tcW w:w="484" w:type="dxa"/>
            <w:vMerge/>
          </w:tcPr>
          <w:p w14:paraId="0120DBAB"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6497EBA9" w14:textId="77777777" w:rsidR="00023AD7" w:rsidRPr="008156BB" w:rsidRDefault="00023AD7" w:rsidP="00023AD7">
            <w:pPr>
              <w:pStyle w:val="TableParagraph"/>
              <w:ind w:left="108"/>
              <w:rPr>
                <w:sz w:val="24"/>
                <w:szCs w:val="24"/>
                <w:lang w:val="en-GB"/>
              </w:rPr>
            </w:pPr>
          </w:p>
        </w:tc>
        <w:tc>
          <w:tcPr>
            <w:tcW w:w="4641" w:type="dxa"/>
          </w:tcPr>
          <w:p w14:paraId="3338A99C" w14:textId="77777777" w:rsidR="00023AD7" w:rsidRPr="008156BB" w:rsidRDefault="00023AD7" w:rsidP="00023AD7">
            <w:pPr>
              <w:pStyle w:val="TableParagraph"/>
              <w:ind w:left="107"/>
              <w:rPr>
                <w:sz w:val="24"/>
                <w:szCs w:val="24"/>
                <w:lang w:val="en-GB"/>
              </w:rPr>
            </w:pPr>
            <w:r w:rsidRPr="008156BB">
              <w:rPr>
                <w:rFonts w:eastAsia="Calibri"/>
                <w:sz w:val="24"/>
                <w:szCs w:val="24"/>
                <w:lang w:val="en-GB"/>
              </w:rPr>
              <w:t>Manufacturer</w:t>
            </w:r>
            <w:r w:rsidRPr="008156BB">
              <w:rPr>
                <w:rFonts w:eastAsia="Calibri"/>
                <w:spacing w:val="-5"/>
                <w:sz w:val="24"/>
                <w:szCs w:val="24"/>
                <w:lang w:val="en-GB"/>
              </w:rPr>
              <w:t xml:space="preserve"> </w:t>
            </w:r>
            <w:r w:rsidRPr="008156BB">
              <w:rPr>
                <w:rFonts w:eastAsia="Calibri"/>
                <w:sz w:val="24"/>
                <w:szCs w:val="24"/>
                <w:lang w:val="en-GB"/>
              </w:rPr>
              <w:t>should</w:t>
            </w:r>
            <w:r w:rsidRPr="008156BB">
              <w:rPr>
                <w:rFonts w:eastAsia="Calibri"/>
                <w:spacing w:val="-4"/>
                <w:sz w:val="24"/>
                <w:szCs w:val="24"/>
                <w:lang w:val="en-GB"/>
              </w:rPr>
              <w:t xml:space="preserve"> </w:t>
            </w:r>
            <w:r w:rsidRPr="008156BB">
              <w:rPr>
                <w:rFonts w:eastAsia="Calibri"/>
                <w:sz w:val="24"/>
                <w:szCs w:val="24"/>
                <w:lang w:val="en-GB"/>
              </w:rPr>
              <w:t>have</w:t>
            </w:r>
            <w:r w:rsidRPr="008156BB">
              <w:rPr>
                <w:rFonts w:eastAsia="Calibri"/>
                <w:spacing w:val="-6"/>
                <w:sz w:val="24"/>
                <w:szCs w:val="24"/>
                <w:lang w:val="en-GB"/>
              </w:rPr>
              <w:t xml:space="preserve"> </w:t>
            </w:r>
            <w:r w:rsidRPr="008156BB">
              <w:rPr>
                <w:rFonts w:eastAsia="Calibri"/>
                <w:sz w:val="24"/>
                <w:szCs w:val="24"/>
                <w:lang w:val="en-GB"/>
              </w:rPr>
              <w:t>minimum</w:t>
            </w:r>
            <w:r w:rsidRPr="008156BB">
              <w:rPr>
                <w:rFonts w:eastAsia="Calibri"/>
                <w:spacing w:val="-4"/>
                <w:sz w:val="24"/>
                <w:szCs w:val="24"/>
                <w:lang w:val="en-GB"/>
              </w:rPr>
              <w:t xml:space="preserve"> </w:t>
            </w:r>
            <w:r w:rsidRPr="008156BB">
              <w:rPr>
                <w:rFonts w:eastAsia="Calibri"/>
                <w:sz w:val="24"/>
                <w:szCs w:val="24"/>
                <w:lang w:val="en-GB"/>
              </w:rPr>
              <w:t>of</w:t>
            </w:r>
            <w:r w:rsidRPr="008156BB">
              <w:rPr>
                <w:rFonts w:eastAsia="Calibri"/>
                <w:spacing w:val="-5"/>
                <w:sz w:val="24"/>
                <w:szCs w:val="24"/>
                <w:lang w:val="en-GB"/>
              </w:rPr>
              <w:t xml:space="preserve"> </w:t>
            </w:r>
            <w:r w:rsidRPr="008156BB">
              <w:rPr>
                <w:rFonts w:eastAsia="Calibri"/>
                <w:sz w:val="24"/>
                <w:szCs w:val="24"/>
                <w:lang w:val="en-GB"/>
              </w:rPr>
              <w:t>10</w:t>
            </w:r>
            <w:r w:rsidRPr="008156BB">
              <w:rPr>
                <w:rFonts w:eastAsia="Calibri"/>
                <w:spacing w:val="-4"/>
                <w:sz w:val="24"/>
                <w:szCs w:val="24"/>
                <w:lang w:val="en-GB"/>
              </w:rPr>
              <w:t xml:space="preserve"> </w:t>
            </w:r>
            <w:r w:rsidRPr="008156BB">
              <w:rPr>
                <w:rFonts w:eastAsia="Calibri"/>
                <w:sz w:val="24"/>
                <w:szCs w:val="24"/>
                <w:lang w:val="en-GB"/>
              </w:rPr>
              <w:t>years’</w:t>
            </w:r>
            <w:r w:rsidRPr="008156BB">
              <w:rPr>
                <w:rFonts w:eastAsia="Calibri"/>
                <w:spacing w:val="-5"/>
                <w:sz w:val="24"/>
                <w:szCs w:val="24"/>
                <w:lang w:val="en-GB"/>
              </w:rPr>
              <w:t xml:space="preserve"> </w:t>
            </w:r>
            <w:r w:rsidRPr="008156BB">
              <w:rPr>
                <w:rFonts w:eastAsia="Calibri"/>
                <w:sz w:val="24"/>
                <w:szCs w:val="24"/>
                <w:lang w:val="en-GB"/>
              </w:rPr>
              <w:t>experience</w:t>
            </w:r>
            <w:r w:rsidRPr="008156BB">
              <w:rPr>
                <w:rFonts w:eastAsia="Calibri"/>
                <w:spacing w:val="-1"/>
                <w:sz w:val="24"/>
                <w:szCs w:val="24"/>
                <w:lang w:val="en-GB"/>
              </w:rPr>
              <w:t xml:space="preserve"> in </w:t>
            </w:r>
            <w:r w:rsidRPr="008156BB">
              <w:rPr>
                <w:rFonts w:eastAsia="Calibri"/>
                <w:snapToGrid w:val="0"/>
                <w:sz w:val="24"/>
                <w:szCs w:val="24"/>
                <w:lang w:val="en-GB"/>
              </w:rPr>
              <w:t>manufacturing of the same Brand (Attach proof)</w:t>
            </w:r>
          </w:p>
        </w:tc>
        <w:tc>
          <w:tcPr>
            <w:tcW w:w="850" w:type="dxa"/>
          </w:tcPr>
          <w:p w14:paraId="1FCF843D"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710E555"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E3AF187"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r w:rsidR="00023AD7" w:rsidRPr="008156BB" w14:paraId="660A2F41" w14:textId="77777777" w:rsidTr="002E6DB5">
        <w:tc>
          <w:tcPr>
            <w:tcW w:w="484" w:type="dxa"/>
          </w:tcPr>
          <w:p w14:paraId="2F33E334" w14:textId="13B234F0"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Pr>
                <w:rFonts w:ascii="Times New Roman" w:hAnsi="Times New Roman"/>
                <w:b/>
                <w:spacing w:val="4"/>
                <w:position w:val="-1"/>
                <w:sz w:val="24"/>
                <w:szCs w:val="24"/>
                <w:lang w:val="en-GB"/>
              </w:rPr>
              <w:t>5</w:t>
            </w:r>
          </w:p>
        </w:tc>
        <w:tc>
          <w:tcPr>
            <w:tcW w:w="2247" w:type="dxa"/>
          </w:tcPr>
          <w:p w14:paraId="74A01D3A" w14:textId="77777777" w:rsidR="00023AD7" w:rsidRPr="008156BB" w:rsidRDefault="00023AD7" w:rsidP="00023AD7">
            <w:pPr>
              <w:pStyle w:val="TableParagraph"/>
              <w:ind w:left="108"/>
              <w:rPr>
                <w:sz w:val="24"/>
                <w:szCs w:val="24"/>
                <w:lang w:val="en-GB"/>
              </w:rPr>
            </w:pPr>
            <w:r w:rsidRPr="008156BB">
              <w:rPr>
                <w:sz w:val="24"/>
                <w:szCs w:val="24"/>
                <w:lang w:val="en-GB"/>
              </w:rPr>
              <w:t>Other</w:t>
            </w:r>
          </w:p>
        </w:tc>
        <w:tc>
          <w:tcPr>
            <w:tcW w:w="4641" w:type="dxa"/>
          </w:tcPr>
          <w:p w14:paraId="3D8E2405" w14:textId="77777777" w:rsidR="00023AD7" w:rsidRPr="008156BB" w:rsidRDefault="00023AD7" w:rsidP="00023AD7">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Must include a sticker with (Suppler name, Contact Numbers, Date of Commissioning of Hardware &amp; Warranty Period)</w:t>
            </w:r>
          </w:p>
        </w:tc>
        <w:tc>
          <w:tcPr>
            <w:tcW w:w="850" w:type="dxa"/>
          </w:tcPr>
          <w:p w14:paraId="1108A784"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40F2250"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3A402BF" w14:textId="77777777" w:rsidR="00023AD7" w:rsidRPr="008156BB" w:rsidRDefault="00023AD7" w:rsidP="00023AD7">
            <w:pPr>
              <w:autoSpaceDE w:val="0"/>
              <w:autoSpaceDN w:val="0"/>
              <w:adjustRightInd w:val="0"/>
              <w:spacing w:before="24"/>
              <w:jc w:val="center"/>
              <w:rPr>
                <w:rFonts w:ascii="Times New Roman" w:hAnsi="Times New Roman"/>
                <w:b/>
                <w:spacing w:val="4"/>
                <w:position w:val="-1"/>
                <w:sz w:val="24"/>
                <w:szCs w:val="24"/>
                <w:lang w:val="en-GB"/>
              </w:rPr>
            </w:pPr>
          </w:p>
        </w:tc>
      </w:tr>
    </w:tbl>
    <w:p w14:paraId="2FC3B099" w14:textId="77777777" w:rsidR="0048618D" w:rsidRPr="008156BB" w:rsidRDefault="0048618D" w:rsidP="0048618D">
      <w:pPr>
        <w:rPr>
          <w:rFonts w:ascii="Times New Roman" w:hAnsi="Times New Roman"/>
          <w:lang w:val="en-GB"/>
        </w:rPr>
      </w:pPr>
    </w:p>
    <w:p w14:paraId="015AAB36" w14:textId="77777777" w:rsidR="0048618D" w:rsidRPr="008156BB" w:rsidRDefault="0048618D" w:rsidP="0048618D">
      <w:pPr>
        <w:rPr>
          <w:rFonts w:ascii="Times New Roman" w:hAnsi="Times New Roman"/>
          <w:lang w:val="en-GB"/>
        </w:rPr>
      </w:pPr>
    </w:p>
    <w:p w14:paraId="0E66F0FD" w14:textId="77777777" w:rsidR="0048618D" w:rsidRDefault="0048618D" w:rsidP="0048618D">
      <w:pPr>
        <w:rPr>
          <w:rFonts w:ascii="Times New Roman" w:hAnsi="Times New Roman"/>
          <w:lang w:val="en-GB"/>
        </w:rPr>
      </w:pPr>
    </w:p>
    <w:p w14:paraId="13800FB4" w14:textId="77777777" w:rsidR="00832C14" w:rsidRDefault="00832C14" w:rsidP="0048618D">
      <w:pPr>
        <w:rPr>
          <w:rFonts w:ascii="Times New Roman" w:hAnsi="Times New Roman"/>
          <w:lang w:val="en-GB"/>
        </w:rPr>
      </w:pPr>
    </w:p>
    <w:p w14:paraId="66BBBBF6" w14:textId="77777777" w:rsidR="00832C14" w:rsidRDefault="00832C14" w:rsidP="0048618D">
      <w:pPr>
        <w:rPr>
          <w:rFonts w:ascii="Times New Roman" w:hAnsi="Times New Roman"/>
          <w:lang w:val="en-GB"/>
        </w:rPr>
      </w:pPr>
    </w:p>
    <w:p w14:paraId="272D151F" w14:textId="77777777" w:rsidR="00832C14" w:rsidRDefault="00832C14" w:rsidP="0048618D">
      <w:pPr>
        <w:rPr>
          <w:rFonts w:ascii="Times New Roman" w:hAnsi="Times New Roman"/>
          <w:lang w:val="en-GB"/>
        </w:rPr>
      </w:pPr>
    </w:p>
    <w:p w14:paraId="3E8E3E3B" w14:textId="77777777" w:rsidR="00832C14" w:rsidRDefault="00832C14" w:rsidP="0048618D">
      <w:pPr>
        <w:rPr>
          <w:rFonts w:ascii="Times New Roman" w:hAnsi="Times New Roman"/>
          <w:lang w:val="en-GB"/>
        </w:rPr>
      </w:pPr>
    </w:p>
    <w:p w14:paraId="0D1AF0F6" w14:textId="77777777" w:rsidR="00832C14" w:rsidRDefault="00832C14" w:rsidP="0048618D">
      <w:pPr>
        <w:rPr>
          <w:rFonts w:ascii="Times New Roman" w:hAnsi="Times New Roman"/>
          <w:lang w:val="en-GB"/>
        </w:rPr>
      </w:pPr>
    </w:p>
    <w:p w14:paraId="13134518" w14:textId="77777777" w:rsidR="00832C14" w:rsidRDefault="00832C14" w:rsidP="0048618D">
      <w:pPr>
        <w:rPr>
          <w:rFonts w:ascii="Times New Roman" w:hAnsi="Times New Roman"/>
          <w:lang w:val="en-GB"/>
        </w:rPr>
      </w:pPr>
    </w:p>
    <w:p w14:paraId="0C98FEF9" w14:textId="77777777" w:rsidR="00832C14" w:rsidRDefault="00832C14" w:rsidP="0048618D">
      <w:pPr>
        <w:rPr>
          <w:rFonts w:ascii="Times New Roman" w:hAnsi="Times New Roman"/>
          <w:lang w:val="en-GB"/>
        </w:rPr>
      </w:pPr>
    </w:p>
    <w:p w14:paraId="4558C621" w14:textId="77777777" w:rsidR="00832C14" w:rsidRDefault="00832C14" w:rsidP="0048618D">
      <w:pPr>
        <w:rPr>
          <w:rFonts w:ascii="Times New Roman" w:hAnsi="Times New Roman"/>
          <w:lang w:val="en-GB"/>
        </w:rPr>
      </w:pPr>
    </w:p>
    <w:p w14:paraId="4D393995" w14:textId="77777777" w:rsidR="00832C14" w:rsidRDefault="00832C14" w:rsidP="0048618D">
      <w:pPr>
        <w:rPr>
          <w:rFonts w:ascii="Times New Roman" w:hAnsi="Times New Roman"/>
          <w:lang w:val="en-GB"/>
        </w:rPr>
      </w:pPr>
    </w:p>
    <w:p w14:paraId="175F5922" w14:textId="77777777" w:rsidR="00832C14" w:rsidRDefault="00832C14" w:rsidP="0048618D">
      <w:pPr>
        <w:rPr>
          <w:rFonts w:ascii="Times New Roman" w:hAnsi="Times New Roman"/>
          <w:lang w:val="en-GB"/>
        </w:rPr>
      </w:pPr>
    </w:p>
    <w:p w14:paraId="3915452C" w14:textId="77777777" w:rsidR="00832C14" w:rsidRDefault="00832C14" w:rsidP="0048618D">
      <w:pPr>
        <w:rPr>
          <w:rFonts w:ascii="Times New Roman" w:hAnsi="Times New Roman"/>
          <w:lang w:val="en-GB"/>
        </w:rPr>
      </w:pPr>
    </w:p>
    <w:p w14:paraId="54C36908" w14:textId="77777777" w:rsidR="00832C14" w:rsidRDefault="00832C14" w:rsidP="0048618D">
      <w:pPr>
        <w:rPr>
          <w:rFonts w:ascii="Times New Roman" w:hAnsi="Times New Roman"/>
          <w:lang w:val="en-GB"/>
        </w:rPr>
      </w:pPr>
    </w:p>
    <w:p w14:paraId="2D7FD163" w14:textId="77777777" w:rsidR="00832C14" w:rsidRDefault="00832C14" w:rsidP="0048618D">
      <w:pPr>
        <w:rPr>
          <w:rFonts w:ascii="Times New Roman" w:hAnsi="Times New Roman"/>
          <w:lang w:val="en-GB"/>
        </w:rPr>
      </w:pPr>
    </w:p>
    <w:p w14:paraId="148EEB83" w14:textId="77777777" w:rsidR="00832C14" w:rsidRDefault="00832C14" w:rsidP="0048618D">
      <w:pPr>
        <w:rPr>
          <w:rFonts w:ascii="Times New Roman" w:hAnsi="Times New Roman"/>
          <w:lang w:val="en-GB"/>
        </w:rPr>
      </w:pPr>
    </w:p>
    <w:p w14:paraId="41B6E41A" w14:textId="77777777" w:rsidR="00832C14" w:rsidRDefault="00832C14" w:rsidP="0048618D">
      <w:pPr>
        <w:rPr>
          <w:rFonts w:ascii="Times New Roman" w:hAnsi="Times New Roman"/>
          <w:lang w:val="en-GB"/>
        </w:rPr>
      </w:pPr>
    </w:p>
    <w:p w14:paraId="29121692" w14:textId="77777777" w:rsidR="00832C14" w:rsidRDefault="00832C14" w:rsidP="0048618D">
      <w:pPr>
        <w:rPr>
          <w:rFonts w:ascii="Times New Roman" w:hAnsi="Times New Roman"/>
          <w:lang w:val="en-GB"/>
        </w:rPr>
      </w:pPr>
    </w:p>
    <w:p w14:paraId="1F16413A" w14:textId="77777777" w:rsidR="00832C14" w:rsidRDefault="00832C14" w:rsidP="0048618D">
      <w:pPr>
        <w:rPr>
          <w:rFonts w:ascii="Times New Roman" w:hAnsi="Times New Roman"/>
          <w:lang w:val="en-GB"/>
        </w:rPr>
      </w:pPr>
    </w:p>
    <w:p w14:paraId="2C808558" w14:textId="1FD73A5D" w:rsidR="00D56819" w:rsidRDefault="00D56819" w:rsidP="0048618D">
      <w:pPr>
        <w:rPr>
          <w:rFonts w:ascii="Times New Roman" w:hAnsi="Times New Roman"/>
          <w:lang w:val="en-GB"/>
        </w:rPr>
      </w:pPr>
    </w:p>
    <w:p w14:paraId="16C9DA3A" w14:textId="77777777" w:rsidR="00D56819" w:rsidRDefault="00D56819" w:rsidP="0048618D">
      <w:pPr>
        <w:rPr>
          <w:rFonts w:ascii="Times New Roman" w:hAnsi="Times New Roman"/>
          <w:lang w:val="en-GB"/>
        </w:rPr>
      </w:pPr>
    </w:p>
    <w:p w14:paraId="340E0E66" w14:textId="6279A87C" w:rsidR="00832C14" w:rsidRPr="00D56819" w:rsidRDefault="00D56819" w:rsidP="00D56819">
      <w:pPr>
        <w:jc w:val="center"/>
        <w:rPr>
          <w:rFonts w:ascii="Times New Roman" w:hAnsi="Times New Roman"/>
          <w:b/>
          <w:bCs/>
          <w:color w:val="FF0000"/>
          <w:lang w:val="en-GB"/>
        </w:rPr>
      </w:pPr>
      <w:r w:rsidRPr="00D56819">
        <w:rPr>
          <w:rFonts w:ascii="Times New Roman" w:hAnsi="Times New Roman"/>
          <w:b/>
          <w:bCs/>
          <w:color w:val="FF0000"/>
          <w:lang w:val="en-GB"/>
        </w:rPr>
        <w:lastRenderedPageBreak/>
        <w:t>*** DO NOT QUOTE THE CODES BEYOND THIS ***</w:t>
      </w:r>
    </w:p>
    <w:p w14:paraId="5AB55FDD" w14:textId="26D7F532" w:rsidR="00832C14" w:rsidRPr="008156BB" w:rsidRDefault="006D4A91" w:rsidP="00832C14">
      <w:pPr>
        <w:pStyle w:val="ListParagraph"/>
        <w:numPr>
          <w:ilvl w:val="0"/>
          <w:numId w:val="18"/>
        </w:numPr>
        <w:spacing w:after="0" w:line="240" w:lineRule="auto"/>
        <w:ind w:left="-142" w:hanging="284"/>
        <w:jc w:val="center"/>
        <w:rPr>
          <w:rFonts w:ascii="Times New Roman" w:hAnsi="Times New Roman"/>
          <w:b/>
          <w:bCs/>
          <w:lang w:val="en-GB"/>
        </w:rPr>
      </w:pPr>
      <w:r>
        <w:rPr>
          <w:rFonts w:ascii="Times New Roman" w:hAnsi="Times New Roman"/>
          <w:b/>
          <w:bCs/>
          <w:lang w:val="en-GB"/>
        </w:rPr>
        <w:t xml:space="preserve">Multifunction </w:t>
      </w:r>
      <w:r w:rsidR="00832C14">
        <w:rPr>
          <w:rFonts w:ascii="Times New Roman" w:hAnsi="Times New Roman"/>
          <w:b/>
          <w:bCs/>
          <w:lang w:val="en-GB"/>
        </w:rPr>
        <w:t xml:space="preserve">Colour </w:t>
      </w:r>
      <w:r w:rsidR="00832C14" w:rsidRPr="008156BB">
        <w:rPr>
          <w:rFonts w:ascii="Times New Roman" w:hAnsi="Times New Roman"/>
          <w:b/>
          <w:bCs/>
          <w:lang w:val="en-GB"/>
        </w:rPr>
        <w:t>Laser Printer (</w:t>
      </w:r>
      <w:r w:rsidR="00832C14">
        <w:rPr>
          <w:rFonts w:ascii="Times New Roman" w:hAnsi="Times New Roman"/>
          <w:b/>
          <w:bCs/>
          <w:lang w:val="en-GB"/>
        </w:rPr>
        <w:t>Low</w:t>
      </w:r>
      <w:r w:rsidR="00832C14" w:rsidRPr="008156BB">
        <w:rPr>
          <w:rFonts w:ascii="Times New Roman" w:hAnsi="Times New Roman"/>
          <w:b/>
          <w:bCs/>
          <w:lang w:val="en-GB"/>
        </w:rPr>
        <w:t xml:space="preserve"> usage) – </w:t>
      </w:r>
      <w:r w:rsidR="00832C14" w:rsidRPr="00832C14">
        <w:rPr>
          <w:rFonts w:ascii="Times New Roman" w:hAnsi="Times New Roman"/>
          <w:b/>
          <w:bCs/>
          <w:strike/>
          <w:lang w:val="en-GB"/>
        </w:rPr>
        <w:t>CODE:  LP</w:t>
      </w:r>
      <w:r w:rsidR="00832C14">
        <w:rPr>
          <w:rFonts w:ascii="Times New Roman" w:hAnsi="Times New Roman"/>
          <w:b/>
          <w:bCs/>
          <w:strike/>
          <w:lang w:val="en-GB"/>
        </w:rPr>
        <w:t>L</w:t>
      </w:r>
      <w:r w:rsidR="00832C14" w:rsidRPr="00832C14">
        <w:rPr>
          <w:rFonts w:ascii="Times New Roman" w:hAnsi="Times New Roman"/>
          <w:b/>
          <w:bCs/>
          <w:strike/>
          <w:lang w:val="en-GB"/>
        </w:rPr>
        <w:t>C0</w:t>
      </w:r>
      <w:r w:rsidR="00832C14">
        <w:rPr>
          <w:rFonts w:ascii="Times New Roman" w:hAnsi="Times New Roman"/>
          <w:b/>
          <w:bCs/>
          <w:strike/>
          <w:lang w:val="en-GB"/>
        </w:rPr>
        <w:t>5</w:t>
      </w:r>
    </w:p>
    <w:p w14:paraId="7B2B8CF4" w14:textId="77777777" w:rsidR="00832C14" w:rsidRPr="008156BB" w:rsidRDefault="00832C14" w:rsidP="00832C14">
      <w:pPr>
        <w:rPr>
          <w:rFonts w:ascii="Times New Roman" w:hAnsi="Times New Roman"/>
          <w:lang w:val="en-GB"/>
        </w:rPr>
      </w:pPr>
    </w:p>
    <w:tbl>
      <w:tblPr>
        <w:tblStyle w:val="TableGrid"/>
        <w:tblW w:w="11057" w:type="dxa"/>
        <w:tblInd w:w="-856" w:type="dxa"/>
        <w:tblLook w:val="04A0" w:firstRow="1" w:lastRow="0" w:firstColumn="1" w:lastColumn="0" w:noHBand="0" w:noVBand="1"/>
      </w:tblPr>
      <w:tblGrid>
        <w:gridCol w:w="484"/>
        <w:gridCol w:w="2337"/>
        <w:gridCol w:w="4664"/>
        <w:gridCol w:w="850"/>
        <w:gridCol w:w="851"/>
        <w:gridCol w:w="1871"/>
      </w:tblGrid>
      <w:tr w:rsidR="00832C14" w:rsidRPr="008156BB" w14:paraId="4AE5EDA5" w14:textId="77777777" w:rsidTr="00B43F60">
        <w:trPr>
          <w:trHeight w:val="426"/>
        </w:trPr>
        <w:tc>
          <w:tcPr>
            <w:tcW w:w="7485" w:type="dxa"/>
            <w:gridSpan w:val="3"/>
          </w:tcPr>
          <w:p w14:paraId="50CB6D84" w14:textId="77777777" w:rsidR="00832C14" w:rsidRPr="008156BB" w:rsidRDefault="00832C14" w:rsidP="00E54EB1">
            <w:pPr>
              <w:autoSpaceDE w:val="0"/>
              <w:autoSpaceDN w:val="0"/>
              <w:adjustRightInd w:val="0"/>
              <w:spacing w:before="24"/>
              <w:jc w:val="center"/>
              <w:rPr>
                <w:rFonts w:ascii="Times New Roman" w:hAnsi="Times New Roman"/>
                <w:b/>
                <w:bCs/>
                <w:sz w:val="24"/>
                <w:szCs w:val="24"/>
                <w:lang w:val="en-GB" w:bidi="si-LK"/>
              </w:rPr>
            </w:pPr>
            <w:r w:rsidRPr="008156BB">
              <w:rPr>
                <w:rFonts w:ascii="Times New Roman" w:hAnsi="Times New Roman"/>
                <w:b/>
                <w:bCs/>
                <w:sz w:val="24"/>
                <w:szCs w:val="24"/>
                <w:lang w:val="en-GB" w:bidi="si-LK"/>
              </w:rPr>
              <w:t>Item Specification</w:t>
            </w:r>
          </w:p>
        </w:tc>
        <w:tc>
          <w:tcPr>
            <w:tcW w:w="1701" w:type="dxa"/>
            <w:gridSpan w:val="2"/>
          </w:tcPr>
          <w:p w14:paraId="27354AFA" w14:textId="77777777" w:rsidR="00832C14" w:rsidRPr="008156BB" w:rsidRDefault="00832C14" w:rsidP="00E54EB1">
            <w:pPr>
              <w:autoSpaceDE w:val="0"/>
              <w:autoSpaceDN w:val="0"/>
              <w:adjustRightInd w:val="0"/>
              <w:spacing w:before="24"/>
              <w:jc w:val="center"/>
              <w:rPr>
                <w:rFonts w:ascii="Times New Roman" w:hAnsi="Times New Roman"/>
                <w:b/>
                <w:bCs/>
                <w:sz w:val="24"/>
                <w:szCs w:val="24"/>
                <w:lang w:val="en-GB"/>
              </w:rPr>
            </w:pPr>
            <w:r w:rsidRPr="008156BB">
              <w:rPr>
                <w:rFonts w:ascii="Times New Roman" w:hAnsi="Times New Roman"/>
                <w:b/>
                <w:bCs/>
                <w:sz w:val="24"/>
                <w:szCs w:val="24"/>
                <w:lang w:val="en-GB"/>
              </w:rPr>
              <w:t>Conformity</w:t>
            </w:r>
          </w:p>
        </w:tc>
        <w:tc>
          <w:tcPr>
            <w:tcW w:w="1871" w:type="dxa"/>
          </w:tcPr>
          <w:p w14:paraId="428A337C" w14:textId="77777777" w:rsidR="00832C14" w:rsidRPr="008156BB" w:rsidRDefault="00832C14" w:rsidP="00E54EB1">
            <w:pPr>
              <w:autoSpaceDE w:val="0"/>
              <w:autoSpaceDN w:val="0"/>
              <w:adjustRightInd w:val="0"/>
              <w:spacing w:before="24"/>
              <w:jc w:val="center"/>
              <w:rPr>
                <w:rFonts w:ascii="Times New Roman" w:hAnsi="Times New Roman"/>
                <w:b/>
                <w:bCs/>
                <w:sz w:val="24"/>
                <w:szCs w:val="24"/>
                <w:lang w:val="en-GB"/>
              </w:rPr>
            </w:pPr>
          </w:p>
        </w:tc>
      </w:tr>
      <w:tr w:rsidR="00832C14" w:rsidRPr="008156BB" w14:paraId="0B5F4010" w14:textId="77777777" w:rsidTr="00B43F60">
        <w:tc>
          <w:tcPr>
            <w:tcW w:w="484" w:type="dxa"/>
          </w:tcPr>
          <w:p w14:paraId="71DAA55C"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2337" w:type="dxa"/>
          </w:tcPr>
          <w:p w14:paraId="6C06B321"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Description</w:t>
            </w:r>
          </w:p>
        </w:tc>
        <w:tc>
          <w:tcPr>
            <w:tcW w:w="4664" w:type="dxa"/>
          </w:tcPr>
          <w:p w14:paraId="5812EACE"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Requirement</w:t>
            </w:r>
          </w:p>
        </w:tc>
        <w:tc>
          <w:tcPr>
            <w:tcW w:w="850" w:type="dxa"/>
          </w:tcPr>
          <w:p w14:paraId="68C6B760"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Yes</w:t>
            </w:r>
          </w:p>
        </w:tc>
        <w:tc>
          <w:tcPr>
            <w:tcW w:w="851" w:type="dxa"/>
          </w:tcPr>
          <w:p w14:paraId="2A75D636"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No</w:t>
            </w:r>
          </w:p>
        </w:tc>
        <w:tc>
          <w:tcPr>
            <w:tcW w:w="1871" w:type="dxa"/>
          </w:tcPr>
          <w:p w14:paraId="05A7A485"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rPr>
              <w:t>If "No" Supplier’s response</w:t>
            </w:r>
          </w:p>
        </w:tc>
      </w:tr>
      <w:tr w:rsidR="00832C14" w:rsidRPr="008156BB" w14:paraId="3E3CC686" w14:textId="77777777" w:rsidTr="00B43F60">
        <w:tc>
          <w:tcPr>
            <w:tcW w:w="484" w:type="dxa"/>
          </w:tcPr>
          <w:p w14:paraId="60294CB3"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p>
        </w:tc>
        <w:tc>
          <w:tcPr>
            <w:tcW w:w="2337" w:type="dxa"/>
            <w:vAlign w:val="center"/>
          </w:tcPr>
          <w:p w14:paraId="2B705348" w14:textId="77777777" w:rsidR="00832C14" w:rsidRPr="008156BB" w:rsidRDefault="00832C14" w:rsidP="00E54EB1">
            <w:pPr>
              <w:pStyle w:val="TableParagraph"/>
              <w:ind w:left="108"/>
              <w:rPr>
                <w:sz w:val="24"/>
                <w:szCs w:val="24"/>
                <w:lang w:val="en-GB"/>
              </w:rPr>
            </w:pPr>
            <w:r w:rsidRPr="008156BB">
              <w:rPr>
                <w:sz w:val="24"/>
                <w:szCs w:val="24"/>
                <w:lang w:val="en-GB"/>
              </w:rPr>
              <w:t>Make</w:t>
            </w:r>
          </w:p>
        </w:tc>
        <w:tc>
          <w:tcPr>
            <w:tcW w:w="4664" w:type="dxa"/>
            <w:vAlign w:val="center"/>
          </w:tcPr>
          <w:p w14:paraId="0F37CC59" w14:textId="77777777" w:rsidR="00832C14" w:rsidRPr="008156BB" w:rsidRDefault="00832C14" w:rsidP="00E54EB1">
            <w:pPr>
              <w:pStyle w:val="TableParagraph"/>
              <w:ind w:left="107"/>
              <w:rPr>
                <w:sz w:val="24"/>
                <w:szCs w:val="24"/>
                <w:lang w:val="en-GB"/>
              </w:rPr>
            </w:pPr>
            <w:r w:rsidRPr="008156BB">
              <w:rPr>
                <w:sz w:val="24"/>
                <w:szCs w:val="24"/>
                <w:lang w:val="en-GB"/>
              </w:rPr>
              <w:t>(Please specify) Should be an internationally reputed brand</w:t>
            </w:r>
          </w:p>
        </w:tc>
        <w:tc>
          <w:tcPr>
            <w:tcW w:w="850" w:type="dxa"/>
          </w:tcPr>
          <w:p w14:paraId="6AA727FA"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9B5A41F"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38660E3B"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0F14C8D0" w14:textId="77777777" w:rsidTr="00B43F60">
        <w:tc>
          <w:tcPr>
            <w:tcW w:w="484" w:type="dxa"/>
          </w:tcPr>
          <w:p w14:paraId="3C98DB65"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p>
        </w:tc>
        <w:tc>
          <w:tcPr>
            <w:tcW w:w="2337" w:type="dxa"/>
            <w:vAlign w:val="center"/>
          </w:tcPr>
          <w:p w14:paraId="4F258DED" w14:textId="77777777" w:rsidR="00832C14" w:rsidRPr="008156BB" w:rsidRDefault="00832C14" w:rsidP="00E54EB1">
            <w:pPr>
              <w:pStyle w:val="TableParagraph"/>
              <w:ind w:left="108"/>
              <w:rPr>
                <w:sz w:val="24"/>
                <w:szCs w:val="24"/>
                <w:lang w:val="en-GB"/>
              </w:rPr>
            </w:pPr>
            <w:r w:rsidRPr="008156BB">
              <w:rPr>
                <w:sz w:val="24"/>
                <w:szCs w:val="24"/>
                <w:lang w:val="en-GB"/>
              </w:rPr>
              <w:t>Model</w:t>
            </w:r>
          </w:p>
        </w:tc>
        <w:tc>
          <w:tcPr>
            <w:tcW w:w="4664" w:type="dxa"/>
            <w:vAlign w:val="center"/>
          </w:tcPr>
          <w:p w14:paraId="6EC2ADF0" w14:textId="77777777" w:rsidR="00832C14" w:rsidRPr="008156BB" w:rsidRDefault="00832C14" w:rsidP="00E54EB1">
            <w:pPr>
              <w:pStyle w:val="TableParagraph"/>
              <w:ind w:left="107"/>
              <w:rPr>
                <w:sz w:val="24"/>
                <w:szCs w:val="24"/>
                <w:lang w:val="en-GB"/>
              </w:rPr>
            </w:pPr>
            <w:r w:rsidRPr="008156BB">
              <w:rPr>
                <w:sz w:val="24"/>
                <w:szCs w:val="24"/>
                <w:lang w:val="en-GB"/>
              </w:rPr>
              <w:t>(Please specify) the exact model’s name of the proposed system</w:t>
            </w:r>
          </w:p>
        </w:tc>
        <w:tc>
          <w:tcPr>
            <w:tcW w:w="850" w:type="dxa"/>
          </w:tcPr>
          <w:p w14:paraId="3D97BF28"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18D3BD3"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223CBC69"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6C67E4B9" w14:textId="77777777" w:rsidTr="00B43F60">
        <w:tc>
          <w:tcPr>
            <w:tcW w:w="484" w:type="dxa"/>
          </w:tcPr>
          <w:p w14:paraId="2B68892D"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p>
        </w:tc>
        <w:tc>
          <w:tcPr>
            <w:tcW w:w="2337" w:type="dxa"/>
            <w:vAlign w:val="center"/>
          </w:tcPr>
          <w:p w14:paraId="6463489E" w14:textId="77777777" w:rsidR="00832C14" w:rsidRPr="008156BB" w:rsidRDefault="00832C14" w:rsidP="00E54EB1">
            <w:pPr>
              <w:pStyle w:val="TableParagraph"/>
              <w:ind w:left="108"/>
              <w:rPr>
                <w:sz w:val="24"/>
                <w:szCs w:val="24"/>
                <w:lang w:val="en-GB"/>
              </w:rPr>
            </w:pPr>
            <w:r w:rsidRPr="008156BB">
              <w:rPr>
                <w:sz w:val="24"/>
                <w:szCs w:val="24"/>
                <w:lang w:val="en-GB"/>
              </w:rPr>
              <w:t>Country of Origin</w:t>
            </w:r>
          </w:p>
        </w:tc>
        <w:tc>
          <w:tcPr>
            <w:tcW w:w="4664" w:type="dxa"/>
            <w:vAlign w:val="center"/>
          </w:tcPr>
          <w:p w14:paraId="4FE5BF9C" w14:textId="77777777" w:rsidR="00832C14" w:rsidRPr="008156BB" w:rsidRDefault="00832C14" w:rsidP="00E54EB1">
            <w:pPr>
              <w:pStyle w:val="TableParagraph"/>
              <w:ind w:left="107"/>
              <w:rPr>
                <w:sz w:val="24"/>
                <w:szCs w:val="24"/>
                <w:lang w:val="en-GB"/>
              </w:rPr>
            </w:pPr>
            <w:r w:rsidRPr="008156BB">
              <w:rPr>
                <w:sz w:val="24"/>
                <w:szCs w:val="24"/>
                <w:lang w:val="en-GB"/>
              </w:rPr>
              <w:t>(Please specify)</w:t>
            </w:r>
          </w:p>
        </w:tc>
        <w:tc>
          <w:tcPr>
            <w:tcW w:w="850" w:type="dxa"/>
          </w:tcPr>
          <w:p w14:paraId="3BF49C9D"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228FDD1"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699DF90A"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42415566" w14:textId="77777777" w:rsidTr="00B43F60">
        <w:tc>
          <w:tcPr>
            <w:tcW w:w="484" w:type="dxa"/>
          </w:tcPr>
          <w:p w14:paraId="68BE8338"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4</w:t>
            </w:r>
          </w:p>
        </w:tc>
        <w:tc>
          <w:tcPr>
            <w:tcW w:w="2337" w:type="dxa"/>
            <w:vAlign w:val="center"/>
          </w:tcPr>
          <w:p w14:paraId="6FBCD87A" w14:textId="77777777" w:rsidR="00832C14" w:rsidRPr="008156BB" w:rsidRDefault="00832C14" w:rsidP="00E54EB1">
            <w:pPr>
              <w:pStyle w:val="TableParagraph"/>
              <w:ind w:left="108"/>
              <w:rPr>
                <w:sz w:val="24"/>
                <w:szCs w:val="24"/>
                <w:lang w:val="en-GB"/>
              </w:rPr>
            </w:pPr>
            <w:r w:rsidRPr="008156BB">
              <w:rPr>
                <w:sz w:val="24"/>
                <w:szCs w:val="24"/>
                <w:lang w:val="en-GB"/>
              </w:rPr>
              <w:t>Country of Manufacture</w:t>
            </w:r>
          </w:p>
        </w:tc>
        <w:tc>
          <w:tcPr>
            <w:tcW w:w="4664" w:type="dxa"/>
            <w:vAlign w:val="center"/>
          </w:tcPr>
          <w:p w14:paraId="3AC9B80E" w14:textId="77777777" w:rsidR="00832C14" w:rsidRPr="008156BB" w:rsidRDefault="00832C14" w:rsidP="00E54EB1">
            <w:pPr>
              <w:pStyle w:val="TableParagraph"/>
              <w:ind w:left="107"/>
              <w:rPr>
                <w:sz w:val="24"/>
                <w:szCs w:val="24"/>
                <w:lang w:val="en-GB"/>
              </w:rPr>
            </w:pPr>
            <w:r w:rsidRPr="008156BB">
              <w:rPr>
                <w:sz w:val="24"/>
                <w:szCs w:val="24"/>
                <w:lang w:val="en-GB"/>
              </w:rPr>
              <w:t>(Please specify)</w:t>
            </w:r>
          </w:p>
        </w:tc>
        <w:tc>
          <w:tcPr>
            <w:tcW w:w="850" w:type="dxa"/>
          </w:tcPr>
          <w:p w14:paraId="67A6D4F7"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644E672"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1C49474F"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1F4413DE" w14:textId="77777777" w:rsidTr="00B43F60">
        <w:tc>
          <w:tcPr>
            <w:tcW w:w="484" w:type="dxa"/>
          </w:tcPr>
          <w:p w14:paraId="5F7610A1"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5</w:t>
            </w:r>
          </w:p>
        </w:tc>
        <w:tc>
          <w:tcPr>
            <w:tcW w:w="2337" w:type="dxa"/>
          </w:tcPr>
          <w:p w14:paraId="4F68E3E1" w14:textId="77777777" w:rsidR="00832C14" w:rsidRPr="008156BB" w:rsidRDefault="00832C14" w:rsidP="00E54EB1">
            <w:pPr>
              <w:pStyle w:val="TableParagraph"/>
              <w:ind w:left="108"/>
              <w:rPr>
                <w:sz w:val="24"/>
                <w:szCs w:val="24"/>
                <w:lang w:val="en-GB"/>
              </w:rPr>
            </w:pPr>
            <w:r w:rsidRPr="008156BB">
              <w:rPr>
                <w:rFonts w:eastAsia="Calibri"/>
                <w:sz w:val="24"/>
                <w:szCs w:val="24"/>
                <w:lang w:val="en-GB"/>
              </w:rPr>
              <w:t>Type</w:t>
            </w:r>
          </w:p>
        </w:tc>
        <w:tc>
          <w:tcPr>
            <w:tcW w:w="4664" w:type="dxa"/>
          </w:tcPr>
          <w:p w14:paraId="05FAFE17" w14:textId="38A9E21E" w:rsidR="00832C14" w:rsidRPr="008156BB" w:rsidRDefault="00832C14" w:rsidP="00E54EB1">
            <w:pPr>
              <w:pStyle w:val="TableParagraph"/>
              <w:ind w:left="107"/>
              <w:rPr>
                <w:sz w:val="24"/>
                <w:szCs w:val="24"/>
                <w:lang w:val="en-GB"/>
              </w:rPr>
            </w:pPr>
            <w:r>
              <w:rPr>
                <w:rFonts w:eastAsia="Calibri"/>
                <w:sz w:val="24"/>
                <w:szCs w:val="24"/>
                <w:lang w:val="en-GB"/>
              </w:rPr>
              <w:t>Colour</w:t>
            </w:r>
            <w:r w:rsidRPr="008156BB">
              <w:rPr>
                <w:rFonts w:eastAsia="Calibri"/>
                <w:sz w:val="24"/>
                <w:szCs w:val="24"/>
                <w:lang w:val="en-GB"/>
              </w:rPr>
              <w:t xml:space="preserve"> Laser Printer</w:t>
            </w:r>
          </w:p>
        </w:tc>
        <w:tc>
          <w:tcPr>
            <w:tcW w:w="850" w:type="dxa"/>
          </w:tcPr>
          <w:p w14:paraId="08F2798C"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92DA462"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47082A1A"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73995452" w14:textId="77777777" w:rsidTr="00B43F60">
        <w:tc>
          <w:tcPr>
            <w:tcW w:w="484" w:type="dxa"/>
          </w:tcPr>
          <w:p w14:paraId="11BAFF1F"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6</w:t>
            </w:r>
          </w:p>
        </w:tc>
        <w:tc>
          <w:tcPr>
            <w:tcW w:w="2337" w:type="dxa"/>
          </w:tcPr>
          <w:p w14:paraId="4DDA0913" w14:textId="77777777" w:rsidR="00832C14" w:rsidRPr="008156BB" w:rsidRDefault="00832C14" w:rsidP="00E54EB1">
            <w:pPr>
              <w:pStyle w:val="TableParagraph"/>
              <w:ind w:left="108"/>
              <w:rPr>
                <w:rFonts w:eastAsia="Calibri"/>
                <w:sz w:val="24"/>
                <w:szCs w:val="24"/>
                <w:lang w:val="en-GB"/>
              </w:rPr>
            </w:pPr>
            <w:r w:rsidRPr="008156BB">
              <w:rPr>
                <w:rFonts w:eastAsia="Calibri"/>
                <w:sz w:val="24"/>
                <w:szCs w:val="24"/>
                <w:lang w:val="en-GB"/>
              </w:rPr>
              <w:t>Functionality</w:t>
            </w:r>
          </w:p>
        </w:tc>
        <w:tc>
          <w:tcPr>
            <w:tcW w:w="4664" w:type="dxa"/>
          </w:tcPr>
          <w:p w14:paraId="409AFC50" w14:textId="45E646F2" w:rsidR="00832C14" w:rsidRPr="008156BB" w:rsidRDefault="00832C14" w:rsidP="00E54EB1">
            <w:pPr>
              <w:pStyle w:val="TableParagraph"/>
              <w:ind w:left="107"/>
              <w:rPr>
                <w:rFonts w:eastAsia="Calibri"/>
                <w:bCs/>
                <w:sz w:val="24"/>
                <w:szCs w:val="24"/>
                <w:lang w:val="en-GB"/>
              </w:rPr>
            </w:pPr>
            <w:r w:rsidRPr="008156BB">
              <w:rPr>
                <w:rFonts w:eastAsia="Calibri"/>
                <w:bCs/>
                <w:sz w:val="24"/>
                <w:szCs w:val="24"/>
                <w:lang w:val="en-GB"/>
              </w:rPr>
              <w:t>Multifunction (Print, Scan, Copy, Send)</w:t>
            </w:r>
          </w:p>
        </w:tc>
        <w:tc>
          <w:tcPr>
            <w:tcW w:w="850" w:type="dxa"/>
          </w:tcPr>
          <w:p w14:paraId="14CE5DCF"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BF19262"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0D899EAF"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0615BF13" w14:textId="77777777" w:rsidTr="00B43F60">
        <w:tc>
          <w:tcPr>
            <w:tcW w:w="484" w:type="dxa"/>
          </w:tcPr>
          <w:p w14:paraId="5C44C932"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7</w:t>
            </w:r>
          </w:p>
        </w:tc>
        <w:tc>
          <w:tcPr>
            <w:tcW w:w="2337" w:type="dxa"/>
          </w:tcPr>
          <w:p w14:paraId="55E7634C" w14:textId="77777777" w:rsidR="00832C14" w:rsidRPr="008156BB" w:rsidRDefault="00832C14" w:rsidP="00E54EB1">
            <w:pPr>
              <w:pStyle w:val="TableParagraph"/>
              <w:ind w:left="108"/>
              <w:rPr>
                <w:rFonts w:eastAsia="Calibri"/>
                <w:sz w:val="24"/>
                <w:szCs w:val="24"/>
                <w:lang w:val="en-GB"/>
              </w:rPr>
            </w:pPr>
            <w:r w:rsidRPr="008156BB">
              <w:rPr>
                <w:rFonts w:eastAsia="Calibri"/>
                <w:sz w:val="24"/>
                <w:szCs w:val="24"/>
                <w:lang w:val="en-GB"/>
              </w:rPr>
              <w:t>Duplex Printing</w:t>
            </w:r>
          </w:p>
        </w:tc>
        <w:tc>
          <w:tcPr>
            <w:tcW w:w="4664" w:type="dxa"/>
          </w:tcPr>
          <w:p w14:paraId="28D9362C" w14:textId="77777777" w:rsidR="00832C14" w:rsidRPr="008156BB" w:rsidRDefault="00832C14" w:rsidP="00E54EB1">
            <w:pPr>
              <w:pStyle w:val="TableParagraph"/>
              <w:ind w:left="107"/>
              <w:rPr>
                <w:rFonts w:eastAsia="Calibri"/>
                <w:bCs/>
                <w:sz w:val="24"/>
                <w:szCs w:val="24"/>
                <w:lang w:val="en-GB"/>
              </w:rPr>
            </w:pPr>
            <w:r w:rsidRPr="008156BB">
              <w:rPr>
                <w:rFonts w:eastAsia="Calibri"/>
                <w:bCs/>
                <w:sz w:val="24"/>
                <w:szCs w:val="24"/>
                <w:lang w:val="en-GB"/>
              </w:rPr>
              <w:t>Automatic Duplex printing (built-in)</w:t>
            </w:r>
          </w:p>
        </w:tc>
        <w:tc>
          <w:tcPr>
            <w:tcW w:w="850" w:type="dxa"/>
          </w:tcPr>
          <w:p w14:paraId="30000E7A"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D3825A8"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3E094E83"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7ACE7523" w14:textId="77777777" w:rsidTr="00B43F60">
        <w:tc>
          <w:tcPr>
            <w:tcW w:w="484" w:type="dxa"/>
          </w:tcPr>
          <w:p w14:paraId="0B4FFA52"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8</w:t>
            </w:r>
          </w:p>
        </w:tc>
        <w:tc>
          <w:tcPr>
            <w:tcW w:w="2337" w:type="dxa"/>
          </w:tcPr>
          <w:p w14:paraId="1642DB08" w14:textId="77777777" w:rsidR="00832C14" w:rsidRPr="008156BB" w:rsidRDefault="00832C14" w:rsidP="00E54EB1">
            <w:pPr>
              <w:pStyle w:val="TableParagraph"/>
              <w:ind w:left="108"/>
              <w:rPr>
                <w:rFonts w:eastAsia="Calibri"/>
                <w:sz w:val="24"/>
                <w:szCs w:val="24"/>
                <w:lang w:val="en-GB"/>
              </w:rPr>
            </w:pPr>
            <w:r w:rsidRPr="008156BB">
              <w:rPr>
                <w:rFonts w:eastAsia="Calibri"/>
                <w:sz w:val="24"/>
                <w:szCs w:val="24"/>
                <w:lang w:val="en-GB"/>
              </w:rPr>
              <w:t>Print Resolution</w:t>
            </w:r>
          </w:p>
        </w:tc>
        <w:tc>
          <w:tcPr>
            <w:tcW w:w="4664" w:type="dxa"/>
          </w:tcPr>
          <w:p w14:paraId="1DD98113" w14:textId="77777777" w:rsidR="00832C14" w:rsidRPr="008156BB" w:rsidRDefault="00832C14" w:rsidP="00E54EB1">
            <w:pPr>
              <w:pStyle w:val="TableParagraph"/>
              <w:ind w:left="107"/>
              <w:rPr>
                <w:rFonts w:eastAsia="Calibri"/>
                <w:bCs/>
                <w:sz w:val="24"/>
                <w:szCs w:val="24"/>
                <w:lang w:val="en-GB"/>
              </w:rPr>
            </w:pPr>
            <w:r w:rsidRPr="008156BB">
              <w:rPr>
                <w:rFonts w:eastAsia="Calibri"/>
                <w:bCs/>
                <w:sz w:val="24"/>
                <w:szCs w:val="24"/>
                <w:lang w:val="en-GB"/>
              </w:rPr>
              <w:t>600 x 600 dpi or higher</w:t>
            </w:r>
          </w:p>
          <w:p w14:paraId="3C396E19" w14:textId="77777777" w:rsidR="00832C14" w:rsidRPr="008156BB" w:rsidRDefault="00832C14" w:rsidP="00E54EB1">
            <w:pPr>
              <w:pStyle w:val="TableParagraph"/>
              <w:ind w:left="107"/>
              <w:rPr>
                <w:rFonts w:eastAsia="Calibri"/>
                <w:bCs/>
                <w:sz w:val="24"/>
                <w:szCs w:val="24"/>
                <w:lang w:val="en-GB"/>
              </w:rPr>
            </w:pPr>
            <w:r w:rsidRPr="008156BB">
              <w:rPr>
                <w:rFonts w:eastAsia="Calibri"/>
                <w:bCs/>
                <w:sz w:val="24"/>
                <w:szCs w:val="24"/>
                <w:lang w:val="en-GB"/>
              </w:rPr>
              <w:t>Enhanced resolution up to 1200 x 1200 dpi</w:t>
            </w:r>
          </w:p>
        </w:tc>
        <w:tc>
          <w:tcPr>
            <w:tcW w:w="850" w:type="dxa"/>
          </w:tcPr>
          <w:p w14:paraId="024197C4"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967F626"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145ACF46"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29C853D4" w14:textId="77777777" w:rsidTr="00B43F60">
        <w:tc>
          <w:tcPr>
            <w:tcW w:w="484" w:type="dxa"/>
          </w:tcPr>
          <w:p w14:paraId="5D70AF35"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9</w:t>
            </w:r>
          </w:p>
        </w:tc>
        <w:tc>
          <w:tcPr>
            <w:tcW w:w="2337" w:type="dxa"/>
          </w:tcPr>
          <w:p w14:paraId="46FE68E2" w14:textId="77777777" w:rsidR="00832C14" w:rsidRPr="008156BB" w:rsidRDefault="00832C14" w:rsidP="00E54EB1">
            <w:pPr>
              <w:pStyle w:val="TableParagraph"/>
              <w:ind w:left="108"/>
              <w:rPr>
                <w:rFonts w:eastAsia="Calibri"/>
                <w:sz w:val="24"/>
                <w:szCs w:val="24"/>
                <w:lang w:val="en-GB"/>
              </w:rPr>
            </w:pPr>
            <w:r w:rsidRPr="008156BB">
              <w:rPr>
                <w:rFonts w:eastAsia="Calibri"/>
                <w:sz w:val="24"/>
                <w:szCs w:val="24"/>
                <w:lang w:val="en-GB"/>
              </w:rPr>
              <w:t>Print Speed</w:t>
            </w:r>
          </w:p>
        </w:tc>
        <w:tc>
          <w:tcPr>
            <w:tcW w:w="4664" w:type="dxa"/>
          </w:tcPr>
          <w:p w14:paraId="290A7DC5" w14:textId="61962F3B" w:rsidR="00832C14" w:rsidRPr="008156BB" w:rsidRDefault="00832C14" w:rsidP="00E54EB1">
            <w:pPr>
              <w:pStyle w:val="TableParagraph"/>
              <w:ind w:left="107"/>
              <w:rPr>
                <w:rFonts w:eastAsia="Calibri"/>
                <w:bCs/>
                <w:sz w:val="24"/>
                <w:szCs w:val="24"/>
                <w:lang w:val="en-GB"/>
              </w:rPr>
            </w:pPr>
            <w:r>
              <w:rPr>
                <w:rFonts w:eastAsia="Calibri"/>
                <w:bCs/>
                <w:sz w:val="24"/>
                <w:szCs w:val="24"/>
                <w:lang w:val="en-GB"/>
              </w:rPr>
              <w:t>20</w:t>
            </w:r>
            <w:r w:rsidRPr="008156BB">
              <w:rPr>
                <w:rFonts w:eastAsia="Calibri"/>
                <w:bCs/>
                <w:sz w:val="24"/>
                <w:szCs w:val="24"/>
                <w:lang w:val="en-GB"/>
              </w:rPr>
              <w:t xml:space="preserve"> pages per minute (ppm) for A4 size or higher</w:t>
            </w:r>
            <w:r>
              <w:rPr>
                <w:rFonts w:eastAsia="Calibri"/>
                <w:bCs/>
                <w:sz w:val="24"/>
                <w:szCs w:val="24"/>
                <w:lang w:val="en-GB"/>
              </w:rPr>
              <w:t xml:space="preserve"> (Mono/Colour)</w:t>
            </w:r>
          </w:p>
        </w:tc>
        <w:tc>
          <w:tcPr>
            <w:tcW w:w="850" w:type="dxa"/>
          </w:tcPr>
          <w:p w14:paraId="1287B5FA"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B5CEF44"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3753ED6E"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4F075AE8" w14:textId="77777777" w:rsidTr="00B43F60">
        <w:tc>
          <w:tcPr>
            <w:tcW w:w="484" w:type="dxa"/>
          </w:tcPr>
          <w:p w14:paraId="0544AEB5"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10</w:t>
            </w:r>
          </w:p>
        </w:tc>
        <w:tc>
          <w:tcPr>
            <w:tcW w:w="2337" w:type="dxa"/>
          </w:tcPr>
          <w:p w14:paraId="36EEFC31" w14:textId="77777777" w:rsidR="00832C14" w:rsidRPr="008156BB" w:rsidRDefault="00832C14" w:rsidP="00E54EB1">
            <w:pPr>
              <w:pStyle w:val="TableParagraph"/>
              <w:ind w:left="108"/>
              <w:rPr>
                <w:rFonts w:eastAsia="Calibri"/>
                <w:sz w:val="24"/>
                <w:szCs w:val="24"/>
                <w:lang w:val="en-GB"/>
              </w:rPr>
            </w:pPr>
            <w:r w:rsidRPr="008156BB">
              <w:rPr>
                <w:rFonts w:eastAsia="Calibri"/>
                <w:sz w:val="24"/>
                <w:szCs w:val="24"/>
                <w:lang w:val="en-GB"/>
              </w:rPr>
              <w:t>First Print out</w:t>
            </w:r>
          </w:p>
        </w:tc>
        <w:tc>
          <w:tcPr>
            <w:tcW w:w="4664" w:type="dxa"/>
          </w:tcPr>
          <w:p w14:paraId="094DC49D" w14:textId="511B94FD" w:rsidR="00832C14" w:rsidRPr="008156BB" w:rsidRDefault="00832C14" w:rsidP="00E54EB1">
            <w:pPr>
              <w:pStyle w:val="TableParagraph"/>
              <w:ind w:left="107"/>
              <w:rPr>
                <w:rFonts w:eastAsia="Calibri"/>
                <w:bCs/>
                <w:sz w:val="24"/>
                <w:szCs w:val="24"/>
                <w:lang w:val="en-GB"/>
              </w:rPr>
            </w:pPr>
            <w:r>
              <w:rPr>
                <w:rFonts w:eastAsia="Calibri"/>
                <w:bCs/>
                <w:sz w:val="24"/>
                <w:szCs w:val="24"/>
                <w:lang w:val="en-GB"/>
              </w:rPr>
              <w:t>15</w:t>
            </w:r>
            <w:r w:rsidRPr="008156BB">
              <w:rPr>
                <w:rFonts w:eastAsia="Calibri"/>
                <w:bCs/>
                <w:sz w:val="24"/>
                <w:szCs w:val="24"/>
                <w:lang w:val="en-GB"/>
              </w:rPr>
              <w:t xml:space="preserve"> seconds or less</w:t>
            </w:r>
          </w:p>
        </w:tc>
        <w:tc>
          <w:tcPr>
            <w:tcW w:w="850" w:type="dxa"/>
          </w:tcPr>
          <w:p w14:paraId="077C623A"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9D0FE79"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71BF32A8"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B43F60" w:rsidRPr="008156BB" w14:paraId="1C6C7A7B" w14:textId="77777777" w:rsidTr="00B43F60">
        <w:tc>
          <w:tcPr>
            <w:tcW w:w="484" w:type="dxa"/>
          </w:tcPr>
          <w:p w14:paraId="3FA72A3B"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11</w:t>
            </w:r>
          </w:p>
        </w:tc>
        <w:tc>
          <w:tcPr>
            <w:tcW w:w="2337" w:type="dxa"/>
          </w:tcPr>
          <w:p w14:paraId="0B0BF78C" w14:textId="77777777" w:rsidR="00B43F60" w:rsidRPr="008156BB" w:rsidRDefault="00B43F60" w:rsidP="00E54EB1">
            <w:pPr>
              <w:pStyle w:val="TableParagraph"/>
              <w:ind w:left="108"/>
              <w:rPr>
                <w:rFonts w:eastAsia="Calibri"/>
                <w:sz w:val="24"/>
                <w:szCs w:val="24"/>
                <w:lang w:val="en-GB"/>
              </w:rPr>
            </w:pPr>
            <w:r>
              <w:rPr>
                <w:rFonts w:eastAsia="Calibri"/>
                <w:sz w:val="24"/>
                <w:szCs w:val="24"/>
                <w:lang w:val="en-GB"/>
              </w:rPr>
              <w:t>Copy Speed</w:t>
            </w:r>
          </w:p>
        </w:tc>
        <w:tc>
          <w:tcPr>
            <w:tcW w:w="4664" w:type="dxa"/>
          </w:tcPr>
          <w:p w14:paraId="65246EBA" w14:textId="77777777" w:rsidR="00B43F60" w:rsidRPr="008156BB" w:rsidRDefault="00B43F60" w:rsidP="00E54EB1">
            <w:pPr>
              <w:pStyle w:val="TableParagraph"/>
              <w:ind w:left="107"/>
              <w:rPr>
                <w:rFonts w:eastAsia="Calibri"/>
                <w:bCs/>
                <w:sz w:val="24"/>
                <w:szCs w:val="24"/>
                <w:lang w:val="en-GB"/>
              </w:rPr>
            </w:pPr>
            <w:r w:rsidRPr="008156BB">
              <w:rPr>
                <w:rFonts w:eastAsia="Calibri"/>
                <w:bCs/>
                <w:sz w:val="24"/>
                <w:szCs w:val="24"/>
                <w:lang w:val="en-GB"/>
              </w:rPr>
              <w:t>2</w:t>
            </w:r>
            <w:r>
              <w:rPr>
                <w:rFonts w:eastAsia="Calibri"/>
                <w:bCs/>
                <w:sz w:val="24"/>
                <w:szCs w:val="24"/>
                <w:lang w:val="en-GB"/>
              </w:rPr>
              <w:t>1</w:t>
            </w:r>
            <w:r w:rsidRPr="008156BB">
              <w:rPr>
                <w:rFonts w:eastAsia="Calibri"/>
                <w:bCs/>
                <w:sz w:val="24"/>
                <w:szCs w:val="24"/>
                <w:lang w:val="en-GB"/>
              </w:rPr>
              <w:t xml:space="preserve"> pages per minute (ppm) for A4 size or higher</w:t>
            </w:r>
          </w:p>
        </w:tc>
        <w:tc>
          <w:tcPr>
            <w:tcW w:w="850" w:type="dxa"/>
          </w:tcPr>
          <w:p w14:paraId="41B8D09A"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A278786"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098708E2"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r>
      <w:tr w:rsidR="00B43F60" w:rsidRPr="008156BB" w14:paraId="132C36E6" w14:textId="77777777" w:rsidTr="00B43F60">
        <w:tc>
          <w:tcPr>
            <w:tcW w:w="484" w:type="dxa"/>
          </w:tcPr>
          <w:p w14:paraId="08A372E4"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12</w:t>
            </w:r>
          </w:p>
        </w:tc>
        <w:tc>
          <w:tcPr>
            <w:tcW w:w="2337" w:type="dxa"/>
          </w:tcPr>
          <w:p w14:paraId="017B3CC5" w14:textId="77777777" w:rsidR="00B43F60" w:rsidRPr="008156BB" w:rsidRDefault="00B43F60" w:rsidP="00E54EB1">
            <w:pPr>
              <w:pStyle w:val="TableParagraph"/>
              <w:ind w:left="108"/>
              <w:rPr>
                <w:rFonts w:eastAsia="Calibri"/>
                <w:sz w:val="24"/>
                <w:szCs w:val="24"/>
                <w:lang w:val="en-GB"/>
              </w:rPr>
            </w:pPr>
            <w:r>
              <w:rPr>
                <w:rFonts w:eastAsia="Calibri"/>
                <w:sz w:val="24"/>
                <w:szCs w:val="24"/>
                <w:lang w:val="en-GB"/>
              </w:rPr>
              <w:t>Copy Resolution</w:t>
            </w:r>
          </w:p>
        </w:tc>
        <w:tc>
          <w:tcPr>
            <w:tcW w:w="4664" w:type="dxa"/>
          </w:tcPr>
          <w:p w14:paraId="6FD6FDEC" w14:textId="77777777" w:rsidR="00B43F60" w:rsidRPr="008156BB" w:rsidRDefault="00B43F60" w:rsidP="00E54EB1">
            <w:pPr>
              <w:pStyle w:val="TableParagraph"/>
              <w:ind w:left="107"/>
              <w:rPr>
                <w:rFonts w:eastAsia="Calibri"/>
                <w:bCs/>
                <w:sz w:val="24"/>
                <w:szCs w:val="24"/>
                <w:lang w:val="en-GB"/>
              </w:rPr>
            </w:pPr>
            <w:r w:rsidRPr="008156BB">
              <w:rPr>
                <w:rFonts w:eastAsia="Calibri"/>
                <w:bCs/>
                <w:sz w:val="24"/>
                <w:szCs w:val="24"/>
                <w:lang w:val="en-GB"/>
              </w:rPr>
              <w:t>600 x 600 dpi or higher</w:t>
            </w:r>
          </w:p>
        </w:tc>
        <w:tc>
          <w:tcPr>
            <w:tcW w:w="850" w:type="dxa"/>
          </w:tcPr>
          <w:p w14:paraId="25D834F5"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274615C"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75C7F5C3"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r>
      <w:tr w:rsidR="00B43F60" w:rsidRPr="008156BB" w14:paraId="0C3B7F32" w14:textId="77777777" w:rsidTr="00B43F60">
        <w:tc>
          <w:tcPr>
            <w:tcW w:w="484" w:type="dxa"/>
          </w:tcPr>
          <w:p w14:paraId="2242CF2D"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13</w:t>
            </w:r>
          </w:p>
        </w:tc>
        <w:tc>
          <w:tcPr>
            <w:tcW w:w="2337" w:type="dxa"/>
          </w:tcPr>
          <w:p w14:paraId="7812BEF8" w14:textId="77777777" w:rsidR="00B43F60" w:rsidRPr="008156BB" w:rsidRDefault="00B43F60" w:rsidP="00E54EB1">
            <w:pPr>
              <w:pStyle w:val="TableParagraph"/>
              <w:ind w:left="108"/>
              <w:rPr>
                <w:rFonts w:eastAsia="Calibri"/>
                <w:sz w:val="24"/>
                <w:szCs w:val="24"/>
                <w:lang w:val="en-GB"/>
              </w:rPr>
            </w:pPr>
            <w:r>
              <w:rPr>
                <w:rFonts w:eastAsia="Calibri"/>
                <w:sz w:val="24"/>
                <w:szCs w:val="24"/>
                <w:lang w:val="en-GB"/>
              </w:rPr>
              <w:t xml:space="preserve">Copy </w:t>
            </w:r>
            <w:r w:rsidRPr="00067C1F">
              <w:rPr>
                <w:rFonts w:eastAsia="Calibri"/>
                <w:sz w:val="24"/>
                <w:szCs w:val="24"/>
                <w:lang w:val="en-GB"/>
              </w:rPr>
              <w:t>Reduce/Enlargement</w:t>
            </w:r>
          </w:p>
        </w:tc>
        <w:tc>
          <w:tcPr>
            <w:tcW w:w="4664" w:type="dxa"/>
          </w:tcPr>
          <w:p w14:paraId="02353732" w14:textId="77777777" w:rsidR="00B43F60" w:rsidRPr="008156BB" w:rsidRDefault="00B43F60" w:rsidP="00E54EB1">
            <w:pPr>
              <w:pStyle w:val="TableParagraph"/>
              <w:ind w:left="107"/>
              <w:rPr>
                <w:rFonts w:eastAsia="Calibri"/>
                <w:bCs/>
                <w:sz w:val="24"/>
                <w:szCs w:val="24"/>
                <w:lang w:val="en-GB"/>
              </w:rPr>
            </w:pPr>
            <w:r>
              <w:rPr>
                <w:rFonts w:eastAsia="Calibri"/>
                <w:bCs/>
                <w:sz w:val="24"/>
                <w:szCs w:val="24"/>
                <w:lang w:val="en-GB"/>
              </w:rPr>
              <w:t>25% - 400%</w:t>
            </w:r>
          </w:p>
        </w:tc>
        <w:tc>
          <w:tcPr>
            <w:tcW w:w="850" w:type="dxa"/>
          </w:tcPr>
          <w:p w14:paraId="4E931975"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C44825B"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6B49E0A1"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r>
      <w:tr w:rsidR="00B43F60" w:rsidRPr="008156BB" w14:paraId="06E3989F" w14:textId="77777777" w:rsidTr="00B43F60">
        <w:tc>
          <w:tcPr>
            <w:tcW w:w="484" w:type="dxa"/>
            <w:vMerge w:val="restart"/>
          </w:tcPr>
          <w:p w14:paraId="618B5AA2"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14</w:t>
            </w:r>
          </w:p>
        </w:tc>
        <w:tc>
          <w:tcPr>
            <w:tcW w:w="2337" w:type="dxa"/>
            <w:vMerge w:val="restart"/>
          </w:tcPr>
          <w:p w14:paraId="3A20DEE8" w14:textId="77777777" w:rsidR="00B43F60" w:rsidRPr="008156BB" w:rsidRDefault="00B43F60" w:rsidP="00E54EB1">
            <w:pPr>
              <w:pStyle w:val="TableParagraph"/>
              <w:ind w:left="108"/>
              <w:rPr>
                <w:rFonts w:eastAsia="Calibri"/>
                <w:sz w:val="24"/>
                <w:szCs w:val="24"/>
                <w:lang w:val="en-GB"/>
              </w:rPr>
            </w:pPr>
            <w:r>
              <w:rPr>
                <w:rFonts w:eastAsia="Calibri"/>
                <w:sz w:val="24"/>
                <w:szCs w:val="24"/>
                <w:lang w:val="en-GB"/>
              </w:rPr>
              <w:t>Scan Resolution</w:t>
            </w:r>
          </w:p>
        </w:tc>
        <w:tc>
          <w:tcPr>
            <w:tcW w:w="4664" w:type="dxa"/>
          </w:tcPr>
          <w:p w14:paraId="1A142CE5" w14:textId="77777777" w:rsidR="00B43F60" w:rsidRPr="008156BB" w:rsidRDefault="00B43F60" w:rsidP="00E54EB1">
            <w:pPr>
              <w:pStyle w:val="TableParagraph"/>
              <w:ind w:left="107"/>
              <w:rPr>
                <w:rFonts w:eastAsia="Calibri"/>
                <w:bCs/>
                <w:sz w:val="24"/>
                <w:szCs w:val="24"/>
                <w:lang w:val="en-GB"/>
              </w:rPr>
            </w:pPr>
            <w:r>
              <w:rPr>
                <w:rFonts w:eastAsia="Calibri"/>
                <w:bCs/>
                <w:sz w:val="24"/>
                <w:szCs w:val="24"/>
                <w:lang w:val="en-GB"/>
              </w:rPr>
              <w:t xml:space="preserve">Platen Glass: </w:t>
            </w:r>
            <w:r w:rsidRPr="008156BB">
              <w:rPr>
                <w:rFonts w:eastAsia="Calibri"/>
                <w:bCs/>
                <w:sz w:val="24"/>
                <w:szCs w:val="24"/>
                <w:lang w:val="en-GB"/>
              </w:rPr>
              <w:t>600 x 600 dpi or higher</w:t>
            </w:r>
          </w:p>
        </w:tc>
        <w:tc>
          <w:tcPr>
            <w:tcW w:w="850" w:type="dxa"/>
          </w:tcPr>
          <w:p w14:paraId="130B1307"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AE5B21C"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48EEA959"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r>
      <w:tr w:rsidR="00B43F60" w:rsidRPr="008156BB" w14:paraId="4475108E" w14:textId="77777777" w:rsidTr="00B43F60">
        <w:tc>
          <w:tcPr>
            <w:tcW w:w="484" w:type="dxa"/>
            <w:vMerge/>
          </w:tcPr>
          <w:p w14:paraId="6462C4B5"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2337" w:type="dxa"/>
            <w:vMerge/>
          </w:tcPr>
          <w:p w14:paraId="3C212F64" w14:textId="77777777" w:rsidR="00B43F60" w:rsidRPr="008156BB" w:rsidRDefault="00B43F60" w:rsidP="00E54EB1">
            <w:pPr>
              <w:pStyle w:val="TableParagraph"/>
              <w:ind w:left="108"/>
              <w:rPr>
                <w:rFonts w:eastAsia="Calibri"/>
                <w:sz w:val="24"/>
                <w:szCs w:val="24"/>
                <w:lang w:val="en-GB"/>
              </w:rPr>
            </w:pPr>
          </w:p>
        </w:tc>
        <w:tc>
          <w:tcPr>
            <w:tcW w:w="4664" w:type="dxa"/>
          </w:tcPr>
          <w:p w14:paraId="6023EEC9" w14:textId="77777777" w:rsidR="00B43F60" w:rsidRPr="008156BB" w:rsidRDefault="00B43F60" w:rsidP="00E54EB1">
            <w:pPr>
              <w:pStyle w:val="TableParagraph"/>
              <w:ind w:left="107"/>
              <w:rPr>
                <w:rFonts w:eastAsia="Calibri"/>
                <w:bCs/>
                <w:sz w:val="24"/>
                <w:szCs w:val="24"/>
                <w:lang w:val="en-GB"/>
              </w:rPr>
            </w:pPr>
            <w:r>
              <w:rPr>
                <w:rFonts w:eastAsia="Calibri"/>
                <w:bCs/>
                <w:sz w:val="24"/>
                <w:szCs w:val="24"/>
                <w:lang w:val="en-GB"/>
              </w:rPr>
              <w:t>Feeder: 3</w:t>
            </w:r>
            <w:r w:rsidRPr="008156BB">
              <w:rPr>
                <w:rFonts w:eastAsia="Calibri"/>
                <w:bCs/>
                <w:sz w:val="24"/>
                <w:szCs w:val="24"/>
                <w:lang w:val="en-GB"/>
              </w:rPr>
              <w:t xml:space="preserve">00 x </w:t>
            </w:r>
            <w:r>
              <w:rPr>
                <w:rFonts w:eastAsia="Calibri"/>
                <w:bCs/>
                <w:sz w:val="24"/>
                <w:szCs w:val="24"/>
                <w:lang w:val="en-GB"/>
              </w:rPr>
              <w:t>3</w:t>
            </w:r>
            <w:r w:rsidRPr="008156BB">
              <w:rPr>
                <w:rFonts w:eastAsia="Calibri"/>
                <w:bCs/>
                <w:sz w:val="24"/>
                <w:szCs w:val="24"/>
                <w:lang w:val="en-GB"/>
              </w:rPr>
              <w:t>00 dpi or higher</w:t>
            </w:r>
          </w:p>
        </w:tc>
        <w:tc>
          <w:tcPr>
            <w:tcW w:w="850" w:type="dxa"/>
          </w:tcPr>
          <w:p w14:paraId="5D8C7E98"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1E1646F"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6ED6E0A5" w14:textId="77777777" w:rsidR="00B43F60"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3175F290" w14:textId="77777777" w:rsidTr="00B43F60">
        <w:tc>
          <w:tcPr>
            <w:tcW w:w="484" w:type="dxa"/>
          </w:tcPr>
          <w:p w14:paraId="68374421" w14:textId="58B6C8AE"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r w:rsidR="00B43F60">
              <w:rPr>
                <w:rFonts w:ascii="Times New Roman" w:hAnsi="Times New Roman"/>
                <w:b/>
                <w:spacing w:val="4"/>
                <w:position w:val="-1"/>
                <w:sz w:val="24"/>
                <w:szCs w:val="24"/>
                <w:lang w:val="en-GB"/>
              </w:rPr>
              <w:t>5</w:t>
            </w:r>
          </w:p>
        </w:tc>
        <w:tc>
          <w:tcPr>
            <w:tcW w:w="2337" w:type="dxa"/>
          </w:tcPr>
          <w:p w14:paraId="2B3D9BA1" w14:textId="77777777" w:rsidR="00832C14" w:rsidRPr="008156BB" w:rsidRDefault="00832C14" w:rsidP="00E54EB1">
            <w:pPr>
              <w:pStyle w:val="TableParagraph"/>
              <w:ind w:left="108"/>
              <w:rPr>
                <w:rFonts w:eastAsia="Calibri"/>
                <w:sz w:val="24"/>
                <w:szCs w:val="24"/>
                <w:lang w:val="en-GB"/>
              </w:rPr>
            </w:pPr>
            <w:r w:rsidRPr="008156BB">
              <w:rPr>
                <w:rFonts w:eastAsia="Calibri"/>
                <w:sz w:val="24"/>
                <w:szCs w:val="24"/>
                <w:lang w:val="en-GB"/>
              </w:rPr>
              <w:t>Monthly Duty Cycle</w:t>
            </w:r>
          </w:p>
        </w:tc>
        <w:tc>
          <w:tcPr>
            <w:tcW w:w="4664" w:type="dxa"/>
          </w:tcPr>
          <w:p w14:paraId="758829B4" w14:textId="35DDE61A" w:rsidR="00832C14" w:rsidRPr="008156BB" w:rsidRDefault="00832C14" w:rsidP="00E54EB1">
            <w:pPr>
              <w:pStyle w:val="TableParagraph"/>
              <w:ind w:left="107"/>
              <w:rPr>
                <w:rFonts w:eastAsia="Calibri"/>
                <w:bCs/>
                <w:sz w:val="24"/>
                <w:szCs w:val="24"/>
                <w:lang w:val="en-GB"/>
              </w:rPr>
            </w:pPr>
            <w:r>
              <w:rPr>
                <w:rFonts w:eastAsia="Calibri"/>
                <w:bCs/>
                <w:sz w:val="24"/>
                <w:szCs w:val="24"/>
                <w:lang w:val="en-GB"/>
              </w:rPr>
              <w:t>10</w:t>
            </w:r>
            <w:r w:rsidRPr="008156BB">
              <w:rPr>
                <w:rFonts w:eastAsia="Calibri"/>
                <w:bCs/>
                <w:sz w:val="24"/>
                <w:szCs w:val="24"/>
                <w:lang w:val="en-GB"/>
              </w:rPr>
              <w:t>,000 pages o</w:t>
            </w:r>
            <w:r>
              <w:rPr>
                <w:rFonts w:eastAsia="Calibri"/>
                <w:bCs/>
                <w:sz w:val="24"/>
                <w:szCs w:val="24"/>
                <w:lang w:val="en-GB"/>
              </w:rPr>
              <w:t>r</w:t>
            </w:r>
            <w:r w:rsidRPr="008156BB">
              <w:rPr>
                <w:rFonts w:eastAsia="Calibri"/>
                <w:bCs/>
                <w:sz w:val="24"/>
                <w:szCs w:val="24"/>
                <w:lang w:val="en-GB"/>
              </w:rPr>
              <w:t xml:space="preserve"> higher</w:t>
            </w:r>
          </w:p>
        </w:tc>
        <w:tc>
          <w:tcPr>
            <w:tcW w:w="850" w:type="dxa"/>
          </w:tcPr>
          <w:p w14:paraId="03B4E3C4"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D9295F7"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0B9014AD"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627A467E" w14:textId="77777777" w:rsidTr="00B43F60">
        <w:tc>
          <w:tcPr>
            <w:tcW w:w="484" w:type="dxa"/>
          </w:tcPr>
          <w:p w14:paraId="14E73D41" w14:textId="14AAD5EF"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r w:rsidR="00B43F60">
              <w:rPr>
                <w:rFonts w:ascii="Times New Roman" w:hAnsi="Times New Roman"/>
                <w:b/>
                <w:spacing w:val="4"/>
                <w:position w:val="-1"/>
                <w:sz w:val="24"/>
                <w:szCs w:val="24"/>
                <w:lang w:val="en-GB"/>
              </w:rPr>
              <w:t>6</w:t>
            </w:r>
          </w:p>
        </w:tc>
        <w:tc>
          <w:tcPr>
            <w:tcW w:w="2337" w:type="dxa"/>
          </w:tcPr>
          <w:p w14:paraId="0625B046" w14:textId="77777777" w:rsidR="00832C14" w:rsidRPr="008156BB" w:rsidRDefault="00832C14" w:rsidP="00E54EB1">
            <w:pPr>
              <w:pStyle w:val="TableParagraph"/>
              <w:ind w:left="108"/>
              <w:rPr>
                <w:rFonts w:eastAsia="Calibri"/>
                <w:sz w:val="24"/>
                <w:szCs w:val="24"/>
                <w:lang w:val="en-GB"/>
              </w:rPr>
            </w:pPr>
            <w:r w:rsidRPr="008156BB">
              <w:rPr>
                <w:rFonts w:eastAsia="Calibri"/>
                <w:sz w:val="24"/>
                <w:szCs w:val="24"/>
                <w:lang w:val="en-GB"/>
              </w:rPr>
              <w:t>Recommended Monthly Volume</w:t>
            </w:r>
          </w:p>
        </w:tc>
        <w:tc>
          <w:tcPr>
            <w:tcW w:w="4664" w:type="dxa"/>
          </w:tcPr>
          <w:p w14:paraId="6EE80FBF" w14:textId="23836739" w:rsidR="00832C14" w:rsidRPr="008156BB" w:rsidRDefault="00832C14" w:rsidP="00E54EB1">
            <w:pPr>
              <w:pStyle w:val="TableParagraph"/>
              <w:ind w:left="107"/>
              <w:rPr>
                <w:rFonts w:eastAsia="Calibri"/>
                <w:bCs/>
                <w:sz w:val="24"/>
                <w:szCs w:val="24"/>
                <w:lang w:val="en-GB"/>
              </w:rPr>
            </w:pPr>
            <w:r>
              <w:rPr>
                <w:rFonts w:eastAsia="Calibri"/>
                <w:bCs/>
                <w:sz w:val="24"/>
                <w:szCs w:val="24"/>
                <w:lang w:val="en-GB"/>
              </w:rPr>
              <w:t>5</w:t>
            </w:r>
            <w:r w:rsidRPr="008156BB">
              <w:rPr>
                <w:rFonts w:eastAsia="Calibri"/>
                <w:bCs/>
                <w:sz w:val="24"/>
                <w:szCs w:val="24"/>
                <w:lang w:val="en-GB"/>
              </w:rPr>
              <w:t xml:space="preserve">00 – </w:t>
            </w:r>
            <w:r>
              <w:rPr>
                <w:rFonts w:eastAsia="Calibri"/>
                <w:bCs/>
                <w:sz w:val="24"/>
                <w:szCs w:val="24"/>
                <w:lang w:val="en-GB"/>
              </w:rPr>
              <w:t>10</w:t>
            </w:r>
            <w:r w:rsidRPr="008156BB">
              <w:rPr>
                <w:rFonts w:eastAsia="Calibri"/>
                <w:bCs/>
                <w:sz w:val="24"/>
                <w:szCs w:val="24"/>
                <w:lang w:val="en-GB"/>
              </w:rPr>
              <w:t>00 pages</w:t>
            </w:r>
          </w:p>
        </w:tc>
        <w:tc>
          <w:tcPr>
            <w:tcW w:w="850" w:type="dxa"/>
          </w:tcPr>
          <w:p w14:paraId="57B0F391"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A7CF225"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66624191"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0A7864FA" w14:textId="77777777" w:rsidTr="00B43F60">
        <w:tc>
          <w:tcPr>
            <w:tcW w:w="484" w:type="dxa"/>
          </w:tcPr>
          <w:p w14:paraId="07EF426B" w14:textId="76F42723"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r w:rsidR="00B43F60">
              <w:rPr>
                <w:rFonts w:ascii="Times New Roman" w:hAnsi="Times New Roman"/>
                <w:b/>
                <w:spacing w:val="4"/>
                <w:position w:val="-1"/>
                <w:sz w:val="24"/>
                <w:szCs w:val="24"/>
                <w:lang w:val="en-GB"/>
              </w:rPr>
              <w:t>7</w:t>
            </w:r>
          </w:p>
        </w:tc>
        <w:tc>
          <w:tcPr>
            <w:tcW w:w="2337" w:type="dxa"/>
          </w:tcPr>
          <w:p w14:paraId="00D3B2E8" w14:textId="77777777" w:rsidR="00832C14" w:rsidRPr="008156BB" w:rsidRDefault="00832C14" w:rsidP="00E54EB1">
            <w:pPr>
              <w:pStyle w:val="TableParagraph"/>
              <w:ind w:left="108"/>
              <w:rPr>
                <w:rFonts w:eastAsia="Calibri"/>
                <w:sz w:val="24"/>
                <w:szCs w:val="24"/>
                <w:lang w:val="en-GB"/>
              </w:rPr>
            </w:pPr>
            <w:r w:rsidRPr="008156BB">
              <w:rPr>
                <w:rFonts w:eastAsia="Calibri"/>
                <w:sz w:val="24"/>
                <w:szCs w:val="24"/>
                <w:lang w:val="en-GB"/>
              </w:rPr>
              <w:t>Paper Input Capacity</w:t>
            </w:r>
          </w:p>
        </w:tc>
        <w:tc>
          <w:tcPr>
            <w:tcW w:w="4664" w:type="dxa"/>
          </w:tcPr>
          <w:p w14:paraId="54830BF4" w14:textId="77777777" w:rsidR="00832C14" w:rsidRPr="008156BB" w:rsidRDefault="00832C14" w:rsidP="00E54EB1">
            <w:pPr>
              <w:pStyle w:val="TableParagraph"/>
              <w:ind w:left="107"/>
              <w:rPr>
                <w:rFonts w:eastAsia="Calibri"/>
                <w:bCs/>
                <w:sz w:val="24"/>
                <w:szCs w:val="24"/>
                <w:lang w:val="en-GB"/>
              </w:rPr>
            </w:pPr>
            <w:r w:rsidRPr="008156BB">
              <w:rPr>
                <w:rFonts w:eastAsia="Calibri"/>
                <w:bCs/>
                <w:sz w:val="24"/>
                <w:szCs w:val="24"/>
                <w:lang w:val="en-GB"/>
              </w:rPr>
              <w:t>250 Sheets or higher</w:t>
            </w:r>
          </w:p>
        </w:tc>
        <w:tc>
          <w:tcPr>
            <w:tcW w:w="850" w:type="dxa"/>
          </w:tcPr>
          <w:p w14:paraId="426E66C9"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069F57A"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1BFB159A"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6338FFCD" w14:textId="77777777" w:rsidTr="00B43F60">
        <w:tc>
          <w:tcPr>
            <w:tcW w:w="484" w:type="dxa"/>
          </w:tcPr>
          <w:p w14:paraId="47C68EDB" w14:textId="6490B8FB"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r w:rsidR="00B43F60">
              <w:rPr>
                <w:rFonts w:ascii="Times New Roman" w:hAnsi="Times New Roman"/>
                <w:b/>
                <w:spacing w:val="4"/>
                <w:position w:val="-1"/>
                <w:sz w:val="24"/>
                <w:szCs w:val="24"/>
                <w:lang w:val="en-GB"/>
              </w:rPr>
              <w:t>8</w:t>
            </w:r>
          </w:p>
        </w:tc>
        <w:tc>
          <w:tcPr>
            <w:tcW w:w="2337" w:type="dxa"/>
          </w:tcPr>
          <w:p w14:paraId="27633EB4" w14:textId="77777777" w:rsidR="00832C14" w:rsidRPr="008156BB" w:rsidRDefault="00832C14" w:rsidP="00E54EB1">
            <w:pPr>
              <w:pStyle w:val="TableParagraph"/>
              <w:ind w:left="108"/>
              <w:rPr>
                <w:rFonts w:eastAsia="Calibri"/>
                <w:sz w:val="24"/>
                <w:szCs w:val="24"/>
                <w:lang w:val="en-GB"/>
              </w:rPr>
            </w:pPr>
            <w:r w:rsidRPr="008156BB">
              <w:rPr>
                <w:rFonts w:eastAsia="Calibri"/>
                <w:sz w:val="24"/>
                <w:szCs w:val="24"/>
                <w:lang w:val="en-GB"/>
              </w:rPr>
              <w:t>Multipurpose Tray Capacity</w:t>
            </w:r>
          </w:p>
        </w:tc>
        <w:tc>
          <w:tcPr>
            <w:tcW w:w="4664" w:type="dxa"/>
          </w:tcPr>
          <w:p w14:paraId="25693C62" w14:textId="77777777" w:rsidR="00832C14" w:rsidRPr="008156BB" w:rsidRDefault="00832C14" w:rsidP="00E54EB1">
            <w:pPr>
              <w:pStyle w:val="TableParagraph"/>
              <w:ind w:left="107"/>
              <w:rPr>
                <w:rFonts w:eastAsia="Calibri"/>
                <w:bCs/>
                <w:sz w:val="24"/>
                <w:szCs w:val="24"/>
                <w:lang w:val="en-GB"/>
              </w:rPr>
            </w:pPr>
            <w:r w:rsidRPr="008156BB">
              <w:rPr>
                <w:rFonts w:eastAsia="Calibri"/>
                <w:bCs/>
                <w:sz w:val="24"/>
                <w:szCs w:val="24"/>
                <w:lang w:val="en-GB"/>
              </w:rPr>
              <w:t>50 Sheets or higher</w:t>
            </w:r>
          </w:p>
        </w:tc>
        <w:tc>
          <w:tcPr>
            <w:tcW w:w="850" w:type="dxa"/>
          </w:tcPr>
          <w:p w14:paraId="513E4FE5"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E8BEB4B"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38CE73B0"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078EDEBC" w14:textId="77777777" w:rsidTr="00B43F60">
        <w:tc>
          <w:tcPr>
            <w:tcW w:w="484" w:type="dxa"/>
          </w:tcPr>
          <w:p w14:paraId="1CBA45A6" w14:textId="10A1FE0D"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r w:rsidR="00B43F60">
              <w:rPr>
                <w:rFonts w:ascii="Times New Roman" w:hAnsi="Times New Roman"/>
                <w:b/>
                <w:spacing w:val="4"/>
                <w:position w:val="-1"/>
                <w:sz w:val="24"/>
                <w:szCs w:val="24"/>
                <w:lang w:val="en-GB"/>
              </w:rPr>
              <w:t>9</w:t>
            </w:r>
          </w:p>
        </w:tc>
        <w:tc>
          <w:tcPr>
            <w:tcW w:w="2337" w:type="dxa"/>
          </w:tcPr>
          <w:p w14:paraId="310EB38B" w14:textId="77777777" w:rsidR="00832C14" w:rsidRPr="008156BB" w:rsidRDefault="00832C14" w:rsidP="00E54EB1">
            <w:pPr>
              <w:pStyle w:val="TableParagraph"/>
              <w:ind w:left="108"/>
              <w:rPr>
                <w:rFonts w:eastAsia="Calibri"/>
                <w:sz w:val="24"/>
                <w:szCs w:val="24"/>
                <w:lang w:val="en-GB"/>
              </w:rPr>
            </w:pPr>
            <w:r w:rsidRPr="008156BB">
              <w:rPr>
                <w:rFonts w:eastAsia="Calibri"/>
                <w:sz w:val="24"/>
                <w:szCs w:val="24"/>
                <w:lang w:val="en-GB"/>
              </w:rPr>
              <w:t>Paper out Capacity</w:t>
            </w:r>
          </w:p>
        </w:tc>
        <w:tc>
          <w:tcPr>
            <w:tcW w:w="4664" w:type="dxa"/>
          </w:tcPr>
          <w:p w14:paraId="1C0AA4DA" w14:textId="0359ACD3" w:rsidR="00832C14" w:rsidRPr="008156BB" w:rsidRDefault="00832C14" w:rsidP="00E54EB1">
            <w:pPr>
              <w:pStyle w:val="TableParagraph"/>
              <w:ind w:left="107"/>
              <w:rPr>
                <w:rFonts w:eastAsia="Calibri"/>
                <w:bCs/>
                <w:sz w:val="24"/>
                <w:szCs w:val="24"/>
                <w:lang w:val="en-GB"/>
              </w:rPr>
            </w:pPr>
            <w:r>
              <w:rPr>
                <w:rFonts w:eastAsia="Calibri"/>
                <w:bCs/>
                <w:sz w:val="24"/>
                <w:szCs w:val="24"/>
                <w:lang w:val="en-GB"/>
              </w:rPr>
              <w:t>100</w:t>
            </w:r>
            <w:r w:rsidRPr="008156BB">
              <w:rPr>
                <w:rFonts w:eastAsia="Calibri"/>
                <w:bCs/>
                <w:sz w:val="24"/>
                <w:szCs w:val="24"/>
                <w:lang w:val="en-GB"/>
              </w:rPr>
              <w:t xml:space="preserve"> Sheets or higher</w:t>
            </w:r>
          </w:p>
        </w:tc>
        <w:tc>
          <w:tcPr>
            <w:tcW w:w="850" w:type="dxa"/>
          </w:tcPr>
          <w:p w14:paraId="5F63125D"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6C46B73"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685B09AB"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388A28FB" w14:textId="77777777" w:rsidTr="00B43F60">
        <w:tc>
          <w:tcPr>
            <w:tcW w:w="484" w:type="dxa"/>
          </w:tcPr>
          <w:p w14:paraId="0F037E35" w14:textId="05BE654D" w:rsidR="00832C14"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20</w:t>
            </w:r>
          </w:p>
        </w:tc>
        <w:tc>
          <w:tcPr>
            <w:tcW w:w="2337" w:type="dxa"/>
          </w:tcPr>
          <w:p w14:paraId="140D7BAB" w14:textId="77777777" w:rsidR="00832C14" w:rsidRPr="008156BB" w:rsidRDefault="00832C14" w:rsidP="00E54EB1">
            <w:pPr>
              <w:pStyle w:val="TableParagraph"/>
              <w:ind w:left="108"/>
              <w:rPr>
                <w:rFonts w:eastAsia="Calibri"/>
                <w:sz w:val="24"/>
                <w:szCs w:val="24"/>
                <w:lang w:val="en-GB"/>
              </w:rPr>
            </w:pPr>
            <w:r w:rsidRPr="008156BB">
              <w:rPr>
                <w:rFonts w:eastAsia="Calibri"/>
                <w:sz w:val="24"/>
                <w:szCs w:val="24"/>
                <w:lang w:val="en-GB"/>
              </w:rPr>
              <w:t>Supported Media Types</w:t>
            </w:r>
          </w:p>
        </w:tc>
        <w:tc>
          <w:tcPr>
            <w:tcW w:w="4664" w:type="dxa"/>
          </w:tcPr>
          <w:p w14:paraId="644DFC60" w14:textId="77777777" w:rsidR="00832C14" w:rsidRPr="008156BB" w:rsidRDefault="00832C14" w:rsidP="00E54EB1">
            <w:pPr>
              <w:pStyle w:val="TableParagraph"/>
              <w:ind w:left="107"/>
              <w:rPr>
                <w:rFonts w:eastAsia="Calibri"/>
                <w:bCs/>
                <w:sz w:val="24"/>
                <w:szCs w:val="24"/>
                <w:lang w:val="en-GB"/>
              </w:rPr>
            </w:pPr>
            <w:r w:rsidRPr="008156BB">
              <w:rPr>
                <w:rFonts w:eastAsia="Calibri"/>
                <w:sz w:val="24"/>
                <w:szCs w:val="24"/>
                <w:lang w:val="en-GB"/>
              </w:rPr>
              <w:t>Plain, Thick, Thin, Recycled, Labels, Envelopes, Cardstock, Bond</w:t>
            </w:r>
          </w:p>
        </w:tc>
        <w:tc>
          <w:tcPr>
            <w:tcW w:w="850" w:type="dxa"/>
          </w:tcPr>
          <w:p w14:paraId="1ED7E3FE"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B523714"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7C17CFC1"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1154E122" w14:textId="77777777" w:rsidTr="00B43F60">
        <w:tc>
          <w:tcPr>
            <w:tcW w:w="484" w:type="dxa"/>
          </w:tcPr>
          <w:p w14:paraId="2753076B" w14:textId="60366D9D" w:rsidR="00832C14"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21</w:t>
            </w:r>
          </w:p>
        </w:tc>
        <w:tc>
          <w:tcPr>
            <w:tcW w:w="2337" w:type="dxa"/>
          </w:tcPr>
          <w:p w14:paraId="37504C5E" w14:textId="77777777" w:rsidR="00832C14" w:rsidRPr="008156BB" w:rsidRDefault="00832C14" w:rsidP="00E54EB1">
            <w:pPr>
              <w:pStyle w:val="TableParagraph"/>
              <w:ind w:left="108"/>
              <w:rPr>
                <w:rFonts w:eastAsia="Calibri"/>
                <w:sz w:val="24"/>
                <w:szCs w:val="24"/>
                <w:lang w:val="en-GB"/>
              </w:rPr>
            </w:pPr>
            <w:r w:rsidRPr="008156BB">
              <w:rPr>
                <w:rFonts w:eastAsia="Calibri"/>
                <w:sz w:val="24"/>
                <w:szCs w:val="24"/>
                <w:lang w:val="en-GB"/>
              </w:rPr>
              <w:t>Supported Paper Sizes</w:t>
            </w:r>
          </w:p>
        </w:tc>
        <w:tc>
          <w:tcPr>
            <w:tcW w:w="4664" w:type="dxa"/>
          </w:tcPr>
          <w:p w14:paraId="1E8E8A57" w14:textId="77777777" w:rsidR="00832C14" w:rsidRPr="008156BB" w:rsidRDefault="00832C14" w:rsidP="00E54EB1">
            <w:pPr>
              <w:pStyle w:val="TableParagraph"/>
              <w:ind w:left="107"/>
              <w:rPr>
                <w:rFonts w:eastAsia="Calibri"/>
                <w:bCs/>
                <w:sz w:val="24"/>
                <w:szCs w:val="24"/>
                <w:lang w:val="en-GB"/>
              </w:rPr>
            </w:pPr>
            <w:r w:rsidRPr="008156BB">
              <w:rPr>
                <w:rFonts w:eastAsia="Calibri"/>
                <w:bCs/>
                <w:sz w:val="24"/>
                <w:szCs w:val="24"/>
                <w:lang w:val="en-GB"/>
              </w:rPr>
              <w:t>A4, A5, A6, B5 (JIS), Letter, Legal, Executive, Folio, Envelopes (DL, C5, COM-10)</w:t>
            </w:r>
          </w:p>
        </w:tc>
        <w:tc>
          <w:tcPr>
            <w:tcW w:w="850" w:type="dxa"/>
          </w:tcPr>
          <w:p w14:paraId="5D5DFD6D"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9D025EC"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414BBB15"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37D4AFDF" w14:textId="77777777" w:rsidTr="00B43F60">
        <w:tc>
          <w:tcPr>
            <w:tcW w:w="484" w:type="dxa"/>
          </w:tcPr>
          <w:p w14:paraId="004D9A4A" w14:textId="03ED686D" w:rsidR="00832C14"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22</w:t>
            </w:r>
          </w:p>
        </w:tc>
        <w:tc>
          <w:tcPr>
            <w:tcW w:w="2337" w:type="dxa"/>
          </w:tcPr>
          <w:p w14:paraId="3C24C08E" w14:textId="77777777" w:rsidR="00832C14" w:rsidRPr="008156BB" w:rsidRDefault="00832C14" w:rsidP="00E54EB1">
            <w:pPr>
              <w:pStyle w:val="TableParagraph"/>
              <w:ind w:left="108"/>
              <w:rPr>
                <w:rFonts w:eastAsia="Calibri"/>
                <w:sz w:val="24"/>
                <w:szCs w:val="24"/>
                <w:lang w:val="en-GB"/>
              </w:rPr>
            </w:pPr>
            <w:r w:rsidRPr="008156BB">
              <w:rPr>
                <w:rFonts w:eastAsia="Calibri"/>
                <w:sz w:val="24"/>
                <w:szCs w:val="24"/>
                <w:lang w:val="en-GB"/>
              </w:rPr>
              <w:t xml:space="preserve">Automatic Document Feeder </w:t>
            </w:r>
            <w:r w:rsidRPr="008156BB">
              <w:rPr>
                <w:rFonts w:eastAsia="Calibri"/>
                <w:sz w:val="24"/>
                <w:szCs w:val="24"/>
                <w:lang w:val="en-GB"/>
              </w:rPr>
              <w:lastRenderedPageBreak/>
              <w:t>(ADF)</w:t>
            </w:r>
          </w:p>
        </w:tc>
        <w:tc>
          <w:tcPr>
            <w:tcW w:w="4664" w:type="dxa"/>
          </w:tcPr>
          <w:p w14:paraId="68FBDFDA" w14:textId="77777777" w:rsidR="00832C14" w:rsidRPr="008156BB" w:rsidRDefault="00832C14" w:rsidP="00E54EB1">
            <w:pPr>
              <w:pStyle w:val="TableParagraph"/>
              <w:ind w:left="107"/>
              <w:rPr>
                <w:rFonts w:eastAsia="Calibri"/>
                <w:bCs/>
                <w:sz w:val="24"/>
                <w:szCs w:val="24"/>
                <w:lang w:val="en-GB"/>
              </w:rPr>
            </w:pPr>
            <w:r w:rsidRPr="008156BB">
              <w:rPr>
                <w:rFonts w:eastAsia="Calibri"/>
                <w:bCs/>
                <w:sz w:val="24"/>
                <w:szCs w:val="24"/>
                <w:lang w:val="en-GB"/>
              </w:rPr>
              <w:lastRenderedPageBreak/>
              <w:t>35-sheet capacity for scanning and copying or higher (Optional)</w:t>
            </w:r>
          </w:p>
        </w:tc>
        <w:tc>
          <w:tcPr>
            <w:tcW w:w="850" w:type="dxa"/>
          </w:tcPr>
          <w:p w14:paraId="21C79560"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0BA3BED"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0399A17B"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04CADDCA" w14:textId="77777777" w:rsidTr="00B43F60">
        <w:tc>
          <w:tcPr>
            <w:tcW w:w="484" w:type="dxa"/>
          </w:tcPr>
          <w:p w14:paraId="756BC83A" w14:textId="2DA1711A" w:rsidR="00832C14"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23</w:t>
            </w:r>
          </w:p>
        </w:tc>
        <w:tc>
          <w:tcPr>
            <w:tcW w:w="2337" w:type="dxa"/>
          </w:tcPr>
          <w:p w14:paraId="42ED42DF" w14:textId="77777777" w:rsidR="00832C14" w:rsidRPr="008156BB" w:rsidRDefault="00832C14" w:rsidP="00E54EB1">
            <w:pPr>
              <w:pStyle w:val="TableParagraph"/>
              <w:ind w:left="108"/>
              <w:rPr>
                <w:sz w:val="24"/>
                <w:szCs w:val="24"/>
                <w:lang w:val="en-GB"/>
              </w:rPr>
            </w:pPr>
            <w:r w:rsidRPr="008156BB">
              <w:rPr>
                <w:rFonts w:eastAsia="Calibri"/>
                <w:sz w:val="24"/>
                <w:szCs w:val="24"/>
                <w:lang w:val="en-GB"/>
              </w:rPr>
              <w:t>Processor Speed</w:t>
            </w:r>
          </w:p>
        </w:tc>
        <w:tc>
          <w:tcPr>
            <w:tcW w:w="4664" w:type="dxa"/>
          </w:tcPr>
          <w:p w14:paraId="232B2AC6" w14:textId="77777777" w:rsidR="00832C14" w:rsidRPr="008156BB" w:rsidRDefault="00832C14" w:rsidP="00E54EB1">
            <w:pPr>
              <w:pStyle w:val="TableParagraph"/>
              <w:ind w:left="107"/>
              <w:rPr>
                <w:bCs/>
                <w:sz w:val="24"/>
                <w:szCs w:val="24"/>
                <w:lang w:val="en-GB"/>
              </w:rPr>
            </w:pPr>
            <w:r w:rsidRPr="008156BB">
              <w:rPr>
                <w:rFonts w:eastAsia="Calibri"/>
                <w:bCs/>
                <w:sz w:val="24"/>
                <w:szCs w:val="24"/>
                <w:lang w:val="en-GB"/>
              </w:rPr>
              <w:t>600MHz or higher</w:t>
            </w:r>
          </w:p>
        </w:tc>
        <w:tc>
          <w:tcPr>
            <w:tcW w:w="850" w:type="dxa"/>
          </w:tcPr>
          <w:p w14:paraId="4A14A587"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51EFD58"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60E9CF84"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74B82D32" w14:textId="77777777" w:rsidTr="00B43F60">
        <w:tc>
          <w:tcPr>
            <w:tcW w:w="484" w:type="dxa"/>
          </w:tcPr>
          <w:p w14:paraId="75AB31E5" w14:textId="3E099176"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sidR="00B43F60">
              <w:rPr>
                <w:rFonts w:ascii="Times New Roman" w:hAnsi="Times New Roman"/>
                <w:b/>
                <w:spacing w:val="4"/>
                <w:position w:val="-1"/>
                <w:sz w:val="24"/>
                <w:szCs w:val="24"/>
                <w:lang w:val="en-GB"/>
              </w:rPr>
              <w:t>4</w:t>
            </w:r>
          </w:p>
        </w:tc>
        <w:tc>
          <w:tcPr>
            <w:tcW w:w="2337" w:type="dxa"/>
          </w:tcPr>
          <w:p w14:paraId="43A62224" w14:textId="77777777" w:rsidR="00832C14" w:rsidRPr="008156BB" w:rsidRDefault="00832C14" w:rsidP="00E54EB1">
            <w:pPr>
              <w:pStyle w:val="TableParagraph"/>
              <w:ind w:left="108"/>
              <w:rPr>
                <w:sz w:val="24"/>
                <w:szCs w:val="24"/>
                <w:lang w:val="en-GB"/>
              </w:rPr>
            </w:pPr>
            <w:r w:rsidRPr="008156BB">
              <w:rPr>
                <w:rFonts w:eastAsia="Calibri"/>
                <w:sz w:val="24"/>
                <w:szCs w:val="24"/>
                <w:lang w:val="en-GB"/>
              </w:rPr>
              <w:t>Memory</w:t>
            </w:r>
          </w:p>
        </w:tc>
        <w:tc>
          <w:tcPr>
            <w:tcW w:w="4664" w:type="dxa"/>
          </w:tcPr>
          <w:p w14:paraId="577893F9" w14:textId="77777777" w:rsidR="00832C14" w:rsidRPr="008156BB" w:rsidRDefault="00832C14" w:rsidP="00E54EB1">
            <w:pPr>
              <w:pStyle w:val="TableParagraph"/>
              <w:ind w:left="107"/>
              <w:rPr>
                <w:sz w:val="24"/>
                <w:szCs w:val="24"/>
                <w:lang w:val="en-GB"/>
              </w:rPr>
            </w:pPr>
            <w:r w:rsidRPr="008156BB">
              <w:rPr>
                <w:rFonts w:eastAsia="Calibri"/>
                <w:bCs/>
                <w:sz w:val="24"/>
                <w:szCs w:val="24"/>
                <w:lang w:val="en-GB"/>
              </w:rPr>
              <w:t>256MB or higher</w:t>
            </w:r>
          </w:p>
        </w:tc>
        <w:tc>
          <w:tcPr>
            <w:tcW w:w="850" w:type="dxa"/>
          </w:tcPr>
          <w:p w14:paraId="47D18994"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C97CF9A"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770422CE"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55753A70" w14:textId="77777777" w:rsidTr="00B43F60">
        <w:tc>
          <w:tcPr>
            <w:tcW w:w="484" w:type="dxa"/>
          </w:tcPr>
          <w:p w14:paraId="58AADAD0" w14:textId="71F692D0"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sidR="00B43F60">
              <w:rPr>
                <w:rFonts w:ascii="Times New Roman" w:hAnsi="Times New Roman"/>
                <w:b/>
                <w:spacing w:val="4"/>
                <w:position w:val="-1"/>
                <w:sz w:val="24"/>
                <w:szCs w:val="24"/>
                <w:lang w:val="en-GB"/>
              </w:rPr>
              <w:t>5</w:t>
            </w:r>
          </w:p>
        </w:tc>
        <w:tc>
          <w:tcPr>
            <w:tcW w:w="2337" w:type="dxa"/>
          </w:tcPr>
          <w:p w14:paraId="2D993CF3" w14:textId="77777777" w:rsidR="00832C14" w:rsidRPr="008156BB" w:rsidRDefault="00832C14" w:rsidP="00E54EB1">
            <w:pPr>
              <w:pStyle w:val="TableParagraph"/>
              <w:ind w:left="108"/>
              <w:rPr>
                <w:sz w:val="24"/>
                <w:szCs w:val="24"/>
                <w:lang w:val="en-GB"/>
              </w:rPr>
            </w:pPr>
            <w:r w:rsidRPr="008156BB">
              <w:rPr>
                <w:rFonts w:eastAsia="Calibri"/>
                <w:sz w:val="24"/>
                <w:szCs w:val="24"/>
                <w:lang w:val="en-GB"/>
              </w:rPr>
              <w:t>Connectivity</w:t>
            </w:r>
          </w:p>
        </w:tc>
        <w:tc>
          <w:tcPr>
            <w:tcW w:w="4664" w:type="dxa"/>
          </w:tcPr>
          <w:p w14:paraId="6AC3F284" w14:textId="77777777" w:rsidR="00832C14" w:rsidRPr="008156BB" w:rsidRDefault="00832C14" w:rsidP="00E54EB1">
            <w:pPr>
              <w:pStyle w:val="TableParagraph"/>
              <w:ind w:left="107"/>
              <w:rPr>
                <w:sz w:val="24"/>
                <w:szCs w:val="24"/>
                <w:lang w:val="en-GB"/>
              </w:rPr>
            </w:pPr>
            <w:r w:rsidRPr="008156BB">
              <w:rPr>
                <w:rFonts w:eastAsia="Calibri"/>
                <w:sz w:val="24"/>
                <w:szCs w:val="24"/>
                <w:lang w:val="en-GB"/>
              </w:rPr>
              <w:t>Built-in Wi-Fi (802.11b/g/n or higher), Ethernet (10/100Base-TX or higher), USB 2.0 or higher</w:t>
            </w:r>
          </w:p>
        </w:tc>
        <w:tc>
          <w:tcPr>
            <w:tcW w:w="850" w:type="dxa"/>
          </w:tcPr>
          <w:p w14:paraId="7A3BB3A7"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F67F79D"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32933C18"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18FE495E" w14:textId="77777777" w:rsidTr="00B43F60">
        <w:tc>
          <w:tcPr>
            <w:tcW w:w="484" w:type="dxa"/>
          </w:tcPr>
          <w:p w14:paraId="0D4FACBD" w14:textId="7703BF86"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sidR="00B43F60">
              <w:rPr>
                <w:rFonts w:ascii="Times New Roman" w:hAnsi="Times New Roman"/>
                <w:b/>
                <w:spacing w:val="4"/>
                <w:position w:val="-1"/>
                <w:sz w:val="24"/>
                <w:szCs w:val="24"/>
                <w:lang w:val="en-GB"/>
              </w:rPr>
              <w:t>6</w:t>
            </w:r>
          </w:p>
        </w:tc>
        <w:tc>
          <w:tcPr>
            <w:tcW w:w="2337" w:type="dxa"/>
          </w:tcPr>
          <w:p w14:paraId="44A27E2A" w14:textId="77777777" w:rsidR="00832C14" w:rsidRPr="008156BB" w:rsidRDefault="00832C14" w:rsidP="00E54EB1">
            <w:pPr>
              <w:pStyle w:val="TableParagraph"/>
              <w:ind w:left="108"/>
              <w:rPr>
                <w:sz w:val="24"/>
                <w:szCs w:val="24"/>
                <w:lang w:val="en-GB"/>
              </w:rPr>
            </w:pPr>
            <w:r w:rsidRPr="008156BB">
              <w:rPr>
                <w:rFonts w:eastAsia="Calibri"/>
                <w:sz w:val="24"/>
                <w:szCs w:val="24"/>
                <w:lang w:val="en-GB"/>
              </w:rPr>
              <w:t xml:space="preserve">Mobile Printing </w:t>
            </w:r>
          </w:p>
        </w:tc>
        <w:tc>
          <w:tcPr>
            <w:tcW w:w="4664" w:type="dxa"/>
          </w:tcPr>
          <w:p w14:paraId="28CEF13E" w14:textId="77777777" w:rsidR="00832C14" w:rsidRPr="008156BB" w:rsidRDefault="00832C14" w:rsidP="00E54EB1">
            <w:pPr>
              <w:pStyle w:val="TableParagraph"/>
              <w:ind w:left="107"/>
              <w:rPr>
                <w:sz w:val="24"/>
                <w:szCs w:val="24"/>
                <w:lang w:val="en-GB"/>
              </w:rPr>
            </w:pPr>
            <w:r w:rsidRPr="008156BB">
              <w:rPr>
                <w:rFonts w:eastAsia="Calibri"/>
                <w:sz w:val="24"/>
                <w:szCs w:val="24"/>
                <w:lang w:val="en-GB"/>
              </w:rPr>
              <w:t xml:space="preserve">Compatible with Apple </w:t>
            </w:r>
            <w:proofErr w:type="spellStart"/>
            <w:r w:rsidRPr="008156BB">
              <w:rPr>
                <w:rFonts w:eastAsia="Calibri"/>
                <w:sz w:val="24"/>
                <w:szCs w:val="24"/>
                <w:lang w:val="en-GB"/>
              </w:rPr>
              <w:t>AirPrint</w:t>
            </w:r>
            <w:proofErr w:type="spellEnd"/>
            <w:r w:rsidRPr="008156BB">
              <w:rPr>
                <w:rFonts w:eastAsia="Calibri"/>
                <w:sz w:val="24"/>
                <w:szCs w:val="24"/>
                <w:lang w:val="en-GB"/>
              </w:rPr>
              <w:t xml:space="preserve">™, </w:t>
            </w:r>
            <w:proofErr w:type="spellStart"/>
            <w:r w:rsidRPr="008156BB">
              <w:rPr>
                <w:rFonts w:eastAsia="Calibri"/>
                <w:sz w:val="24"/>
                <w:szCs w:val="24"/>
                <w:lang w:val="en-GB"/>
              </w:rPr>
              <w:t>Mopria</w:t>
            </w:r>
            <w:proofErr w:type="spellEnd"/>
            <w:r w:rsidRPr="008156BB">
              <w:rPr>
                <w:rFonts w:eastAsia="Calibri"/>
                <w:sz w:val="24"/>
                <w:szCs w:val="24"/>
                <w:lang w:val="en-GB"/>
              </w:rPr>
              <w:t>™, Wi-Fi Direct, and proprietary mobile printing apps. (All Optional)</w:t>
            </w:r>
          </w:p>
        </w:tc>
        <w:tc>
          <w:tcPr>
            <w:tcW w:w="850" w:type="dxa"/>
          </w:tcPr>
          <w:p w14:paraId="2609A527"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B118389"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49F00BB7"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051F7C5A" w14:textId="77777777" w:rsidTr="00B43F60">
        <w:tc>
          <w:tcPr>
            <w:tcW w:w="484" w:type="dxa"/>
          </w:tcPr>
          <w:p w14:paraId="6E51657A" w14:textId="1597D0DB"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sidR="00B43F60">
              <w:rPr>
                <w:rFonts w:ascii="Times New Roman" w:hAnsi="Times New Roman"/>
                <w:b/>
                <w:spacing w:val="4"/>
                <w:position w:val="-1"/>
                <w:sz w:val="24"/>
                <w:szCs w:val="24"/>
                <w:lang w:val="en-GB"/>
              </w:rPr>
              <w:t>7</w:t>
            </w:r>
          </w:p>
        </w:tc>
        <w:tc>
          <w:tcPr>
            <w:tcW w:w="2337" w:type="dxa"/>
          </w:tcPr>
          <w:p w14:paraId="43AEDA5A" w14:textId="77777777" w:rsidR="00832C14" w:rsidRPr="008156BB" w:rsidRDefault="00832C14" w:rsidP="00E54EB1">
            <w:pPr>
              <w:pStyle w:val="TableParagraph"/>
              <w:ind w:left="108"/>
              <w:rPr>
                <w:rFonts w:eastAsia="Calibri"/>
                <w:sz w:val="24"/>
                <w:szCs w:val="24"/>
                <w:lang w:val="en-GB"/>
              </w:rPr>
            </w:pPr>
            <w:r w:rsidRPr="008156BB">
              <w:rPr>
                <w:rFonts w:eastAsia="Calibri"/>
                <w:sz w:val="24"/>
                <w:szCs w:val="24"/>
                <w:lang w:val="en-GB"/>
              </w:rPr>
              <w:t>Standard Page Description Languages</w:t>
            </w:r>
          </w:p>
        </w:tc>
        <w:tc>
          <w:tcPr>
            <w:tcW w:w="4664" w:type="dxa"/>
          </w:tcPr>
          <w:p w14:paraId="25FB913A" w14:textId="77777777" w:rsidR="00832C14" w:rsidRPr="008156BB" w:rsidRDefault="00832C14" w:rsidP="00E54EB1">
            <w:pPr>
              <w:pStyle w:val="TableParagraph"/>
              <w:ind w:left="107"/>
              <w:rPr>
                <w:rFonts w:eastAsia="Calibri"/>
                <w:sz w:val="24"/>
                <w:szCs w:val="24"/>
                <w:lang w:val="en-GB"/>
              </w:rPr>
            </w:pPr>
            <w:r w:rsidRPr="008156BB">
              <w:rPr>
                <w:rFonts w:eastAsia="Calibri"/>
                <w:sz w:val="24"/>
                <w:szCs w:val="24"/>
                <w:lang w:val="en-GB"/>
              </w:rPr>
              <w:t>UFR II, PLC6, PLC 5, PostScript</w:t>
            </w:r>
          </w:p>
        </w:tc>
        <w:tc>
          <w:tcPr>
            <w:tcW w:w="850" w:type="dxa"/>
          </w:tcPr>
          <w:p w14:paraId="3EFF3271"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F3EE0C1"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0A4145CD"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091702F5" w14:textId="77777777" w:rsidTr="00B43F60">
        <w:tc>
          <w:tcPr>
            <w:tcW w:w="484" w:type="dxa"/>
          </w:tcPr>
          <w:p w14:paraId="23F248FC" w14:textId="754E697B"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sidR="00B43F60">
              <w:rPr>
                <w:rFonts w:ascii="Times New Roman" w:hAnsi="Times New Roman"/>
                <w:b/>
                <w:spacing w:val="4"/>
                <w:position w:val="-1"/>
                <w:sz w:val="24"/>
                <w:szCs w:val="24"/>
                <w:lang w:val="en-GB"/>
              </w:rPr>
              <w:t>8</w:t>
            </w:r>
          </w:p>
        </w:tc>
        <w:tc>
          <w:tcPr>
            <w:tcW w:w="2337" w:type="dxa"/>
          </w:tcPr>
          <w:p w14:paraId="20E6BF8B" w14:textId="77777777" w:rsidR="00832C14" w:rsidRPr="008156BB" w:rsidRDefault="00832C14" w:rsidP="00E54EB1">
            <w:pPr>
              <w:pStyle w:val="TableParagraph"/>
              <w:ind w:left="108"/>
              <w:rPr>
                <w:sz w:val="24"/>
                <w:szCs w:val="24"/>
                <w:lang w:val="en-GB"/>
              </w:rPr>
            </w:pPr>
            <w:r w:rsidRPr="008156BB">
              <w:rPr>
                <w:rFonts w:eastAsia="Calibri"/>
                <w:sz w:val="24"/>
                <w:szCs w:val="24"/>
                <w:lang w:val="en-GB"/>
              </w:rPr>
              <w:t>Display</w:t>
            </w:r>
          </w:p>
        </w:tc>
        <w:tc>
          <w:tcPr>
            <w:tcW w:w="4664" w:type="dxa"/>
          </w:tcPr>
          <w:p w14:paraId="4F4F02B9" w14:textId="77777777" w:rsidR="00832C14" w:rsidRPr="008156BB" w:rsidRDefault="00832C14" w:rsidP="00E54EB1">
            <w:pPr>
              <w:pStyle w:val="TableParagraph"/>
              <w:ind w:left="107"/>
              <w:rPr>
                <w:sz w:val="24"/>
                <w:szCs w:val="24"/>
                <w:lang w:val="en-GB"/>
              </w:rPr>
            </w:pPr>
            <w:r w:rsidRPr="008156BB">
              <w:rPr>
                <w:rFonts w:eastAsia="Calibri"/>
                <w:sz w:val="24"/>
                <w:szCs w:val="24"/>
                <w:lang w:val="en-GB"/>
              </w:rPr>
              <w:t>2-Line LCD Display or better</w:t>
            </w:r>
          </w:p>
        </w:tc>
        <w:tc>
          <w:tcPr>
            <w:tcW w:w="850" w:type="dxa"/>
          </w:tcPr>
          <w:p w14:paraId="25285B22"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83CFEB9"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7704AABD"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7B6EF630" w14:textId="77777777" w:rsidTr="00B43F60">
        <w:tc>
          <w:tcPr>
            <w:tcW w:w="484" w:type="dxa"/>
          </w:tcPr>
          <w:p w14:paraId="52D932DD" w14:textId="74B88092"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r w:rsidR="00B43F60">
              <w:rPr>
                <w:rFonts w:ascii="Times New Roman" w:hAnsi="Times New Roman"/>
                <w:b/>
                <w:spacing w:val="4"/>
                <w:position w:val="-1"/>
                <w:sz w:val="24"/>
                <w:szCs w:val="24"/>
                <w:lang w:val="en-GB"/>
              </w:rPr>
              <w:t>9</w:t>
            </w:r>
          </w:p>
        </w:tc>
        <w:tc>
          <w:tcPr>
            <w:tcW w:w="2337" w:type="dxa"/>
          </w:tcPr>
          <w:p w14:paraId="71813B86" w14:textId="77777777" w:rsidR="00832C14" w:rsidRPr="008156BB" w:rsidRDefault="00832C14" w:rsidP="00E54EB1">
            <w:pPr>
              <w:pStyle w:val="TableParagraph"/>
              <w:ind w:left="108"/>
              <w:rPr>
                <w:rFonts w:eastAsia="Calibri"/>
                <w:sz w:val="24"/>
                <w:szCs w:val="24"/>
                <w:lang w:val="en-GB"/>
              </w:rPr>
            </w:pPr>
            <w:r w:rsidRPr="008156BB">
              <w:rPr>
                <w:rFonts w:eastAsia="Calibri"/>
                <w:sz w:val="24"/>
                <w:szCs w:val="24"/>
                <w:lang w:val="en-GB"/>
              </w:rPr>
              <w:t>Power</w:t>
            </w:r>
          </w:p>
        </w:tc>
        <w:tc>
          <w:tcPr>
            <w:tcW w:w="4664" w:type="dxa"/>
          </w:tcPr>
          <w:p w14:paraId="05D56B76" w14:textId="77777777" w:rsidR="00832C14" w:rsidRPr="008156BB" w:rsidRDefault="00832C14" w:rsidP="00E54EB1">
            <w:pPr>
              <w:pStyle w:val="TableParagraph"/>
              <w:ind w:left="107"/>
              <w:rPr>
                <w:rFonts w:eastAsia="Calibri"/>
                <w:sz w:val="24"/>
                <w:szCs w:val="24"/>
                <w:lang w:val="en-GB"/>
              </w:rPr>
            </w:pPr>
            <w:r w:rsidRPr="008156BB">
              <w:rPr>
                <w:rFonts w:eastAsia="Calibri"/>
                <w:sz w:val="24"/>
                <w:szCs w:val="24"/>
                <w:lang w:val="en-GB"/>
              </w:rPr>
              <w:t>220-240V AC, 50/60Hz</w:t>
            </w:r>
          </w:p>
        </w:tc>
        <w:tc>
          <w:tcPr>
            <w:tcW w:w="850" w:type="dxa"/>
          </w:tcPr>
          <w:p w14:paraId="67883102"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ECCFAD5"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48BFA6CE"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4DC358E2" w14:textId="77777777" w:rsidTr="00B43F60">
        <w:trPr>
          <w:trHeight w:val="610"/>
        </w:trPr>
        <w:tc>
          <w:tcPr>
            <w:tcW w:w="484" w:type="dxa"/>
          </w:tcPr>
          <w:p w14:paraId="6AE788F8" w14:textId="73649DF5" w:rsidR="00832C14"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30</w:t>
            </w:r>
          </w:p>
        </w:tc>
        <w:tc>
          <w:tcPr>
            <w:tcW w:w="2337" w:type="dxa"/>
          </w:tcPr>
          <w:p w14:paraId="4F7E83C2" w14:textId="77777777" w:rsidR="00832C14" w:rsidRPr="008156BB" w:rsidRDefault="00832C14" w:rsidP="00E54EB1">
            <w:pPr>
              <w:pStyle w:val="TableParagraph"/>
              <w:ind w:left="108"/>
              <w:rPr>
                <w:sz w:val="24"/>
                <w:szCs w:val="24"/>
                <w:lang w:val="en-GB"/>
              </w:rPr>
            </w:pPr>
            <w:r w:rsidRPr="008156BB">
              <w:rPr>
                <w:rFonts w:eastAsia="Calibri"/>
                <w:sz w:val="24"/>
                <w:szCs w:val="24"/>
                <w:lang w:val="en-GB"/>
              </w:rPr>
              <w:t>Operating System Support</w:t>
            </w:r>
          </w:p>
        </w:tc>
        <w:tc>
          <w:tcPr>
            <w:tcW w:w="4664" w:type="dxa"/>
          </w:tcPr>
          <w:p w14:paraId="43919872" w14:textId="77777777" w:rsidR="00832C14" w:rsidRPr="008156BB" w:rsidRDefault="00832C14" w:rsidP="00E54EB1">
            <w:pPr>
              <w:pStyle w:val="TableParagraph"/>
              <w:ind w:left="107"/>
              <w:rPr>
                <w:sz w:val="24"/>
                <w:szCs w:val="24"/>
                <w:lang w:val="en-GB"/>
              </w:rPr>
            </w:pPr>
            <w:r w:rsidRPr="008156BB">
              <w:rPr>
                <w:rFonts w:eastAsia="Calibri"/>
                <w:sz w:val="24"/>
                <w:szCs w:val="24"/>
                <w:lang w:val="en-GB"/>
              </w:rPr>
              <w:t>Windows 10 or higher, macOS 10.10 or higher, Linux</w:t>
            </w:r>
          </w:p>
        </w:tc>
        <w:tc>
          <w:tcPr>
            <w:tcW w:w="850" w:type="dxa"/>
          </w:tcPr>
          <w:p w14:paraId="439227A1"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90719A3"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006F6D5E"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1D8ED137" w14:textId="77777777" w:rsidTr="00B43F60">
        <w:tc>
          <w:tcPr>
            <w:tcW w:w="484" w:type="dxa"/>
          </w:tcPr>
          <w:p w14:paraId="5A35B69C" w14:textId="663053D2" w:rsidR="00832C14"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31</w:t>
            </w:r>
          </w:p>
        </w:tc>
        <w:tc>
          <w:tcPr>
            <w:tcW w:w="2337" w:type="dxa"/>
          </w:tcPr>
          <w:p w14:paraId="59AB622D" w14:textId="77777777" w:rsidR="00832C14" w:rsidRPr="008156BB" w:rsidRDefault="00832C14" w:rsidP="00E54EB1">
            <w:pPr>
              <w:pStyle w:val="TableParagraph"/>
              <w:ind w:left="108"/>
              <w:rPr>
                <w:sz w:val="24"/>
                <w:szCs w:val="24"/>
                <w:lang w:val="en-GB"/>
              </w:rPr>
            </w:pPr>
            <w:r w:rsidRPr="008156BB">
              <w:rPr>
                <w:rFonts w:eastAsia="Calibri"/>
                <w:sz w:val="24"/>
                <w:szCs w:val="24"/>
                <w:lang w:val="en-GB"/>
              </w:rPr>
              <w:t>Security Features</w:t>
            </w:r>
          </w:p>
        </w:tc>
        <w:tc>
          <w:tcPr>
            <w:tcW w:w="4664" w:type="dxa"/>
          </w:tcPr>
          <w:p w14:paraId="1EE23A95" w14:textId="77777777" w:rsidR="00832C14" w:rsidRPr="008156BB" w:rsidRDefault="00832C14" w:rsidP="00E54EB1">
            <w:pPr>
              <w:pStyle w:val="TableParagraph"/>
              <w:ind w:left="107"/>
              <w:rPr>
                <w:sz w:val="24"/>
                <w:szCs w:val="24"/>
                <w:lang w:val="en-GB"/>
              </w:rPr>
            </w:pPr>
            <w:r w:rsidRPr="008156BB">
              <w:rPr>
                <w:rFonts w:eastAsia="Calibri"/>
                <w:sz w:val="24"/>
                <w:szCs w:val="24"/>
                <w:lang w:val="en-GB"/>
              </w:rPr>
              <w:t>Password-protected network access, Secure Print, SNMPv3, IPsec, MAC/IP filtering</w:t>
            </w:r>
          </w:p>
        </w:tc>
        <w:tc>
          <w:tcPr>
            <w:tcW w:w="850" w:type="dxa"/>
          </w:tcPr>
          <w:p w14:paraId="67EE1E9F"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519B851"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36C0CD40"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00046137" w14:textId="77777777" w:rsidTr="00B43F60">
        <w:tc>
          <w:tcPr>
            <w:tcW w:w="484" w:type="dxa"/>
            <w:vMerge w:val="restart"/>
          </w:tcPr>
          <w:p w14:paraId="0AFCF0F8" w14:textId="4FAA1530" w:rsidR="00832C14"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32</w:t>
            </w:r>
          </w:p>
        </w:tc>
        <w:tc>
          <w:tcPr>
            <w:tcW w:w="2337" w:type="dxa"/>
            <w:vMerge w:val="restart"/>
          </w:tcPr>
          <w:p w14:paraId="24B5003C" w14:textId="77777777" w:rsidR="00832C14" w:rsidRPr="008156BB" w:rsidRDefault="00832C14" w:rsidP="00E54EB1">
            <w:pPr>
              <w:pStyle w:val="TableParagraph"/>
              <w:ind w:left="108"/>
              <w:rPr>
                <w:rFonts w:eastAsia="Calibri"/>
                <w:sz w:val="24"/>
                <w:szCs w:val="24"/>
                <w:lang w:val="en-GB"/>
              </w:rPr>
            </w:pPr>
            <w:r w:rsidRPr="008156BB">
              <w:rPr>
                <w:rFonts w:eastAsia="Calibri"/>
                <w:sz w:val="24"/>
                <w:szCs w:val="24"/>
                <w:lang w:val="en-GB"/>
              </w:rPr>
              <w:t>Cost and Yield (at 5% coverage)</w:t>
            </w:r>
          </w:p>
        </w:tc>
        <w:tc>
          <w:tcPr>
            <w:tcW w:w="4664" w:type="dxa"/>
          </w:tcPr>
          <w:p w14:paraId="4ED6C2BB" w14:textId="42172D4B" w:rsidR="00832C14" w:rsidRPr="008156BB" w:rsidRDefault="00832C14" w:rsidP="00E54EB1">
            <w:pPr>
              <w:pStyle w:val="TableParagraph"/>
              <w:ind w:left="107"/>
              <w:rPr>
                <w:rFonts w:eastAsia="Calibri"/>
                <w:sz w:val="24"/>
                <w:szCs w:val="24"/>
                <w:lang w:val="en-GB"/>
              </w:rPr>
            </w:pPr>
            <w:r w:rsidRPr="008156BB">
              <w:rPr>
                <w:rFonts w:eastAsia="Calibri"/>
                <w:sz w:val="24"/>
                <w:szCs w:val="24"/>
                <w:lang w:val="en-GB"/>
              </w:rPr>
              <w:t xml:space="preserve">High yield </w:t>
            </w:r>
            <w:r w:rsidR="00067C1F">
              <w:rPr>
                <w:rFonts w:eastAsia="Calibri"/>
                <w:sz w:val="24"/>
                <w:szCs w:val="24"/>
                <w:lang w:val="en-GB"/>
              </w:rPr>
              <w:t xml:space="preserve">monochrome </w:t>
            </w:r>
            <w:r w:rsidRPr="008156BB">
              <w:rPr>
                <w:rFonts w:eastAsia="Calibri"/>
                <w:sz w:val="24"/>
                <w:szCs w:val="24"/>
                <w:lang w:val="en-GB"/>
              </w:rPr>
              <w:t>toner price (Rs.)</w:t>
            </w:r>
          </w:p>
        </w:tc>
        <w:tc>
          <w:tcPr>
            <w:tcW w:w="1701" w:type="dxa"/>
            <w:gridSpan w:val="2"/>
          </w:tcPr>
          <w:p w14:paraId="1FF95DF9"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3C96CB5C"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067C1F" w:rsidRPr="008156BB" w14:paraId="58479907" w14:textId="77777777" w:rsidTr="00B43F60">
        <w:tc>
          <w:tcPr>
            <w:tcW w:w="484" w:type="dxa"/>
            <w:vMerge/>
          </w:tcPr>
          <w:p w14:paraId="096BC23A" w14:textId="77777777" w:rsidR="00067C1F" w:rsidRPr="008156BB" w:rsidRDefault="00067C1F" w:rsidP="00E54EB1">
            <w:pPr>
              <w:autoSpaceDE w:val="0"/>
              <w:autoSpaceDN w:val="0"/>
              <w:adjustRightInd w:val="0"/>
              <w:spacing w:before="24"/>
              <w:jc w:val="center"/>
              <w:rPr>
                <w:rFonts w:ascii="Times New Roman" w:hAnsi="Times New Roman"/>
                <w:b/>
                <w:spacing w:val="4"/>
                <w:position w:val="-1"/>
                <w:sz w:val="24"/>
                <w:szCs w:val="24"/>
                <w:lang w:val="en-GB"/>
              </w:rPr>
            </w:pPr>
          </w:p>
        </w:tc>
        <w:tc>
          <w:tcPr>
            <w:tcW w:w="2337" w:type="dxa"/>
            <w:vMerge/>
          </w:tcPr>
          <w:p w14:paraId="0606F0D5" w14:textId="77777777" w:rsidR="00067C1F" w:rsidRPr="008156BB" w:rsidRDefault="00067C1F" w:rsidP="00E54EB1">
            <w:pPr>
              <w:pStyle w:val="TableParagraph"/>
              <w:ind w:left="108"/>
              <w:rPr>
                <w:rFonts w:eastAsia="Calibri"/>
                <w:sz w:val="24"/>
                <w:szCs w:val="24"/>
                <w:lang w:val="en-GB"/>
              </w:rPr>
            </w:pPr>
          </w:p>
        </w:tc>
        <w:tc>
          <w:tcPr>
            <w:tcW w:w="4664" w:type="dxa"/>
          </w:tcPr>
          <w:p w14:paraId="5351D2FA" w14:textId="2984C988" w:rsidR="00067C1F" w:rsidRPr="008156BB" w:rsidRDefault="00067C1F" w:rsidP="00E54EB1">
            <w:pPr>
              <w:pStyle w:val="TableParagraph"/>
              <w:ind w:left="107"/>
              <w:rPr>
                <w:rFonts w:eastAsia="Calibri"/>
                <w:sz w:val="24"/>
                <w:szCs w:val="24"/>
                <w:lang w:val="en-GB"/>
              </w:rPr>
            </w:pPr>
            <w:r>
              <w:rPr>
                <w:rFonts w:eastAsia="Calibri"/>
                <w:sz w:val="24"/>
                <w:szCs w:val="24"/>
                <w:lang w:val="en-GB"/>
              </w:rPr>
              <w:t>Colour toner (CYM) price (Rs.)</w:t>
            </w:r>
          </w:p>
        </w:tc>
        <w:tc>
          <w:tcPr>
            <w:tcW w:w="1701" w:type="dxa"/>
            <w:gridSpan w:val="2"/>
          </w:tcPr>
          <w:p w14:paraId="0517921F" w14:textId="77777777" w:rsidR="00067C1F" w:rsidRPr="008156BB" w:rsidRDefault="00067C1F"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744D65CF" w14:textId="77777777" w:rsidR="00067C1F" w:rsidRPr="008156BB" w:rsidRDefault="00067C1F"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53E98423" w14:textId="77777777" w:rsidTr="00B43F60">
        <w:tc>
          <w:tcPr>
            <w:tcW w:w="484" w:type="dxa"/>
            <w:vMerge/>
          </w:tcPr>
          <w:p w14:paraId="431237D3"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2337" w:type="dxa"/>
            <w:vMerge/>
          </w:tcPr>
          <w:p w14:paraId="2CF46003" w14:textId="77777777" w:rsidR="00832C14" w:rsidRPr="008156BB" w:rsidRDefault="00832C14" w:rsidP="00E54EB1">
            <w:pPr>
              <w:pStyle w:val="TableParagraph"/>
              <w:ind w:left="108"/>
              <w:rPr>
                <w:rFonts w:eastAsia="Calibri"/>
                <w:sz w:val="24"/>
                <w:szCs w:val="24"/>
                <w:lang w:val="en-GB"/>
              </w:rPr>
            </w:pPr>
          </w:p>
        </w:tc>
        <w:tc>
          <w:tcPr>
            <w:tcW w:w="4664" w:type="dxa"/>
          </w:tcPr>
          <w:p w14:paraId="361429EF" w14:textId="7DC3AF23" w:rsidR="00832C14" w:rsidRPr="008156BB" w:rsidRDefault="00067C1F" w:rsidP="00E54EB1">
            <w:pPr>
              <w:pStyle w:val="TableParagraph"/>
              <w:ind w:left="107"/>
              <w:rPr>
                <w:rFonts w:eastAsia="Calibri"/>
                <w:sz w:val="24"/>
                <w:szCs w:val="24"/>
                <w:lang w:val="en-GB"/>
              </w:rPr>
            </w:pPr>
            <w:r>
              <w:rPr>
                <w:rFonts w:eastAsia="Calibri"/>
                <w:sz w:val="24"/>
                <w:szCs w:val="24"/>
                <w:lang w:val="en-GB"/>
              </w:rPr>
              <w:t>Monochrome t</w:t>
            </w:r>
            <w:r w:rsidR="00832C14" w:rsidRPr="008156BB">
              <w:rPr>
                <w:rFonts w:eastAsia="Calibri"/>
                <w:sz w:val="24"/>
                <w:szCs w:val="24"/>
                <w:lang w:val="en-GB"/>
              </w:rPr>
              <w:t>oner yield</w:t>
            </w:r>
          </w:p>
        </w:tc>
        <w:tc>
          <w:tcPr>
            <w:tcW w:w="1701" w:type="dxa"/>
            <w:gridSpan w:val="2"/>
          </w:tcPr>
          <w:p w14:paraId="3E997D4E"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2168FE1E"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067C1F" w:rsidRPr="008156BB" w14:paraId="377F68F4" w14:textId="77777777" w:rsidTr="00B43F60">
        <w:tc>
          <w:tcPr>
            <w:tcW w:w="484" w:type="dxa"/>
            <w:vMerge/>
          </w:tcPr>
          <w:p w14:paraId="66404BAA" w14:textId="77777777" w:rsidR="00067C1F" w:rsidRPr="008156BB" w:rsidRDefault="00067C1F" w:rsidP="00E54EB1">
            <w:pPr>
              <w:autoSpaceDE w:val="0"/>
              <w:autoSpaceDN w:val="0"/>
              <w:adjustRightInd w:val="0"/>
              <w:spacing w:before="24"/>
              <w:jc w:val="center"/>
              <w:rPr>
                <w:rFonts w:ascii="Times New Roman" w:hAnsi="Times New Roman"/>
                <w:b/>
                <w:spacing w:val="4"/>
                <w:position w:val="-1"/>
                <w:sz w:val="24"/>
                <w:szCs w:val="24"/>
                <w:lang w:val="en-GB"/>
              </w:rPr>
            </w:pPr>
          </w:p>
        </w:tc>
        <w:tc>
          <w:tcPr>
            <w:tcW w:w="2337" w:type="dxa"/>
            <w:vMerge/>
          </w:tcPr>
          <w:p w14:paraId="4BA3A421" w14:textId="77777777" w:rsidR="00067C1F" w:rsidRPr="008156BB" w:rsidRDefault="00067C1F" w:rsidP="00E54EB1">
            <w:pPr>
              <w:pStyle w:val="TableParagraph"/>
              <w:ind w:left="108"/>
              <w:rPr>
                <w:rFonts w:eastAsia="Calibri"/>
                <w:sz w:val="24"/>
                <w:szCs w:val="24"/>
                <w:lang w:val="en-GB"/>
              </w:rPr>
            </w:pPr>
          </w:p>
        </w:tc>
        <w:tc>
          <w:tcPr>
            <w:tcW w:w="4664" w:type="dxa"/>
          </w:tcPr>
          <w:p w14:paraId="5FDC6AFD" w14:textId="52198738" w:rsidR="00067C1F" w:rsidRPr="008156BB" w:rsidRDefault="00067C1F" w:rsidP="00E54EB1">
            <w:pPr>
              <w:pStyle w:val="TableParagraph"/>
              <w:ind w:left="107"/>
              <w:rPr>
                <w:rFonts w:eastAsia="Calibri"/>
                <w:sz w:val="24"/>
                <w:szCs w:val="24"/>
                <w:lang w:val="en-GB"/>
              </w:rPr>
            </w:pPr>
            <w:r>
              <w:rPr>
                <w:rFonts w:eastAsia="Calibri"/>
                <w:sz w:val="24"/>
                <w:szCs w:val="24"/>
                <w:lang w:val="en-GB"/>
              </w:rPr>
              <w:t>Colour toner yield (CYM)</w:t>
            </w:r>
          </w:p>
        </w:tc>
        <w:tc>
          <w:tcPr>
            <w:tcW w:w="1701" w:type="dxa"/>
            <w:gridSpan w:val="2"/>
          </w:tcPr>
          <w:p w14:paraId="2601666B" w14:textId="77777777" w:rsidR="00067C1F" w:rsidRPr="008156BB" w:rsidRDefault="00067C1F"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1EC2F00A" w14:textId="77777777" w:rsidR="00067C1F" w:rsidRPr="008156BB" w:rsidRDefault="00067C1F"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1507A1E0" w14:textId="77777777" w:rsidTr="00B43F60">
        <w:tc>
          <w:tcPr>
            <w:tcW w:w="484" w:type="dxa"/>
            <w:vMerge/>
          </w:tcPr>
          <w:p w14:paraId="407F183E"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2337" w:type="dxa"/>
            <w:vMerge/>
          </w:tcPr>
          <w:p w14:paraId="66D1E115" w14:textId="77777777" w:rsidR="00832C14" w:rsidRPr="008156BB" w:rsidRDefault="00832C14" w:rsidP="00E54EB1">
            <w:pPr>
              <w:pStyle w:val="TableParagraph"/>
              <w:ind w:left="108"/>
              <w:rPr>
                <w:rFonts w:eastAsia="Calibri"/>
                <w:sz w:val="24"/>
                <w:szCs w:val="24"/>
                <w:lang w:val="en-GB"/>
              </w:rPr>
            </w:pPr>
          </w:p>
        </w:tc>
        <w:tc>
          <w:tcPr>
            <w:tcW w:w="4664" w:type="dxa"/>
          </w:tcPr>
          <w:p w14:paraId="1CB4C550" w14:textId="77777777" w:rsidR="00832C14" w:rsidRPr="008156BB" w:rsidRDefault="00832C14" w:rsidP="00E54EB1">
            <w:pPr>
              <w:pStyle w:val="TableParagraph"/>
              <w:ind w:left="107"/>
              <w:rPr>
                <w:rFonts w:eastAsia="Calibri"/>
                <w:sz w:val="24"/>
                <w:szCs w:val="24"/>
                <w:lang w:val="en-GB"/>
              </w:rPr>
            </w:pPr>
            <w:r w:rsidRPr="008156BB">
              <w:rPr>
                <w:rFonts w:eastAsia="Calibri"/>
                <w:sz w:val="24"/>
                <w:szCs w:val="24"/>
                <w:lang w:val="en-GB"/>
              </w:rPr>
              <w:t>Drum price (Rs.)</w:t>
            </w:r>
          </w:p>
        </w:tc>
        <w:tc>
          <w:tcPr>
            <w:tcW w:w="1701" w:type="dxa"/>
            <w:gridSpan w:val="2"/>
          </w:tcPr>
          <w:p w14:paraId="5E024A01"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18DDEE32"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34BDDB5E" w14:textId="77777777" w:rsidTr="00B43F60">
        <w:trPr>
          <w:trHeight w:val="261"/>
        </w:trPr>
        <w:tc>
          <w:tcPr>
            <w:tcW w:w="484" w:type="dxa"/>
            <w:vMerge/>
          </w:tcPr>
          <w:p w14:paraId="60D9BA35"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2337" w:type="dxa"/>
            <w:vMerge/>
          </w:tcPr>
          <w:p w14:paraId="1BC96710" w14:textId="77777777" w:rsidR="00832C14" w:rsidRPr="008156BB" w:rsidRDefault="00832C14" w:rsidP="00E54EB1">
            <w:pPr>
              <w:pStyle w:val="TableParagraph"/>
              <w:ind w:left="108"/>
              <w:rPr>
                <w:rFonts w:eastAsia="Calibri"/>
                <w:sz w:val="24"/>
                <w:szCs w:val="24"/>
                <w:lang w:val="en-GB"/>
              </w:rPr>
            </w:pPr>
          </w:p>
        </w:tc>
        <w:tc>
          <w:tcPr>
            <w:tcW w:w="4664" w:type="dxa"/>
          </w:tcPr>
          <w:p w14:paraId="18838231" w14:textId="77777777" w:rsidR="00832C14" w:rsidRPr="008156BB" w:rsidRDefault="00832C14" w:rsidP="00E54EB1">
            <w:pPr>
              <w:pStyle w:val="TableParagraph"/>
              <w:ind w:left="107"/>
              <w:rPr>
                <w:rFonts w:eastAsia="Calibri"/>
                <w:sz w:val="24"/>
                <w:szCs w:val="24"/>
                <w:lang w:val="en-GB"/>
              </w:rPr>
            </w:pPr>
            <w:r w:rsidRPr="008156BB">
              <w:rPr>
                <w:rFonts w:eastAsia="Calibri"/>
                <w:sz w:val="24"/>
                <w:szCs w:val="24"/>
                <w:lang w:val="en-GB"/>
              </w:rPr>
              <w:t>Drum yield</w:t>
            </w:r>
          </w:p>
        </w:tc>
        <w:tc>
          <w:tcPr>
            <w:tcW w:w="1701" w:type="dxa"/>
            <w:gridSpan w:val="2"/>
          </w:tcPr>
          <w:p w14:paraId="0826602E"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43447809"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6CC55F37" w14:textId="77777777" w:rsidTr="00B43F60">
        <w:tc>
          <w:tcPr>
            <w:tcW w:w="484" w:type="dxa"/>
          </w:tcPr>
          <w:p w14:paraId="729586C7" w14:textId="6430F247" w:rsidR="00832C14" w:rsidRPr="008156BB" w:rsidRDefault="00B43F60" w:rsidP="00E54EB1">
            <w:pPr>
              <w:autoSpaceDE w:val="0"/>
              <w:autoSpaceDN w:val="0"/>
              <w:adjustRightInd w:val="0"/>
              <w:spacing w:before="24"/>
              <w:jc w:val="center"/>
              <w:rPr>
                <w:rFonts w:ascii="Times New Roman" w:hAnsi="Times New Roman"/>
                <w:b/>
                <w:spacing w:val="4"/>
                <w:position w:val="-1"/>
                <w:sz w:val="24"/>
                <w:szCs w:val="24"/>
                <w:lang w:val="en-GB"/>
              </w:rPr>
            </w:pPr>
            <w:r>
              <w:rPr>
                <w:rFonts w:ascii="Times New Roman" w:hAnsi="Times New Roman"/>
                <w:b/>
                <w:spacing w:val="4"/>
                <w:position w:val="-1"/>
                <w:sz w:val="24"/>
                <w:szCs w:val="24"/>
                <w:lang w:val="en-GB"/>
              </w:rPr>
              <w:t>33</w:t>
            </w:r>
          </w:p>
        </w:tc>
        <w:tc>
          <w:tcPr>
            <w:tcW w:w="2337" w:type="dxa"/>
          </w:tcPr>
          <w:p w14:paraId="6D607421" w14:textId="77777777" w:rsidR="00832C14" w:rsidRPr="008156BB" w:rsidRDefault="00832C14" w:rsidP="00E54EB1">
            <w:pPr>
              <w:pStyle w:val="TableParagraph"/>
              <w:ind w:left="108"/>
              <w:rPr>
                <w:sz w:val="24"/>
                <w:szCs w:val="24"/>
                <w:lang w:val="en-GB"/>
              </w:rPr>
            </w:pPr>
            <w:r w:rsidRPr="008156BB">
              <w:rPr>
                <w:rFonts w:eastAsia="Calibri"/>
                <w:sz w:val="24"/>
                <w:szCs w:val="24"/>
                <w:lang w:val="en-GB"/>
              </w:rPr>
              <w:t>Warranty</w:t>
            </w:r>
          </w:p>
        </w:tc>
        <w:tc>
          <w:tcPr>
            <w:tcW w:w="4664" w:type="dxa"/>
          </w:tcPr>
          <w:p w14:paraId="28540F26" w14:textId="77777777" w:rsidR="00832C14" w:rsidRPr="008156BB" w:rsidRDefault="00832C14" w:rsidP="00E54EB1">
            <w:pPr>
              <w:pStyle w:val="TableParagraph"/>
              <w:ind w:left="107"/>
              <w:rPr>
                <w:sz w:val="24"/>
                <w:szCs w:val="24"/>
                <w:lang w:val="en-GB"/>
              </w:rPr>
            </w:pPr>
            <w:r w:rsidRPr="008156BB">
              <w:rPr>
                <w:rFonts w:eastAsia="Calibri"/>
                <w:sz w:val="24"/>
                <w:szCs w:val="24"/>
                <w:lang w:val="en-GB"/>
              </w:rPr>
              <w:t>03</w:t>
            </w:r>
            <w:r w:rsidRPr="008156BB">
              <w:rPr>
                <w:rFonts w:eastAsia="Calibri"/>
                <w:spacing w:val="-9"/>
                <w:sz w:val="24"/>
                <w:szCs w:val="24"/>
                <w:lang w:val="en-GB"/>
              </w:rPr>
              <w:t xml:space="preserve"> </w:t>
            </w:r>
            <w:r w:rsidRPr="008156BB">
              <w:rPr>
                <w:rFonts w:eastAsia="Calibri"/>
                <w:sz w:val="24"/>
                <w:szCs w:val="24"/>
                <w:lang w:val="en-GB"/>
              </w:rPr>
              <w:t>Years</w:t>
            </w:r>
            <w:r w:rsidRPr="008156BB">
              <w:rPr>
                <w:rFonts w:eastAsia="Calibri"/>
                <w:spacing w:val="-9"/>
                <w:sz w:val="24"/>
                <w:szCs w:val="24"/>
                <w:lang w:val="en-GB"/>
              </w:rPr>
              <w:t xml:space="preserve"> </w:t>
            </w:r>
            <w:r w:rsidRPr="008156BB">
              <w:rPr>
                <w:rFonts w:eastAsia="Calibri"/>
                <w:sz w:val="24"/>
                <w:szCs w:val="24"/>
                <w:lang w:val="en-GB"/>
              </w:rPr>
              <w:t>comprehensive</w:t>
            </w:r>
            <w:r w:rsidRPr="008156BB">
              <w:rPr>
                <w:rFonts w:eastAsia="Calibri"/>
                <w:spacing w:val="-9"/>
                <w:sz w:val="24"/>
                <w:szCs w:val="24"/>
                <w:lang w:val="en-GB"/>
              </w:rPr>
              <w:t xml:space="preserve"> </w:t>
            </w:r>
            <w:r w:rsidRPr="008156BB">
              <w:rPr>
                <w:rFonts w:eastAsia="Calibri"/>
                <w:sz w:val="24"/>
                <w:szCs w:val="24"/>
                <w:lang w:val="en-GB"/>
              </w:rPr>
              <w:t>warranty</w:t>
            </w:r>
            <w:r w:rsidRPr="008156BB">
              <w:rPr>
                <w:rFonts w:eastAsia="Calibri"/>
                <w:spacing w:val="-8"/>
                <w:sz w:val="24"/>
                <w:szCs w:val="24"/>
                <w:lang w:val="en-GB"/>
              </w:rPr>
              <w:t xml:space="preserve"> </w:t>
            </w:r>
            <w:r w:rsidRPr="008156BB">
              <w:rPr>
                <w:rFonts w:eastAsia="Calibri"/>
                <w:sz w:val="24"/>
                <w:szCs w:val="24"/>
                <w:lang w:val="en-GB"/>
              </w:rPr>
              <w:t>(Labour,</w:t>
            </w:r>
            <w:r w:rsidRPr="008156BB">
              <w:rPr>
                <w:rFonts w:eastAsia="Calibri"/>
                <w:spacing w:val="-10"/>
                <w:sz w:val="24"/>
                <w:szCs w:val="24"/>
                <w:lang w:val="en-GB"/>
              </w:rPr>
              <w:t xml:space="preserve"> </w:t>
            </w:r>
            <w:r w:rsidRPr="008156BB">
              <w:rPr>
                <w:rFonts w:eastAsia="Calibri"/>
                <w:sz w:val="24"/>
                <w:szCs w:val="24"/>
                <w:lang w:val="en-GB"/>
              </w:rPr>
              <w:t>Parts,</w:t>
            </w:r>
            <w:r w:rsidRPr="008156BB">
              <w:rPr>
                <w:rFonts w:eastAsia="Calibri"/>
                <w:spacing w:val="-9"/>
                <w:sz w:val="24"/>
                <w:szCs w:val="24"/>
                <w:lang w:val="en-GB"/>
              </w:rPr>
              <w:t xml:space="preserve"> </w:t>
            </w:r>
            <w:r w:rsidRPr="008156BB">
              <w:rPr>
                <w:rFonts w:eastAsia="Calibri"/>
                <w:sz w:val="24"/>
                <w:szCs w:val="24"/>
                <w:lang w:val="en-GB"/>
              </w:rPr>
              <w:t>Onsite</w:t>
            </w:r>
            <w:r w:rsidRPr="008156BB">
              <w:rPr>
                <w:rFonts w:eastAsia="Calibri"/>
                <w:spacing w:val="-8"/>
                <w:sz w:val="24"/>
                <w:szCs w:val="24"/>
                <w:lang w:val="en-GB"/>
              </w:rPr>
              <w:t xml:space="preserve"> </w:t>
            </w:r>
            <w:r w:rsidRPr="008156BB">
              <w:rPr>
                <w:rFonts w:eastAsia="Calibri"/>
                <w:sz w:val="24"/>
                <w:szCs w:val="24"/>
                <w:lang w:val="en-GB"/>
              </w:rPr>
              <w:t>Backup)</w:t>
            </w:r>
          </w:p>
        </w:tc>
        <w:tc>
          <w:tcPr>
            <w:tcW w:w="850" w:type="dxa"/>
          </w:tcPr>
          <w:p w14:paraId="3BD5F3B4"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9F3247F"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1FCBE964"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20D5B2E5" w14:textId="77777777" w:rsidTr="00B43F60">
        <w:tc>
          <w:tcPr>
            <w:tcW w:w="484" w:type="dxa"/>
          </w:tcPr>
          <w:p w14:paraId="6AE2C287" w14:textId="4AC0BE9C"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r w:rsidR="00B43F60">
              <w:rPr>
                <w:rFonts w:ascii="Times New Roman" w:hAnsi="Times New Roman"/>
                <w:b/>
                <w:spacing w:val="4"/>
                <w:position w:val="-1"/>
                <w:sz w:val="24"/>
                <w:szCs w:val="24"/>
                <w:lang w:val="en-GB"/>
              </w:rPr>
              <w:t>4</w:t>
            </w:r>
          </w:p>
        </w:tc>
        <w:tc>
          <w:tcPr>
            <w:tcW w:w="2337" w:type="dxa"/>
          </w:tcPr>
          <w:p w14:paraId="184DB77F" w14:textId="77777777" w:rsidR="00832C14" w:rsidRPr="008156BB" w:rsidRDefault="00832C14" w:rsidP="00E54EB1">
            <w:pPr>
              <w:pStyle w:val="TableParagraph"/>
              <w:ind w:left="108"/>
              <w:rPr>
                <w:rFonts w:eastAsia="Calibri"/>
                <w:sz w:val="24"/>
                <w:szCs w:val="24"/>
                <w:lang w:val="en-GB"/>
              </w:rPr>
            </w:pPr>
            <w:r w:rsidRPr="008156BB">
              <w:rPr>
                <w:rFonts w:eastAsia="Calibri"/>
                <w:sz w:val="24"/>
                <w:szCs w:val="24"/>
                <w:lang w:val="en-GB"/>
              </w:rPr>
              <w:t>Brochure</w:t>
            </w:r>
          </w:p>
        </w:tc>
        <w:tc>
          <w:tcPr>
            <w:tcW w:w="4664" w:type="dxa"/>
          </w:tcPr>
          <w:p w14:paraId="78853FC0" w14:textId="77777777" w:rsidR="00832C14" w:rsidRPr="008156BB" w:rsidRDefault="00832C14" w:rsidP="00E54EB1">
            <w:pPr>
              <w:pStyle w:val="TableParagraph"/>
              <w:ind w:left="107"/>
              <w:rPr>
                <w:rFonts w:eastAsia="Calibri"/>
                <w:sz w:val="24"/>
                <w:szCs w:val="24"/>
                <w:lang w:val="en-GB"/>
              </w:rPr>
            </w:pPr>
            <w:r w:rsidRPr="008156BB">
              <w:rPr>
                <w:rFonts w:eastAsia="Calibri"/>
                <w:sz w:val="24"/>
                <w:szCs w:val="24"/>
                <w:lang w:val="en-GB"/>
              </w:rPr>
              <w:t>The Product Brochure must be attached and same must be available on the Internet for reference.</w:t>
            </w:r>
          </w:p>
        </w:tc>
        <w:tc>
          <w:tcPr>
            <w:tcW w:w="850" w:type="dxa"/>
          </w:tcPr>
          <w:p w14:paraId="2AEBA6EE"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D6FCDCE"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35372D68"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4320CFD3" w14:textId="77777777" w:rsidTr="00B43F60">
        <w:tc>
          <w:tcPr>
            <w:tcW w:w="484" w:type="dxa"/>
            <w:vMerge w:val="restart"/>
          </w:tcPr>
          <w:p w14:paraId="413CB2F0" w14:textId="16F6B979"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r w:rsidR="00B43F60">
              <w:rPr>
                <w:rFonts w:ascii="Times New Roman" w:hAnsi="Times New Roman"/>
                <w:b/>
                <w:spacing w:val="4"/>
                <w:position w:val="-1"/>
                <w:sz w:val="24"/>
                <w:szCs w:val="24"/>
                <w:lang w:val="en-GB"/>
              </w:rPr>
              <w:t>5</w:t>
            </w:r>
          </w:p>
        </w:tc>
        <w:tc>
          <w:tcPr>
            <w:tcW w:w="2337" w:type="dxa"/>
            <w:vMerge w:val="restart"/>
          </w:tcPr>
          <w:p w14:paraId="50A9806C" w14:textId="77777777" w:rsidR="00832C14" w:rsidRPr="008156BB" w:rsidRDefault="00832C14" w:rsidP="00E54EB1">
            <w:pPr>
              <w:pStyle w:val="TableParagraph"/>
              <w:ind w:left="108"/>
              <w:rPr>
                <w:sz w:val="24"/>
                <w:szCs w:val="24"/>
                <w:lang w:val="en-GB"/>
              </w:rPr>
            </w:pPr>
            <w:r w:rsidRPr="008156BB">
              <w:rPr>
                <w:rFonts w:eastAsia="Calibri"/>
                <w:sz w:val="24"/>
                <w:szCs w:val="24"/>
                <w:lang w:val="en-GB"/>
              </w:rPr>
              <w:t>Product</w:t>
            </w:r>
            <w:r w:rsidRPr="008156BB">
              <w:rPr>
                <w:rFonts w:eastAsia="Calibri"/>
                <w:spacing w:val="-6"/>
                <w:sz w:val="24"/>
                <w:szCs w:val="24"/>
                <w:lang w:val="en-GB"/>
              </w:rPr>
              <w:t xml:space="preserve"> </w:t>
            </w:r>
            <w:r w:rsidRPr="008156BB">
              <w:rPr>
                <w:rFonts w:eastAsia="Calibri"/>
                <w:sz w:val="24"/>
                <w:szCs w:val="24"/>
                <w:lang w:val="en-GB"/>
              </w:rPr>
              <w:t>Experience</w:t>
            </w:r>
          </w:p>
        </w:tc>
        <w:tc>
          <w:tcPr>
            <w:tcW w:w="4664" w:type="dxa"/>
          </w:tcPr>
          <w:p w14:paraId="11B083E8" w14:textId="77777777" w:rsidR="00832C14" w:rsidRPr="008156BB" w:rsidRDefault="00832C14" w:rsidP="00E54EB1">
            <w:pPr>
              <w:pStyle w:val="TableParagraph"/>
              <w:ind w:left="107"/>
              <w:rPr>
                <w:sz w:val="24"/>
                <w:szCs w:val="24"/>
                <w:lang w:val="en-GB"/>
              </w:rPr>
            </w:pPr>
            <w:r w:rsidRPr="008156BB">
              <w:rPr>
                <w:rFonts w:eastAsia="Calibri"/>
                <w:sz w:val="24"/>
                <w:szCs w:val="24"/>
                <w:lang w:val="en-GB"/>
              </w:rPr>
              <w:t>Product</w:t>
            </w:r>
            <w:r w:rsidRPr="008156BB">
              <w:rPr>
                <w:rFonts w:eastAsia="Calibri"/>
                <w:spacing w:val="-4"/>
                <w:sz w:val="24"/>
                <w:szCs w:val="24"/>
                <w:lang w:val="en-GB"/>
              </w:rPr>
              <w:t xml:space="preserve"> </w:t>
            </w:r>
            <w:r w:rsidRPr="008156BB">
              <w:rPr>
                <w:rFonts w:eastAsia="Calibri"/>
                <w:sz w:val="24"/>
                <w:szCs w:val="24"/>
                <w:lang w:val="en-GB"/>
              </w:rPr>
              <w:t>brand</w:t>
            </w:r>
            <w:r w:rsidRPr="008156BB">
              <w:rPr>
                <w:rFonts w:eastAsia="Calibri"/>
                <w:spacing w:val="-6"/>
                <w:sz w:val="24"/>
                <w:szCs w:val="24"/>
                <w:lang w:val="en-GB"/>
              </w:rPr>
              <w:t xml:space="preserve"> </w:t>
            </w:r>
            <w:r w:rsidRPr="008156BB">
              <w:rPr>
                <w:rFonts w:eastAsia="Calibri"/>
                <w:sz w:val="24"/>
                <w:szCs w:val="24"/>
                <w:lang w:val="en-GB"/>
              </w:rPr>
              <w:t>mush</w:t>
            </w:r>
            <w:r w:rsidRPr="008156BB">
              <w:rPr>
                <w:rFonts w:eastAsia="Calibri"/>
                <w:spacing w:val="-4"/>
                <w:sz w:val="24"/>
                <w:szCs w:val="24"/>
                <w:lang w:val="en-GB"/>
              </w:rPr>
              <w:t xml:space="preserve"> </w:t>
            </w:r>
            <w:r w:rsidRPr="008156BB">
              <w:rPr>
                <w:rFonts w:eastAsia="Calibri"/>
                <w:sz w:val="24"/>
                <w:szCs w:val="24"/>
                <w:lang w:val="en-GB"/>
              </w:rPr>
              <w:t>be</w:t>
            </w:r>
            <w:r w:rsidRPr="008156BB">
              <w:rPr>
                <w:rFonts w:eastAsia="Calibri"/>
                <w:spacing w:val="-6"/>
                <w:sz w:val="24"/>
                <w:szCs w:val="24"/>
                <w:lang w:val="en-GB"/>
              </w:rPr>
              <w:t xml:space="preserve"> </w:t>
            </w:r>
            <w:r w:rsidRPr="008156BB">
              <w:rPr>
                <w:rFonts w:eastAsia="Calibri"/>
                <w:sz w:val="24"/>
                <w:szCs w:val="24"/>
                <w:lang w:val="en-GB"/>
              </w:rPr>
              <w:t>an</w:t>
            </w:r>
            <w:r w:rsidRPr="008156BB">
              <w:rPr>
                <w:rFonts w:eastAsia="Calibri"/>
                <w:spacing w:val="-6"/>
                <w:sz w:val="24"/>
                <w:szCs w:val="24"/>
                <w:lang w:val="en-GB"/>
              </w:rPr>
              <w:t xml:space="preserve"> </w:t>
            </w:r>
            <w:r w:rsidRPr="008156BB">
              <w:rPr>
                <w:rFonts w:eastAsia="Calibri"/>
                <w:sz w:val="24"/>
                <w:szCs w:val="24"/>
                <w:lang w:val="en-GB"/>
              </w:rPr>
              <w:t>internationally</w:t>
            </w:r>
            <w:r w:rsidRPr="008156BB">
              <w:rPr>
                <w:rFonts w:eastAsia="Calibri"/>
                <w:spacing w:val="-6"/>
                <w:sz w:val="24"/>
                <w:szCs w:val="24"/>
                <w:lang w:val="en-GB"/>
              </w:rPr>
              <w:t xml:space="preserve"> </w:t>
            </w:r>
            <w:r w:rsidRPr="008156BB">
              <w:rPr>
                <w:rFonts w:eastAsia="Calibri"/>
                <w:sz w:val="24"/>
                <w:szCs w:val="24"/>
                <w:lang w:val="en-GB"/>
              </w:rPr>
              <w:t>recognized</w:t>
            </w:r>
            <w:r w:rsidRPr="008156BB">
              <w:rPr>
                <w:rFonts w:eastAsia="Calibri"/>
                <w:spacing w:val="-5"/>
                <w:sz w:val="24"/>
                <w:szCs w:val="24"/>
                <w:lang w:val="en-GB"/>
              </w:rPr>
              <w:t xml:space="preserve"> </w:t>
            </w:r>
            <w:r w:rsidRPr="008156BB">
              <w:rPr>
                <w:rFonts w:eastAsia="Calibri"/>
                <w:sz w:val="24"/>
                <w:szCs w:val="24"/>
                <w:lang w:val="en-GB"/>
              </w:rPr>
              <w:t>brand.</w:t>
            </w:r>
          </w:p>
        </w:tc>
        <w:tc>
          <w:tcPr>
            <w:tcW w:w="850" w:type="dxa"/>
          </w:tcPr>
          <w:p w14:paraId="3BC11880"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9D5A955"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14CE22FC"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44275E21" w14:textId="77777777" w:rsidTr="00B43F60">
        <w:tc>
          <w:tcPr>
            <w:tcW w:w="484" w:type="dxa"/>
            <w:vMerge/>
          </w:tcPr>
          <w:p w14:paraId="5CD1A6EB"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2337" w:type="dxa"/>
            <w:vMerge/>
          </w:tcPr>
          <w:p w14:paraId="71FD7A55" w14:textId="77777777" w:rsidR="00832C14" w:rsidRPr="008156BB" w:rsidRDefault="00832C14" w:rsidP="00E54EB1">
            <w:pPr>
              <w:pStyle w:val="TableParagraph"/>
              <w:ind w:left="108"/>
              <w:rPr>
                <w:sz w:val="24"/>
                <w:szCs w:val="24"/>
                <w:lang w:val="en-GB"/>
              </w:rPr>
            </w:pPr>
          </w:p>
        </w:tc>
        <w:tc>
          <w:tcPr>
            <w:tcW w:w="4664" w:type="dxa"/>
          </w:tcPr>
          <w:p w14:paraId="244AFD7A" w14:textId="77777777" w:rsidR="00832C14" w:rsidRPr="008156BB" w:rsidRDefault="00832C14" w:rsidP="00E54EB1">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Bidder</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should</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have</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minimum</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of</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08</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years’</w:t>
            </w:r>
            <w:r w:rsidRPr="008156BB">
              <w:rPr>
                <w:rFonts w:ascii="Times New Roman" w:eastAsia="Calibri" w:hAnsi="Times New Roman"/>
                <w:spacing w:val="-6"/>
                <w:sz w:val="24"/>
                <w:szCs w:val="24"/>
                <w:lang w:val="en-GB"/>
              </w:rPr>
              <w:t xml:space="preserve"> </w:t>
            </w:r>
            <w:r w:rsidRPr="008156BB">
              <w:rPr>
                <w:rFonts w:ascii="Times New Roman" w:eastAsia="Calibri" w:hAnsi="Times New Roman"/>
                <w:sz w:val="24"/>
                <w:szCs w:val="24"/>
                <w:lang w:val="en-GB"/>
              </w:rPr>
              <w:t>experience</w:t>
            </w:r>
            <w:r w:rsidRPr="008156BB">
              <w:rPr>
                <w:rFonts w:ascii="Times New Roman" w:eastAsia="Calibri" w:hAnsi="Times New Roman"/>
                <w:spacing w:val="-2"/>
                <w:sz w:val="24"/>
                <w:szCs w:val="24"/>
                <w:lang w:val="en-GB"/>
              </w:rPr>
              <w:t xml:space="preserve"> </w:t>
            </w:r>
            <w:r w:rsidRPr="008156BB">
              <w:rPr>
                <w:rFonts w:ascii="Times New Roman" w:eastAsia="Calibri" w:hAnsi="Times New Roman"/>
                <w:sz w:val="24"/>
                <w:szCs w:val="24"/>
                <w:lang w:val="en-GB"/>
              </w:rPr>
              <w:t>in</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selling the quoted Similar Products in Sri Lanka (Attach proof)</w:t>
            </w:r>
          </w:p>
        </w:tc>
        <w:tc>
          <w:tcPr>
            <w:tcW w:w="850" w:type="dxa"/>
          </w:tcPr>
          <w:p w14:paraId="6BEAE8B1"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DEDB10F"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12AE4F5D"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3AB6F1D5" w14:textId="77777777" w:rsidTr="00B43F60">
        <w:tc>
          <w:tcPr>
            <w:tcW w:w="484" w:type="dxa"/>
            <w:vMerge/>
          </w:tcPr>
          <w:p w14:paraId="3552EC6F"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2337" w:type="dxa"/>
            <w:vMerge/>
          </w:tcPr>
          <w:p w14:paraId="49452D00" w14:textId="77777777" w:rsidR="00832C14" w:rsidRPr="008156BB" w:rsidRDefault="00832C14" w:rsidP="00E54EB1">
            <w:pPr>
              <w:pStyle w:val="TableParagraph"/>
              <w:ind w:left="108"/>
              <w:rPr>
                <w:sz w:val="24"/>
                <w:szCs w:val="24"/>
                <w:lang w:val="en-GB"/>
              </w:rPr>
            </w:pPr>
          </w:p>
        </w:tc>
        <w:tc>
          <w:tcPr>
            <w:tcW w:w="4664" w:type="dxa"/>
          </w:tcPr>
          <w:p w14:paraId="7DDC2832" w14:textId="77777777" w:rsidR="00832C14" w:rsidRPr="008156BB" w:rsidRDefault="00832C14" w:rsidP="00E54EB1">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Manufacturer Authorization letter (Attach)</w:t>
            </w:r>
          </w:p>
        </w:tc>
        <w:tc>
          <w:tcPr>
            <w:tcW w:w="850" w:type="dxa"/>
          </w:tcPr>
          <w:p w14:paraId="01FF0625"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F9B7636"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7A12B501"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494A75C4" w14:textId="77777777" w:rsidTr="00B43F60">
        <w:tc>
          <w:tcPr>
            <w:tcW w:w="484" w:type="dxa"/>
            <w:vMerge/>
          </w:tcPr>
          <w:p w14:paraId="176845A2"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2337" w:type="dxa"/>
            <w:vMerge/>
          </w:tcPr>
          <w:p w14:paraId="164415BF" w14:textId="77777777" w:rsidR="00832C14" w:rsidRPr="008156BB" w:rsidRDefault="00832C14" w:rsidP="00E54EB1">
            <w:pPr>
              <w:pStyle w:val="TableParagraph"/>
              <w:ind w:left="108"/>
              <w:rPr>
                <w:sz w:val="24"/>
                <w:szCs w:val="24"/>
                <w:lang w:val="en-GB"/>
              </w:rPr>
            </w:pPr>
          </w:p>
        </w:tc>
        <w:tc>
          <w:tcPr>
            <w:tcW w:w="4664" w:type="dxa"/>
          </w:tcPr>
          <w:p w14:paraId="4D02F536" w14:textId="77777777" w:rsidR="00832C14" w:rsidRPr="008156BB" w:rsidRDefault="00832C14" w:rsidP="00E54EB1">
            <w:pPr>
              <w:pStyle w:val="TableParagraph"/>
              <w:ind w:left="107"/>
              <w:rPr>
                <w:sz w:val="24"/>
                <w:szCs w:val="24"/>
                <w:lang w:val="en-GB"/>
              </w:rPr>
            </w:pPr>
            <w:r w:rsidRPr="008156BB">
              <w:rPr>
                <w:rFonts w:eastAsia="Calibri"/>
                <w:sz w:val="24"/>
                <w:szCs w:val="24"/>
                <w:lang w:val="en-GB"/>
              </w:rPr>
              <w:t>Manufacturer</w:t>
            </w:r>
            <w:r w:rsidRPr="008156BB">
              <w:rPr>
                <w:rFonts w:eastAsia="Calibri"/>
                <w:spacing w:val="-5"/>
                <w:sz w:val="24"/>
                <w:szCs w:val="24"/>
                <w:lang w:val="en-GB"/>
              </w:rPr>
              <w:t xml:space="preserve"> </w:t>
            </w:r>
            <w:r w:rsidRPr="008156BB">
              <w:rPr>
                <w:rFonts w:eastAsia="Calibri"/>
                <w:sz w:val="24"/>
                <w:szCs w:val="24"/>
                <w:lang w:val="en-GB"/>
              </w:rPr>
              <w:t>should</w:t>
            </w:r>
            <w:r w:rsidRPr="008156BB">
              <w:rPr>
                <w:rFonts w:eastAsia="Calibri"/>
                <w:spacing w:val="-4"/>
                <w:sz w:val="24"/>
                <w:szCs w:val="24"/>
                <w:lang w:val="en-GB"/>
              </w:rPr>
              <w:t xml:space="preserve"> </w:t>
            </w:r>
            <w:r w:rsidRPr="008156BB">
              <w:rPr>
                <w:rFonts w:eastAsia="Calibri"/>
                <w:sz w:val="24"/>
                <w:szCs w:val="24"/>
                <w:lang w:val="en-GB"/>
              </w:rPr>
              <w:t>have</w:t>
            </w:r>
            <w:r w:rsidRPr="008156BB">
              <w:rPr>
                <w:rFonts w:eastAsia="Calibri"/>
                <w:spacing w:val="-6"/>
                <w:sz w:val="24"/>
                <w:szCs w:val="24"/>
                <w:lang w:val="en-GB"/>
              </w:rPr>
              <w:t xml:space="preserve"> </w:t>
            </w:r>
            <w:r w:rsidRPr="008156BB">
              <w:rPr>
                <w:rFonts w:eastAsia="Calibri"/>
                <w:sz w:val="24"/>
                <w:szCs w:val="24"/>
                <w:lang w:val="en-GB"/>
              </w:rPr>
              <w:t>minimum</w:t>
            </w:r>
            <w:r w:rsidRPr="008156BB">
              <w:rPr>
                <w:rFonts w:eastAsia="Calibri"/>
                <w:spacing w:val="-4"/>
                <w:sz w:val="24"/>
                <w:szCs w:val="24"/>
                <w:lang w:val="en-GB"/>
              </w:rPr>
              <w:t xml:space="preserve"> </w:t>
            </w:r>
            <w:r w:rsidRPr="008156BB">
              <w:rPr>
                <w:rFonts w:eastAsia="Calibri"/>
                <w:sz w:val="24"/>
                <w:szCs w:val="24"/>
                <w:lang w:val="en-GB"/>
              </w:rPr>
              <w:t>of</w:t>
            </w:r>
            <w:r w:rsidRPr="008156BB">
              <w:rPr>
                <w:rFonts w:eastAsia="Calibri"/>
                <w:spacing w:val="-5"/>
                <w:sz w:val="24"/>
                <w:szCs w:val="24"/>
                <w:lang w:val="en-GB"/>
              </w:rPr>
              <w:t xml:space="preserve"> </w:t>
            </w:r>
            <w:r w:rsidRPr="008156BB">
              <w:rPr>
                <w:rFonts w:eastAsia="Calibri"/>
                <w:sz w:val="24"/>
                <w:szCs w:val="24"/>
                <w:lang w:val="en-GB"/>
              </w:rPr>
              <w:t>10</w:t>
            </w:r>
            <w:r w:rsidRPr="008156BB">
              <w:rPr>
                <w:rFonts w:eastAsia="Calibri"/>
                <w:spacing w:val="-4"/>
                <w:sz w:val="24"/>
                <w:szCs w:val="24"/>
                <w:lang w:val="en-GB"/>
              </w:rPr>
              <w:t xml:space="preserve"> </w:t>
            </w:r>
            <w:r w:rsidRPr="008156BB">
              <w:rPr>
                <w:rFonts w:eastAsia="Calibri"/>
                <w:sz w:val="24"/>
                <w:szCs w:val="24"/>
                <w:lang w:val="en-GB"/>
              </w:rPr>
              <w:t>years’</w:t>
            </w:r>
            <w:r w:rsidRPr="008156BB">
              <w:rPr>
                <w:rFonts w:eastAsia="Calibri"/>
                <w:spacing w:val="-5"/>
                <w:sz w:val="24"/>
                <w:szCs w:val="24"/>
                <w:lang w:val="en-GB"/>
              </w:rPr>
              <w:t xml:space="preserve"> </w:t>
            </w:r>
            <w:r w:rsidRPr="008156BB">
              <w:rPr>
                <w:rFonts w:eastAsia="Calibri"/>
                <w:sz w:val="24"/>
                <w:szCs w:val="24"/>
                <w:lang w:val="en-GB"/>
              </w:rPr>
              <w:t>experience</w:t>
            </w:r>
            <w:r w:rsidRPr="008156BB">
              <w:rPr>
                <w:rFonts w:eastAsia="Calibri"/>
                <w:spacing w:val="-1"/>
                <w:sz w:val="24"/>
                <w:szCs w:val="24"/>
                <w:lang w:val="en-GB"/>
              </w:rPr>
              <w:t xml:space="preserve"> in </w:t>
            </w:r>
            <w:r w:rsidRPr="008156BB">
              <w:rPr>
                <w:rFonts w:eastAsia="Calibri"/>
                <w:snapToGrid w:val="0"/>
                <w:sz w:val="24"/>
                <w:szCs w:val="24"/>
                <w:lang w:val="en-GB"/>
              </w:rPr>
              <w:t>manufacturing of the same Brand (Attach proof)</w:t>
            </w:r>
          </w:p>
        </w:tc>
        <w:tc>
          <w:tcPr>
            <w:tcW w:w="850" w:type="dxa"/>
          </w:tcPr>
          <w:p w14:paraId="0585F4A2"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F06A06C"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3C454A91"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r w:rsidR="00832C14" w:rsidRPr="008156BB" w14:paraId="4F01E101" w14:textId="77777777" w:rsidTr="00B43F60">
        <w:tc>
          <w:tcPr>
            <w:tcW w:w="484" w:type="dxa"/>
          </w:tcPr>
          <w:p w14:paraId="4894B8EB" w14:textId="3F0FCC6D"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r w:rsidR="00B43F60">
              <w:rPr>
                <w:rFonts w:ascii="Times New Roman" w:hAnsi="Times New Roman"/>
                <w:b/>
                <w:spacing w:val="4"/>
                <w:position w:val="-1"/>
                <w:sz w:val="24"/>
                <w:szCs w:val="24"/>
                <w:lang w:val="en-GB"/>
              </w:rPr>
              <w:t>6</w:t>
            </w:r>
          </w:p>
        </w:tc>
        <w:tc>
          <w:tcPr>
            <w:tcW w:w="2337" w:type="dxa"/>
          </w:tcPr>
          <w:p w14:paraId="0C86EB9C" w14:textId="77777777" w:rsidR="00832C14" w:rsidRPr="008156BB" w:rsidRDefault="00832C14" w:rsidP="00E54EB1">
            <w:pPr>
              <w:pStyle w:val="TableParagraph"/>
              <w:ind w:left="108"/>
              <w:rPr>
                <w:sz w:val="24"/>
                <w:szCs w:val="24"/>
                <w:lang w:val="en-GB"/>
              </w:rPr>
            </w:pPr>
            <w:r w:rsidRPr="008156BB">
              <w:rPr>
                <w:sz w:val="24"/>
                <w:szCs w:val="24"/>
                <w:lang w:val="en-GB"/>
              </w:rPr>
              <w:t>Other</w:t>
            </w:r>
          </w:p>
        </w:tc>
        <w:tc>
          <w:tcPr>
            <w:tcW w:w="4664" w:type="dxa"/>
          </w:tcPr>
          <w:p w14:paraId="2F098A27" w14:textId="77777777" w:rsidR="00832C14" w:rsidRPr="008156BB" w:rsidRDefault="00832C14" w:rsidP="00E54EB1">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Must include a sticker with (Suppler name, Contact Numbers, Date of Commissioning of Hardware &amp; Warranty Period)</w:t>
            </w:r>
          </w:p>
        </w:tc>
        <w:tc>
          <w:tcPr>
            <w:tcW w:w="850" w:type="dxa"/>
          </w:tcPr>
          <w:p w14:paraId="1C05C2C7"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40E0025"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871" w:type="dxa"/>
          </w:tcPr>
          <w:p w14:paraId="48285997" w14:textId="77777777" w:rsidR="00832C14" w:rsidRPr="008156BB" w:rsidRDefault="00832C14" w:rsidP="00E54EB1">
            <w:pPr>
              <w:autoSpaceDE w:val="0"/>
              <w:autoSpaceDN w:val="0"/>
              <w:adjustRightInd w:val="0"/>
              <w:spacing w:before="24"/>
              <w:jc w:val="center"/>
              <w:rPr>
                <w:rFonts w:ascii="Times New Roman" w:hAnsi="Times New Roman"/>
                <w:b/>
                <w:spacing w:val="4"/>
                <w:position w:val="-1"/>
                <w:sz w:val="24"/>
                <w:szCs w:val="24"/>
                <w:lang w:val="en-GB"/>
              </w:rPr>
            </w:pPr>
          </w:p>
        </w:tc>
      </w:tr>
    </w:tbl>
    <w:p w14:paraId="4F1B05AB" w14:textId="77777777" w:rsidR="00832C14" w:rsidRPr="008156BB" w:rsidRDefault="00832C14" w:rsidP="0048618D">
      <w:pPr>
        <w:rPr>
          <w:rFonts w:ascii="Times New Roman" w:hAnsi="Times New Roman"/>
          <w:lang w:val="en-GB"/>
        </w:rPr>
      </w:pPr>
    </w:p>
    <w:p w14:paraId="48009CDF" w14:textId="77777777" w:rsidR="0048618D" w:rsidRDefault="0048618D" w:rsidP="0048618D">
      <w:pPr>
        <w:rPr>
          <w:rFonts w:ascii="Times New Roman" w:hAnsi="Times New Roman"/>
          <w:lang w:val="en-GB"/>
        </w:rPr>
      </w:pPr>
    </w:p>
    <w:p w14:paraId="1DCD8DDC" w14:textId="77777777" w:rsidR="00D56819" w:rsidRPr="008156BB" w:rsidRDefault="00D56819" w:rsidP="0048618D">
      <w:pPr>
        <w:rPr>
          <w:rFonts w:ascii="Times New Roman" w:hAnsi="Times New Roman"/>
          <w:lang w:val="en-GB"/>
        </w:rPr>
      </w:pPr>
    </w:p>
    <w:p w14:paraId="6212CC4D" w14:textId="5E3D7EF6" w:rsidR="001E7F0D" w:rsidRPr="008156BB" w:rsidRDefault="001E7F0D" w:rsidP="001E7F0D">
      <w:pPr>
        <w:pStyle w:val="ListParagraph"/>
        <w:numPr>
          <w:ilvl w:val="0"/>
          <w:numId w:val="18"/>
        </w:numPr>
        <w:spacing w:after="0" w:line="240" w:lineRule="auto"/>
        <w:ind w:left="-142" w:hanging="284"/>
        <w:jc w:val="center"/>
        <w:rPr>
          <w:rFonts w:ascii="Times New Roman" w:hAnsi="Times New Roman"/>
          <w:b/>
          <w:bCs/>
          <w:lang w:val="en-GB"/>
        </w:rPr>
      </w:pPr>
      <w:r w:rsidRPr="008156BB">
        <w:rPr>
          <w:rFonts w:ascii="Times New Roman" w:hAnsi="Times New Roman"/>
          <w:b/>
          <w:bCs/>
          <w:lang w:val="en-GB"/>
        </w:rPr>
        <w:lastRenderedPageBreak/>
        <w:t>Multimedia Projector (Long throw</w:t>
      </w:r>
      <w:r>
        <w:rPr>
          <w:rFonts w:ascii="Times New Roman" w:hAnsi="Times New Roman"/>
          <w:b/>
          <w:bCs/>
          <w:lang w:val="en-GB"/>
        </w:rPr>
        <w:t xml:space="preserve"> for Auditoriums</w:t>
      </w:r>
      <w:r w:rsidRPr="008156BB">
        <w:rPr>
          <w:rFonts w:ascii="Times New Roman" w:hAnsi="Times New Roman"/>
          <w:b/>
          <w:bCs/>
          <w:lang w:val="en-GB"/>
        </w:rPr>
        <w:t xml:space="preserve">) – </w:t>
      </w:r>
      <w:r w:rsidRPr="006D4A91">
        <w:rPr>
          <w:rFonts w:ascii="Times New Roman" w:hAnsi="Times New Roman"/>
          <w:b/>
          <w:bCs/>
          <w:strike/>
          <w:lang w:val="en-GB"/>
        </w:rPr>
        <w:t>CODE: MPLT02</w:t>
      </w:r>
    </w:p>
    <w:p w14:paraId="06348D3A" w14:textId="77777777" w:rsidR="001E7F0D" w:rsidRPr="008156BB" w:rsidRDefault="001E7F0D" w:rsidP="001E7F0D">
      <w:pPr>
        <w:rPr>
          <w:rFonts w:ascii="Times New Roman" w:hAnsi="Times New Roman"/>
          <w:lang w:val="en-GB"/>
        </w:rPr>
      </w:pPr>
    </w:p>
    <w:tbl>
      <w:tblPr>
        <w:tblStyle w:val="TableGrid"/>
        <w:tblW w:w="11057" w:type="dxa"/>
        <w:tblInd w:w="-856" w:type="dxa"/>
        <w:tblLook w:val="04A0" w:firstRow="1" w:lastRow="0" w:firstColumn="1" w:lastColumn="0" w:noHBand="0" w:noVBand="1"/>
      </w:tblPr>
      <w:tblGrid>
        <w:gridCol w:w="484"/>
        <w:gridCol w:w="2247"/>
        <w:gridCol w:w="4641"/>
        <w:gridCol w:w="850"/>
        <w:gridCol w:w="851"/>
        <w:gridCol w:w="1984"/>
      </w:tblGrid>
      <w:tr w:rsidR="001E7F0D" w:rsidRPr="008156BB" w14:paraId="5513EEA2" w14:textId="77777777" w:rsidTr="00E54EB1">
        <w:trPr>
          <w:trHeight w:val="426"/>
        </w:trPr>
        <w:tc>
          <w:tcPr>
            <w:tcW w:w="7372" w:type="dxa"/>
            <w:gridSpan w:val="3"/>
          </w:tcPr>
          <w:p w14:paraId="291AA916" w14:textId="77777777" w:rsidR="001E7F0D" w:rsidRPr="008156BB" w:rsidRDefault="001E7F0D" w:rsidP="00E54EB1">
            <w:pPr>
              <w:autoSpaceDE w:val="0"/>
              <w:autoSpaceDN w:val="0"/>
              <w:adjustRightInd w:val="0"/>
              <w:spacing w:before="24"/>
              <w:jc w:val="center"/>
              <w:rPr>
                <w:rFonts w:ascii="Times New Roman" w:hAnsi="Times New Roman"/>
                <w:b/>
                <w:bCs/>
                <w:sz w:val="24"/>
                <w:szCs w:val="24"/>
                <w:lang w:val="en-GB" w:bidi="si-LK"/>
              </w:rPr>
            </w:pPr>
            <w:r w:rsidRPr="008156BB">
              <w:rPr>
                <w:rFonts w:ascii="Times New Roman" w:hAnsi="Times New Roman"/>
                <w:b/>
                <w:bCs/>
                <w:sz w:val="24"/>
                <w:szCs w:val="24"/>
                <w:lang w:val="en-GB" w:bidi="si-LK"/>
              </w:rPr>
              <w:t>Item Specification</w:t>
            </w:r>
          </w:p>
        </w:tc>
        <w:tc>
          <w:tcPr>
            <w:tcW w:w="1701" w:type="dxa"/>
            <w:gridSpan w:val="2"/>
          </w:tcPr>
          <w:p w14:paraId="7ED5819D" w14:textId="77777777" w:rsidR="001E7F0D" w:rsidRPr="008156BB" w:rsidRDefault="001E7F0D" w:rsidP="00E54EB1">
            <w:pPr>
              <w:autoSpaceDE w:val="0"/>
              <w:autoSpaceDN w:val="0"/>
              <w:adjustRightInd w:val="0"/>
              <w:spacing w:before="24"/>
              <w:jc w:val="center"/>
              <w:rPr>
                <w:rFonts w:ascii="Times New Roman" w:hAnsi="Times New Roman"/>
                <w:b/>
                <w:bCs/>
                <w:sz w:val="24"/>
                <w:szCs w:val="24"/>
                <w:lang w:val="en-GB"/>
              </w:rPr>
            </w:pPr>
            <w:r w:rsidRPr="008156BB">
              <w:rPr>
                <w:rFonts w:ascii="Times New Roman" w:hAnsi="Times New Roman"/>
                <w:b/>
                <w:bCs/>
                <w:sz w:val="24"/>
                <w:szCs w:val="24"/>
                <w:lang w:val="en-GB"/>
              </w:rPr>
              <w:t>Conformity</w:t>
            </w:r>
          </w:p>
        </w:tc>
        <w:tc>
          <w:tcPr>
            <w:tcW w:w="1984" w:type="dxa"/>
          </w:tcPr>
          <w:p w14:paraId="5FDA4EF5" w14:textId="77777777" w:rsidR="001E7F0D" w:rsidRPr="008156BB" w:rsidRDefault="001E7F0D" w:rsidP="00E54EB1">
            <w:pPr>
              <w:autoSpaceDE w:val="0"/>
              <w:autoSpaceDN w:val="0"/>
              <w:adjustRightInd w:val="0"/>
              <w:spacing w:before="24"/>
              <w:jc w:val="center"/>
              <w:rPr>
                <w:rFonts w:ascii="Times New Roman" w:hAnsi="Times New Roman"/>
                <w:b/>
                <w:bCs/>
                <w:sz w:val="24"/>
                <w:szCs w:val="24"/>
                <w:lang w:val="en-GB"/>
              </w:rPr>
            </w:pPr>
          </w:p>
        </w:tc>
      </w:tr>
      <w:tr w:rsidR="001E7F0D" w:rsidRPr="008156BB" w14:paraId="01CDDC80" w14:textId="77777777" w:rsidTr="00E54EB1">
        <w:tc>
          <w:tcPr>
            <w:tcW w:w="484" w:type="dxa"/>
          </w:tcPr>
          <w:p w14:paraId="78B6B0B0"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2247" w:type="dxa"/>
          </w:tcPr>
          <w:p w14:paraId="13A54919"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Description</w:t>
            </w:r>
          </w:p>
        </w:tc>
        <w:tc>
          <w:tcPr>
            <w:tcW w:w="4641" w:type="dxa"/>
          </w:tcPr>
          <w:p w14:paraId="46F212FB"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Requirement</w:t>
            </w:r>
          </w:p>
        </w:tc>
        <w:tc>
          <w:tcPr>
            <w:tcW w:w="850" w:type="dxa"/>
          </w:tcPr>
          <w:p w14:paraId="4FCF0B4A"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Yes</w:t>
            </w:r>
          </w:p>
        </w:tc>
        <w:tc>
          <w:tcPr>
            <w:tcW w:w="851" w:type="dxa"/>
          </w:tcPr>
          <w:p w14:paraId="54F0E322"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No</w:t>
            </w:r>
          </w:p>
        </w:tc>
        <w:tc>
          <w:tcPr>
            <w:tcW w:w="1984" w:type="dxa"/>
          </w:tcPr>
          <w:p w14:paraId="3846739B"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rPr>
              <w:t>If "No" Supplier’s response</w:t>
            </w:r>
          </w:p>
        </w:tc>
      </w:tr>
      <w:tr w:rsidR="001E7F0D" w:rsidRPr="008156BB" w14:paraId="6973304A" w14:textId="77777777" w:rsidTr="00E54EB1">
        <w:tc>
          <w:tcPr>
            <w:tcW w:w="484" w:type="dxa"/>
          </w:tcPr>
          <w:p w14:paraId="5190D026"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p>
        </w:tc>
        <w:tc>
          <w:tcPr>
            <w:tcW w:w="2247" w:type="dxa"/>
            <w:vAlign w:val="center"/>
          </w:tcPr>
          <w:p w14:paraId="3B8E1DBF" w14:textId="77777777" w:rsidR="001E7F0D" w:rsidRPr="008156BB" w:rsidRDefault="001E7F0D" w:rsidP="00E54EB1">
            <w:pPr>
              <w:pStyle w:val="TableParagraph"/>
              <w:ind w:left="108"/>
              <w:rPr>
                <w:sz w:val="24"/>
                <w:szCs w:val="24"/>
                <w:lang w:val="en-GB"/>
              </w:rPr>
            </w:pPr>
            <w:r w:rsidRPr="008156BB">
              <w:rPr>
                <w:sz w:val="24"/>
                <w:szCs w:val="24"/>
                <w:lang w:val="en-GB"/>
              </w:rPr>
              <w:t>Make</w:t>
            </w:r>
          </w:p>
        </w:tc>
        <w:tc>
          <w:tcPr>
            <w:tcW w:w="4641" w:type="dxa"/>
            <w:vAlign w:val="center"/>
          </w:tcPr>
          <w:p w14:paraId="5617EDFE" w14:textId="77777777" w:rsidR="001E7F0D" w:rsidRPr="008156BB" w:rsidRDefault="001E7F0D" w:rsidP="00E54EB1">
            <w:pPr>
              <w:pStyle w:val="TableParagraph"/>
              <w:ind w:left="107"/>
              <w:rPr>
                <w:sz w:val="24"/>
                <w:szCs w:val="24"/>
                <w:lang w:val="en-GB"/>
              </w:rPr>
            </w:pPr>
            <w:r w:rsidRPr="008156BB">
              <w:rPr>
                <w:sz w:val="24"/>
                <w:szCs w:val="24"/>
                <w:lang w:val="en-GB"/>
              </w:rPr>
              <w:t>(Please specify) Should be an internationally reputed brand</w:t>
            </w:r>
          </w:p>
        </w:tc>
        <w:tc>
          <w:tcPr>
            <w:tcW w:w="850" w:type="dxa"/>
          </w:tcPr>
          <w:p w14:paraId="6F121FA8"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5556FF0"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9B4000F"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7C7FA41D" w14:textId="77777777" w:rsidTr="00E54EB1">
        <w:tc>
          <w:tcPr>
            <w:tcW w:w="484" w:type="dxa"/>
          </w:tcPr>
          <w:p w14:paraId="031075DB"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p>
        </w:tc>
        <w:tc>
          <w:tcPr>
            <w:tcW w:w="2247" w:type="dxa"/>
            <w:vAlign w:val="center"/>
          </w:tcPr>
          <w:p w14:paraId="29860669" w14:textId="77777777" w:rsidR="001E7F0D" w:rsidRPr="008156BB" w:rsidRDefault="001E7F0D" w:rsidP="00E54EB1">
            <w:pPr>
              <w:pStyle w:val="TableParagraph"/>
              <w:ind w:left="108"/>
              <w:rPr>
                <w:sz w:val="24"/>
                <w:szCs w:val="24"/>
                <w:lang w:val="en-GB"/>
              </w:rPr>
            </w:pPr>
            <w:r w:rsidRPr="008156BB">
              <w:rPr>
                <w:sz w:val="24"/>
                <w:szCs w:val="24"/>
                <w:lang w:val="en-GB"/>
              </w:rPr>
              <w:t>Model</w:t>
            </w:r>
          </w:p>
        </w:tc>
        <w:tc>
          <w:tcPr>
            <w:tcW w:w="4641" w:type="dxa"/>
            <w:vAlign w:val="center"/>
          </w:tcPr>
          <w:p w14:paraId="15B0B84D" w14:textId="77777777" w:rsidR="001E7F0D" w:rsidRPr="008156BB" w:rsidRDefault="001E7F0D" w:rsidP="00E54EB1">
            <w:pPr>
              <w:pStyle w:val="TableParagraph"/>
              <w:ind w:left="107"/>
              <w:rPr>
                <w:sz w:val="24"/>
                <w:szCs w:val="24"/>
                <w:lang w:val="en-GB"/>
              </w:rPr>
            </w:pPr>
            <w:r w:rsidRPr="008156BB">
              <w:rPr>
                <w:sz w:val="24"/>
                <w:szCs w:val="24"/>
                <w:lang w:val="en-GB"/>
              </w:rPr>
              <w:t>(Please specify) the exact model’s name of the proposed system</w:t>
            </w:r>
          </w:p>
        </w:tc>
        <w:tc>
          <w:tcPr>
            <w:tcW w:w="850" w:type="dxa"/>
          </w:tcPr>
          <w:p w14:paraId="379B1766"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3DD6B16"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0620C52"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15808D13" w14:textId="77777777" w:rsidTr="00E54EB1">
        <w:tc>
          <w:tcPr>
            <w:tcW w:w="484" w:type="dxa"/>
          </w:tcPr>
          <w:p w14:paraId="47C7F62E"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p>
        </w:tc>
        <w:tc>
          <w:tcPr>
            <w:tcW w:w="2247" w:type="dxa"/>
            <w:vAlign w:val="center"/>
          </w:tcPr>
          <w:p w14:paraId="5D3C101C" w14:textId="77777777" w:rsidR="001E7F0D" w:rsidRPr="008156BB" w:rsidRDefault="001E7F0D" w:rsidP="00E54EB1">
            <w:pPr>
              <w:pStyle w:val="TableParagraph"/>
              <w:ind w:left="108"/>
              <w:rPr>
                <w:sz w:val="24"/>
                <w:szCs w:val="24"/>
                <w:lang w:val="en-GB"/>
              </w:rPr>
            </w:pPr>
            <w:r w:rsidRPr="008156BB">
              <w:rPr>
                <w:sz w:val="24"/>
                <w:szCs w:val="24"/>
                <w:lang w:val="en-GB"/>
              </w:rPr>
              <w:t>Country of Origin</w:t>
            </w:r>
          </w:p>
        </w:tc>
        <w:tc>
          <w:tcPr>
            <w:tcW w:w="4641" w:type="dxa"/>
            <w:vAlign w:val="center"/>
          </w:tcPr>
          <w:p w14:paraId="6442F45C" w14:textId="77777777" w:rsidR="001E7F0D" w:rsidRPr="008156BB" w:rsidRDefault="001E7F0D" w:rsidP="00E54EB1">
            <w:pPr>
              <w:pStyle w:val="TableParagraph"/>
              <w:ind w:left="107"/>
              <w:rPr>
                <w:sz w:val="24"/>
                <w:szCs w:val="24"/>
                <w:lang w:val="en-GB"/>
              </w:rPr>
            </w:pPr>
            <w:r w:rsidRPr="008156BB">
              <w:rPr>
                <w:sz w:val="24"/>
                <w:szCs w:val="24"/>
                <w:lang w:val="en-GB"/>
              </w:rPr>
              <w:t>(Please specify)</w:t>
            </w:r>
          </w:p>
        </w:tc>
        <w:tc>
          <w:tcPr>
            <w:tcW w:w="850" w:type="dxa"/>
          </w:tcPr>
          <w:p w14:paraId="77A566BA"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F62F0B2"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1B8B18F"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571824E5" w14:textId="77777777" w:rsidTr="00E54EB1">
        <w:tc>
          <w:tcPr>
            <w:tcW w:w="484" w:type="dxa"/>
          </w:tcPr>
          <w:p w14:paraId="7FB0C85F"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4</w:t>
            </w:r>
          </w:p>
        </w:tc>
        <w:tc>
          <w:tcPr>
            <w:tcW w:w="2247" w:type="dxa"/>
            <w:vAlign w:val="center"/>
          </w:tcPr>
          <w:p w14:paraId="3C03E6BD" w14:textId="77777777" w:rsidR="001E7F0D" w:rsidRPr="008156BB" w:rsidRDefault="001E7F0D" w:rsidP="00E54EB1">
            <w:pPr>
              <w:pStyle w:val="TableParagraph"/>
              <w:ind w:left="108"/>
              <w:rPr>
                <w:sz w:val="24"/>
                <w:szCs w:val="24"/>
                <w:lang w:val="en-GB"/>
              </w:rPr>
            </w:pPr>
            <w:r w:rsidRPr="008156BB">
              <w:rPr>
                <w:sz w:val="24"/>
                <w:szCs w:val="24"/>
                <w:lang w:val="en-GB"/>
              </w:rPr>
              <w:t>Country of Manufacture</w:t>
            </w:r>
          </w:p>
        </w:tc>
        <w:tc>
          <w:tcPr>
            <w:tcW w:w="4641" w:type="dxa"/>
            <w:vAlign w:val="center"/>
          </w:tcPr>
          <w:p w14:paraId="7CB7AEA8" w14:textId="77777777" w:rsidR="001E7F0D" w:rsidRPr="008156BB" w:rsidRDefault="001E7F0D" w:rsidP="00E54EB1">
            <w:pPr>
              <w:pStyle w:val="TableParagraph"/>
              <w:ind w:left="107"/>
              <w:rPr>
                <w:sz w:val="24"/>
                <w:szCs w:val="24"/>
                <w:lang w:val="en-GB"/>
              </w:rPr>
            </w:pPr>
            <w:r w:rsidRPr="008156BB">
              <w:rPr>
                <w:sz w:val="24"/>
                <w:szCs w:val="24"/>
                <w:lang w:val="en-GB"/>
              </w:rPr>
              <w:t>(Please specify)</w:t>
            </w:r>
          </w:p>
        </w:tc>
        <w:tc>
          <w:tcPr>
            <w:tcW w:w="850" w:type="dxa"/>
          </w:tcPr>
          <w:p w14:paraId="2DB4669B"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CD120A5"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DDE600F"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048D57E1" w14:textId="77777777" w:rsidTr="00E54EB1">
        <w:tc>
          <w:tcPr>
            <w:tcW w:w="484" w:type="dxa"/>
          </w:tcPr>
          <w:p w14:paraId="544C525C"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5</w:t>
            </w:r>
          </w:p>
        </w:tc>
        <w:tc>
          <w:tcPr>
            <w:tcW w:w="2247" w:type="dxa"/>
          </w:tcPr>
          <w:p w14:paraId="0F008637" w14:textId="77777777" w:rsidR="001E7F0D" w:rsidRPr="008156BB" w:rsidRDefault="001E7F0D" w:rsidP="00E54EB1">
            <w:pPr>
              <w:pStyle w:val="TableParagraph"/>
              <w:ind w:left="108"/>
              <w:rPr>
                <w:rFonts w:eastAsia="Calibri"/>
                <w:sz w:val="24"/>
                <w:szCs w:val="24"/>
                <w:lang w:val="en-GB"/>
              </w:rPr>
            </w:pPr>
            <w:r w:rsidRPr="008156BB">
              <w:rPr>
                <w:rFonts w:eastAsia="Calibri"/>
                <w:sz w:val="24"/>
                <w:szCs w:val="24"/>
                <w:lang w:val="en-GB"/>
              </w:rPr>
              <w:t>Projection Technology</w:t>
            </w:r>
          </w:p>
        </w:tc>
        <w:tc>
          <w:tcPr>
            <w:tcW w:w="4641" w:type="dxa"/>
          </w:tcPr>
          <w:p w14:paraId="2229A9F3" w14:textId="54CE77D9" w:rsidR="001E7F0D" w:rsidRPr="008156BB" w:rsidRDefault="001E7F0D" w:rsidP="00E54EB1">
            <w:pPr>
              <w:pStyle w:val="TableParagraph"/>
              <w:ind w:left="107"/>
              <w:rPr>
                <w:rFonts w:eastAsia="Calibri"/>
                <w:sz w:val="24"/>
                <w:szCs w:val="24"/>
                <w:lang w:val="en-GB"/>
              </w:rPr>
            </w:pPr>
            <w:r>
              <w:rPr>
                <w:rFonts w:eastAsia="Calibri"/>
                <w:sz w:val="24"/>
                <w:szCs w:val="24"/>
                <w:lang w:val="en-GB"/>
              </w:rPr>
              <w:t xml:space="preserve">3LCD </w:t>
            </w:r>
            <w:r w:rsidRPr="008156BB">
              <w:rPr>
                <w:rFonts w:eastAsia="Calibri"/>
                <w:sz w:val="24"/>
                <w:szCs w:val="24"/>
                <w:lang w:val="en-GB"/>
              </w:rPr>
              <w:t>Laser</w:t>
            </w:r>
            <w:r w:rsidR="005143C3">
              <w:rPr>
                <w:rFonts w:eastAsia="Calibri"/>
                <w:sz w:val="24"/>
                <w:szCs w:val="24"/>
                <w:lang w:val="en-GB"/>
              </w:rPr>
              <w:t xml:space="preserve"> light source</w:t>
            </w:r>
          </w:p>
        </w:tc>
        <w:tc>
          <w:tcPr>
            <w:tcW w:w="850" w:type="dxa"/>
          </w:tcPr>
          <w:p w14:paraId="33698B12"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309096D"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CBB9D46"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32E2B6AE" w14:textId="77777777" w:rsidTr="00E54EB1">
        <w:tc>
          <w:tcPr>
            <w:tcW w:w="484" w:type="dxa"/>
          </w:tcPr>
          <w:p w14:paraId="3D711739"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6</w:t>
            </w:r>
          </w:p>
        </w:tc>
        <w:tc>
          <w:tcPr>
            <w:tcW w:w="2247" w:type="dxa"/>
          </w:tcPr>
          <w:p w14:paraId="3694C04C" w14:textId="77777777" w:rsidR="001E7F0D" w:rsidRPr="008156BB" w:rsidRDefault="001E7F0D" w:rsidP="00E54EB1">
            <w:pPr>
              <w:pStyle w:val="TableParagraph"/>
              <w:ind w:left="108"/>
              <w:rPr>
                <w:sz w:val="24"/>
                <w:szCs w:val="24"/>
                <w:lang w:val="en-GB"/>
              </w:rPr>
            </w:pPr>
            <w:r w:rsidRPr="008156BB">
              <w:rPr>
                <w:rFonts w:eastAsia="Calibri"/>
                <w:sz w:val="24"/>
                <w:szCs w:val="24"/>
                <w:lang w:val="en-GB"/>
              </w:rPr>
              <w:t>Type</w:t>
            </w:r>
          </w:p>
        </w:tc>
        <w:tc>
          <w:tcPr>
            <w:tcW w:w="4641" w:type="dxa"/>
          </w:tcPr>
          <w:p w14:paraId="03A1EE3E" w14:textId="77777777" w:rsidR="001E7F0D" w:rsidRPr="008156BB" w:rsidRDefault="001E7F0D" w:rsidP="00E54EB1">
            <w:pPr>
              <w:pStyle w:val="TableParagraph"/>
              <w:ind w:left="107"/>
              <w:rPr>
                <w:sz w:val="24"/>
                <w:szCs w:val="24"/>
                <w:lang w:val="en-GB"/>
              </w:rPr>
            </w:pPr>
            <w:r w:rsidRPr="008156BB">
              <w:rPr>
                <w:rFonts w:eastAsia="Calibri"/>
                <w:sz w:val="24"/>
                <w:szCs w:val="24"/>
                <w:lang w:val="en-GB"/>
              </w:rPr>
              <w:t>Long throw</w:t>
            </w:r>
          </w:p>
        </w:tc>
        <w:tc>
          <w:tcPr>
            <w:tcW w:w="850" w:type="dxa"/>
          </w:tcPr>
          <w:p w14:paraId="763D70B3"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E197B5D"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29E6DB0"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54209291" w14:textId="77777777" w:rsidTr="00E54EB1">
        <w:tc>
          <w:tcPr>
            <w:tcW w:w="484" w:type="dxa"/>
          </w:tcPr>
          <w:p w14:paraId="3E86FE76"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7</w:t>
            </w:r>
          </w:p>
        </w:tc>
        <w:tc>
          <w:tcPr>
            <w:tcW w:w="2247" w:type="dxa"/>
          </w:tcPr>
          <w:p w14:paraId="5BDCD91F" w14:textId="77777777" w:rsidR="001E7F0D" w:rsidRPr="008156BB" w:rsidRDefault="001E7F0D" w:rsidP="00E54EB1">
            <w:pPr>
              <w:pStyle w:val="TableParagraph"/>
              <w:ind w:left="108"/>
              <w:rPr>
                <w:rFonts w:eastAsia="Calibri"/>
                <w:sz w:val="24"/>
                <w:szCs w:val="24"/>
                <w:lang w:val="en-GB"/>
              </w:rPr>
            </w:pPr>
            <w:r w:rsidRPr="008156BB">
              <w:rPr>
                <w:rFonts w:eastAsia="Calibri"/>
                <w:sz w:val="24"/>
                <w:szCs w:val="24"/>
                <w:lang w:val="en-GB"/>
              </w:rPr>
              <w:t>Throw Ratio</w:t>
            </w:r>
          </w:p>
        </w:tc>
        <w:tc>
          <w:tcPr>
            <w:tcW w:w="4641" w:type="dxa"/>
          </w:tcPr>
          <w:p w14:paraId="42825573" w14:textId="3BB7C81F" w:rsidR="001E7F0D" w:rsidRPr="008156BB" w:rsidRDefault="001E7F0D" w:rsidP="00E54EB1">
            <w:pPr>
              <w:pStyle w:val="TableParagraph"/>
              <w:ind w:left="107"/>
              <w:rPr>
                <w:rFonts w:eastAsia="Calibri"/>
                <w:bCs/>
                <w:sz w:val="24"/>
                <w:szCs w:val="24"/>
                <w:lang w:val="en-GB"/>
              </w:rPr>
            </w:pPr>
            <w:r w:rsidRPr="008156BB">
              <w:rPr>
                <w:rFonts w:eastAsia="Calibri"/>
                <w:bCs/>
                <w:sz w:val="24"/>
                <w:szCs w:val="24"/>
                <w:lang w:val="en-GB"/>
              </w:rPr>
              <w:t>≥ 1.</w:t>
            </w:r>
            <w:r w:rsidR="005143C3">
              <w:rPr>
                <w:rFonts w:eastAsia="Calibri"/>
                <w:bCs/>
                <w:sz w:val="24"/>
                <w:szCs w:val="24"/>
                <w:lang w:val="en-GB"/>
              </w:rPr>
              <w:t>3</w:t>
            </w:r>
            <w:r w:rsidRPr="008156BB">
              <w:rPr>
                <w:rFonts w:eastAsia="Calibri"/>
                <w:bCs/>
                <w:sz w:val="24"/>
                <w:szCs w:val="24"/>
                <w:lang w:val="en-GB"/>
              </w:rPr>
              <w:t>:1</w:t>
            </w:r>
          </w:p>
        </w:tc>
        <w:tc>
          <w:tcPr>
            <w:tcW w:w="850" w:type="dxa"/>
          </w:tcPr>
          <w:p w14:paraId="1D14F8CB"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8993952"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938D3C2"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3B3907E1" w14:textId="77777777" w:rsidTr="00E54EB1">
        <w:tc>
          <w:tcPr>
            <w:tcW w:w="484" w:type="dxa"/>
          </w:tcPr>
          <w:p w14:paraId="00A39D65"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8</w:t>
            </w:r>
          </w:p>
        </w:tc>
        <w:tc>
          <w:tcPr>
            <w:tcW w:w="2247" w:type="dxa"/>
          </w:tcPr>
          <w:p w14:paraId="1FD9E191" w14:textId="77777777" w:rsidR="001E7F0D" w:rsidRPr="008156BB" w:rsidRDefault="001E7F0D" w:rsidP="00E54EB1">
            <w:pPr>
              <w:pStyle w:val="TableParagraph"/>
              <w:ind w:left="108"/>
              <w:rPr>
                <w:rFonts w:eastAsia="Calibri"/>
                <w:sz w:val="24"/>
                <w:szCs w:val="24"/>
                <w:lang w:val="en-GB"/>
              </w:rPr>
            </w:pPr>
            <w:r w:rsidRPr="008156BB">
              <w:rPr>
                <w:rFonts w:eastAsia="Calibri"/>
                <w:sz w:val="24"/>
                <w:szCs w:val="24"/>
                <w:lang w:val="en-GB"/>
              </w:rPr>
              <w:t>Native resolution</w:t>
            </w:r>
          </w:p>
        </w:tc>
        <w:tc>
          <w:tcPr>
            <w:tcW w:w="4641" w:type="dxa"/>
          </w:tcPr>
          <w:p w14:paraId="04AF4229" w14:textId="150253B8" w:rsidR="001E7F0D" w:rsidRPr="008156BB" w:rsidRDefault="001E7F0D" w:rsidP="00E54EB1">
            <w:pPr>
              <w:pStyle w:val="TableParagraph"/>
              <w:ind w:left="107"/>
              <w:rPr>
                <w:rFonts w:eastAsia="Calibri"/>
                <w:bCs/>
                <w:sz w:val="24"/>
                <w:szCs w:val="24"/>
                <w:lang w:val="en-GB"/>
              </w:rPr>
            </w:pPr>
            <w:r w:rsidRPr="008156BB">
              <w:rPr>
                <w:rFonts w:eastAsia="Calibri"/>
                <w:bCs/>
                <w:sz w:val="24"/>
                <w:szCs w:val="24"/>
                <w:lang w:val="en-GB"/>
              </w:rPr>
              <w:t>1920 x 1080 (Full HD)</w:t>
            </w:r>
            <w:r>
              <w:rPr>
                <w:rFonts w:eastAsia="Calibri"/>
                <w:bCs/>
                <w:sz w:val="24"/>
                <w:szCs w:val="24"/>
                <w:lang w:val="en-GB"/>
              </w:rPr>
              <w:t xml:space="preserve"> or </w:t>
            </w:r>
            <w:r w:rsidRPr="005143C3">
              <w:rPr>
                <w:rFonts w:eastAsia="Calibri"/>
                <w:bCs/>
                <w:color w:val="FF0000"/>
                <w:sz w:val="24"/>
                <w:szCs w:val="24"/>
                <w:lang w:val="en-GB"/>
              </w:rPr>
              <w:t>3840 x 2160 (4K)</w:t>
            </w:r>
          </w:p>
        </w:tc>
        <w:tc>
          <w:tcPr>
            <w:tcW w:w="850" w:type="dxa"/>
          </w:tcPr>
          <w:p w14:paraId="5289CCA3"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B7C7215"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03137DE"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30991ABB" w14:textId="77777777" w:rsidTr="00E54EB1">
        <w:tc>
          <w:tcPr>
            <w:tcW w:w="484" w:type="dxa"/>
          </w:tcPr>
          <w:p w14:paraId="15F0207A"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9</w:t>
            </w:r>
          </w:p>
        </w:tc>
        <w:tc>
          <w:tcPr>
            <w:tcW w:w="2247" w:type="dxa"/>
          </w:tcPr>
          <w:p w14:paraId="381AA4B7" w14:textId="77777777" w:rsidR="001E7F0D" w:rsidRPr="008156BB" w:rsidRDefault="001E7F0D" w:rsidP="00E54EB1">
            <w:pPr>
              <w:pStyle w:val="TableParagraph"/>
              <w:ind w:left="108"/>
              <w:rPr>
                <w:rFonts w:eastAsia="Calibri"/>
                <w:sz w:val="24"/>
                <w:szCs w:val="24"/>
                <w:lang w:val="en-GB"/>
              </w:rPr>
            </w:pPr>
            <w:r w:rsidRPr="008156BB">
              <w:rPr>
                <w:rFonts w:eastAsia="Calibri"/>
                <w:sz w:val="24"/>
                <w:szCs w:val="24"/>
                <w:lang w:val="en-GB"/>
              </w:rPr>
              <w:t>Brightness</w:t>
            </w:r>
          </w:p>
        </w:tc>
        <w:tc>
          <w:tcPr>
            <w:tcW w:w="4641" w:type="dxa"/>
          </w:tcPr>
          <w:p w14:paraId="712DC364" w14:textId="09C356E6" w:rsidR="001E7F0D" w:rsidRPr="008156BB" w:rsidRDefault="005143C3" w:rsidP="00E54EB1">
            <w:pPr>
              <w:pStyle w:val="TableParagraph"/>
              <w:ind w:left="107"/>
              <w:rPr>
                <w:rFonts w:eastAsia="Calibri"/>
                <w:bCs/>
                <w:sz w:val="24"/>
                <w:szCs w:val="24"/>
                <w:lang w:val="en-GB"/>
              </w:rPr>
            </w:pPr>
            <w:r w:rsidRPr="008156BB">
              <w:rPr>
                <w:rFonts w:eastAsia="Calibri"/>
                <w:bCs/>
                <w:sz w:val="24"/>
                <w:szCs w:val="24"/>
                <w:lang w:val="en-GB"/>
              </w:rPr>
              <w:t>≥</w:t>
            </w:r>
            <w:r>
              <w:rPr>
                <w:rFonts w:eastAsia="Calibri"/>
                <w:bCs/>
                <w:sz w:val="24"/>
                <w:szCs w:val="24"/>
                <w:lang w:val="en-GB"/>
              </w:rPr>
              <w:t xml:space="preserve"> </w:t>
            </w:r>
            <w:r w:rsidR="001E7F0D">
              <w:rPr>
                <w:rFonts w:eastAsia="Calibri"/>
                <w:bCs/>
                <w:sz w:val="24"/>
                <w:szCs w:val="24"/>
                <w:lang w:val="en-GB"/>
              </w:rPr>
              <w:t>6</w:t>
            </w:r>
            <w:r w:rsidR="001E7F0D" w:rsidRPr="008156BB">
              <w:rPr>
                <w:rFonts w:eastAsia="Calibri"/>
                <w:bCs/>
                <w:sz w:val="24"/>
                <w:szCs w:val="24"/>
                <w:lang w:val="en-GB"/>
              </w:rPr>
              <w:t>,</w:t>
            </w:r>
            <w:r w:rsidR="00DE5C0A">
              <w:rPr>
                <w:rFonts w:eastAsia="Calibri"/>
                <w:bCs/>
                <w:sz w:val="24"/>
                <w:szCs w:val="24"/>
                <w:lang w:val="en-GB"/>
              </w:rPr>
              <w:t>0</w:t>
            </w:r>
            <w:r w:rsidR="001E7F0D" w:rsidRPr="008156BB">
              <w:rPr>
                <w:rFonts w:eastAsia="Calibri"/>
                <w:bCs/>
                <w:sz w:val="24"/>
                <w:szCs w:val="24"/>
                <w:lang w:val="en-GB"/>
              </w:rPr>
              <w:t>00 ANSI Lumens</w:t>
            </w:r>
          </w:p>
        </w:tc>
        <w:tc>
          <w:tcPr>
            <w:tcW w:w="850" w:type="dxa"/>
          </w:tcPr>
          <w:p w14:paraId="03ADB50A"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A06EEB7"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700B128"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637786FD" w14:textId="77777777" w:rsidTr="00E54EB1">
        <w:tc>
          <w:tcPr>
            <w:tcW w:w="484" w:type="dxa"/>
          </w:tcPr>
          <w:p w14:paraId="7CA3518B"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10</w:t>
            </w:r>
          </w:p>
        </w:tc>
        <w:tc>
          <w:tcPr>
            <w:tcW w:w="2247" w:type="dxa"/>
          </w:tcPr>
          <w:p w14:paraId="207C4AFE" w14:textId="77777777" w:rsidR="001E7F0D" w:rsidRPr="008156BB" w:rsidRDefault="001E7F0D" w:rsidP="00E54EB1">
            <w:pPr>
              <w:pStyle w:val="TableParagraph"/>
              <w:ind w:left="108"/>
              <w:rPr>
                <w:rFonts w:eastAsia="Calibri"/>
                <w:sz w:val="24"/>
                <w:szCs w:val="24"/>
                <w:lang w:val="en-GB"/>
              </w:rPr>
            </w:pPr>
            <w:r w:rsidRPr="008156BB">
              <w:rPr>
                <w:rFonts w:eastAsia="Calibri"/>
                <w:sz w:val="24"/>
                <w:szCs w:val="24"/>
                <w:lang w:val="en-GB"/>
              </w:rPr>
              <w:t>Contrast Ratio</w:t>
            </w:r>
          </w:p>
        </w:tc>
        <w:tc>
          <w:tcPr>
            <w:tcW w:w="4641" w:type="dxa"/>
          </w:tcPr>
          <w:p w14:paraId="5B55B1BD" w14:textId="352FCE01" w:rsidR="001E7F0D" w:rsidRPr="008156BB" w:rsidRDefault="005143C3" w:rsidP="00E54EB1">
            <w:pPr>
              <w:pStyle w:val="TableParagraph"/>
              <w:ind w:left="107"/>
              <w:rPr>
                <w:rFonts w:eastAsia="Calibri"/>
                <w:bCs/>
                <w:sz w:val="24"/>
                <w:szCs w:val="24"/>
                <w:lang w:val="en-GB"/>
              </w:rPr>
            </w:pPr>
            <w:r w:rsidRPr="008156BB">
              <w:rPr>
                <w:rFonts w:eastAsia="Calibri"/>
                <w:bCs/>
                <w:sz w:val="24"/>
                <w:szCs w:val="24"/>
                <w:lang w:val="en-GB"/>
              </w:rPr>
              <w:t>≥</w:t>
            </w:r>
            <w:r>
              <w:rPr>
                <w:rFonts w:eastAsia="Calibri"/>
                <w:bCs/>
                <w:sz w:val="24"/>
                <w:szCs w:val="24"/>
                <w:lang w:val="en-GB"/>
              </w:rPr>
              <w:t xml:space="preserve"> 2,50</w:t>
            </w:r>
            <w:r w:rsidR="001E7F0D" w:rsidRPr="008156BB">
              <w:rPr>
                <w:rFonts w:eastAsia="Calibri"/>
                <w:bCs/>
                <w:sz w:val="24"/>
                <w:szCs w:val="24"/>
                <w:lang w:val="en-GB"/>
              </w:rPr>
              <w:t>0,000:1</w:t>
            </w:r>
          </w:p>
        </w:tc>
        <w:tc>
          <w:tcPr>
            <w:tcW w:w="850" w:type="dxa"/>
          </w:tcPr>
          <w:p w14:paraId="019073BC"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DB49F22"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54998CB"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6A84E340" w14:textId="77777777" w:rsidTr="00E54EB1">
        <w:tc>
          <w:tcPr>
            <w:tcW w:w="484" w:type="dxa"/>
          </w:tcPr>
          <w:p w14:paraId="7B8274EE"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11</w:t>
            </w:r>
          </w:p>
        </w:tc>
        <w:tc>
          <w:tcPr>
            <w:tcW w:w="2247" w:type="dxa"/>
          </w:tcPr>
          <w:p w14:paraId="56CCCEF6" w14:textId="77777777" w:rsidR="001E7F0D" w:rsidRPr="008156BB" w:rsidRDefault="001E7F0D" w:rsidP="00E54EB1">
            <w:pPr>
              <w:pStyle w:val="TableParagraph"/>
              <w:ind w:left="108"/>
              <w:rPr>
                <w:rFonts w:eastAsia="Calibri"/>
                <w:sz w:val="24"/>
                <w:szCs w:val="24"/>
                <w:lang w:val="en-GB"/>
              </w:rPr>
            </w:pPr>
            <w:r w:rsidRPr="008156BB">
              <w:rPr>
                <w:rFonts w:eastAsia="Calibri"/>
                <w:sz w:val="24"/>
                <w:szCs w:val="24"/>
                <w:lang w:val="en-GB"/>
              </w:rPr>
              <w:t>Screen Size</w:t>
            </w:r>
          </w:p>
        </w:tc>
        <w:tc>
          <w:tcPr>
            <w:tcW w:w="4641" w:type="dxa"/>
          </w:tcPr>
          <w:p w14:paraId="0A2CA0FE" w14:textId="2790AB46" w:rsidR="001E7F0D" w:rsidRPr="008156BB" w:rsidRDefault="005143C3" w:rsidP="00E54EB1">
            <w:pPr>
              <w:pStyle w:val="TableParagraph"/>
              <w:ind w:left="107"/>
              <w:rPr>
                <w:rFonts w:eastAsia="Calibri"/>
                <w:bCs/>
                <w:sz w:val="24"/>
                <w:szCs w:val="24"/>
                <w:lang w:val="en-GB"/>
              </w:rPr>
            </w:pPr>
            <w:r>
              <w:rPr>
                <w:rFonts w:eastAsia="Calibri"/>
                <w:bCs/>
                <w:sz w:val="24"/>
                <w:szCs w:val="24"/>
                <w:lang w:val="en-GB"/>
              </w:rPr>
              <w:t>5</w:t>
            </w:r>
            <w:r w:rsidR="001E7F0D" w:rsidRPr="008156BB">
              <w:rPr>
                <w:rFonts w:eastAsia="Calibri"/>
                <w:bCs/>
                <w:sz w:val="24"/>
                <w:szCs w:val="24"/>
                <w:lang w:val="en-GB"/>
              </w:rPr>
              <w:t>0 – 300 inches</w:t>
            </w:r>
            <w:r>
              <w:rPr>
                <w:rFonts w:eastAsia="Calibri"/>
                <w:bCs/>
                <w:sz w:val="24"/>
                <w:szCs w:val="24"/>
                <w:lang w:val="en-GB"/>
              </w:rPr>
              <w:t xml:space="preserve"> or better</w:t>
            </w:r>
          </w:p>
        </w:tc>
        <w:tc>
          <w:tcPr>
            <w:tcW w:w="850" w:type="dxa"/>
          </w:tcPr>
          <w:p w14:paraId="6D28D9C8"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337BF9F"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CBF1B3E"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27479C92" w14:textId="77777777" w:rsidTr="00E54EB1">
        <w:tc>
          <w:tcPr>
            <w:tcW w:w="484" w:type="dxa"/>
          </w:tcPr>
          <w:p w14:paraId="070F0444"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12</w:t>
            </w:r>
          </w:p>
        </w:tc>
        <w:tc>
          <w:tcPr>
            <w:tcW w:w="2247" w:type="dxa"/>
          </w:tcPr>
          <w:p w14:paraId="66235B66" w14:textId="77777777" w:rsidR="001E7F0D" w:rsidRPr="008156BB" w:rsidRDefault="001E7F0D" w:rsidP="00E54EB1">
            <w:pPr>
              <w:pStyle w:val="TableParagraph"/>
              <w:ind w:left="108"/>
              <w:rPr>
                <w:rFonts w:eastAsia="Calibri"/>
                <w:sz w:val="24"/>
                <w:szCs w:val="24"/>
                <w:lang w:val="en-GB"/>
              </w:rPr>
            </w:pPr>
            <w:r w:rsidRPr="008156BB">
              <w:rPr>
                <w:rFonts w:eastAsia="Calibri"/>
                <w:sz w:val="24"/>
                <w:szCs w:val="24"/>
                <w:lang w:val="en-GB"/>
              </w:rPr>
              <w:t>Aspect Ratio</w:t>
            </w:r>
          </w:p>
        </w:tc>
        <w:tc>
          <w:tcPr>
            <w:tcW w:w="4641" w:type="dxa"/>
          </w:tcPr>
          <w:p w14:paraId="757648D2" w14:textId="77777777" w:rsidR="001E7F0D" w:rsidRPr="008156BB" w:rsidRDefault="001E7F0D" w:rsidP="00E54EB1">
            <w:pPr>
              <w:pStyle w:val="TableParagraph"/>
              <w:ind w:left="107"/>
              <w:rPr>
                <w:rFonts w:eastAsia="Calibri"/>
                <w:bCs/>
                <w:sz w:val="24"/>
                <w:szCs w:val="24"/>
                <w:lang w:val="en-GB"/>
              </w:rPr>
            </w:pPr>
            <w:r w:rsidRPr="008156BB">
              <w:rPr>
                <w:rFonts w:eastAsia="Calibri"/>
                <w:bCs/>
                <w:sz w:val="24"/>
                <w:szCs w:val="24"/>
                <w:lang w:val="en-GB"/>
              </w:rPr>
              <w:t>16:9 or 16:10 native (UXGA or WUXGA)</w:t>
            </w:r>
          </w:p>
        </w:tc>
        <w:tc>
          <w:tcPr>
            <w:tcW w:w="850" w:type="dxa"/>
          </w:tcPr>
          <w:p w14:paraId="55D4884A"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557D5D37"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56DFB1F"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3D9CB79A" w14:textId="77777777" w:rsidTr="00E54EB1">
        <w:tc>
          <w:tcPr>
            <w:tcW w:w="484" w:type="dxa"/>
          </w:tcPr>
          <w:p w14:paraId="014E4B62"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13</w:t>
            </w:r>
          </w:p>
        </w:tc>
        <w:tc>
          <w:tcPr>
            <w:tcW w:w="2247" w:type="dxa"/>
          </w:tcPr>
          <w:p w14:paraId="33AEA6E0" w14:textId="77777777" w:rsidR="001E7F0D" w:rsidRPr="008156BB" w:rsidRDefault="001E7F0D" w:rsidP="00E54EB1">
            <w:pPr>
              <w:pStyle w:val="TableParagraph"/>
              <w:ind w:left="108"/>
              <w:rPr>
                <w:rFonts w:eastAsia="Calibri"/>
                <w:sz w:val="24"/>
                <w:szCs w:val="24"/>
                <w:lang w:val="en-GB"/>
              </w:rPr>
            </w:pPr>
            <w:r w:rsidRPr="008156BB">
              <w:rPr>
                <w:rFonts w:eastAsia="Calibri"/>
                <w:sz w:val="24"/>
                <w:szCs w:val="24"/>
                <w:lang w:val="en-GB"/>
              </w:rPr>
              <w:t>Keystone Correction</w:t>
            </w:r>
          </w:p>
        </w:tc>
        <w:tc>
          <w:tcPr>
            <w:tcW w:w="4641" w:type="dxa"/>
          </w:tcPr>
          <w:p w14:paraId="4E44A2A9" w14:textId="0E9306CA" w:rsidR="001E7F0D" w:rsidRPr="008156BB" w:rsidRDefault="001E7F0D" w:rsidP="00E54EB1">
            <w:pPr>
              <w:pStyle w:val="TableParagraph"/>
              <w:ind w:left="107"/>
              <w:rPr>
                <w:rFonts w:eastAsia="Calibri"/>
                <w:bCs/>
                <w:sz w:val="24"/>
                <w:szCs w:val="24"/>
                <w:lang w:val="en-GB"/>
              </w:rPr>
            </w:pPr>
            <w:r w:rsidRPr="008156BB">
              <w:rPr>
                <w:rFonts w:eastAsia="Calibri"/>
                <w:bCs/>
                <w:sz w:val="24"/>
                <w:szCs w:val="24"/>
                <w:lang w:val="en-GB"/>
              </w:rPr>
              <w:t>Vertical and Horizontal Keystone Correction (±</w:t>
            </w:r>
            <w:r w:rsidR="005143C3">
              <w:rPr>
                <w:rFonts w:eastAsia="Calibri"/>
                <w:bCs/>
                <w:sz w:val="24"/>
                <w:szCs w:val="24"/>
                <w:lang w:val="en-GB"/>
              </w:rPr>
              <w:t>30</w:t>
            </w:r>
            <w:r w:rsidRPr="008156BB">
              <w:rPr>
                <w:rFonts w:eastAsia="Calibri"/>
                <w:bCs/>
                <w:sz w:val="24"/>
                <w:szCs w:val="24"/>
                <w:lang w:val="en-GB"/>
              </w:rPr>
              <w:t>° or more)</w:t>
            </w:r>
          </w:p>
        </w:tc>
        <w:tc>
          <w:tcPr>
            <w:tcW w:w="850" w:type="dxa"/>
          </w:tcPr>
          <w:p w14:paraId="3A211715"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27F4F28"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90C72CC"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7287257B" w14:textId="77777777" w:rsidTr="00E54EB1">
        <w:tc>
          <w:tcPr>
            <w:tcW w:w="484" w:type="dxa"/>
          </w:tcPr>
          <w:p w14:paraId="403C7154"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14</w:t>
            </w:r>
          </w:p>
        </w:tc>
        <w:tc>
          <w:tcPr>
            <w:tcW w:w="2247" w:type="dxa"/>
          </w:tcPr>
          <w:p w14:paraId="69D469F2" w14:textId="77777777" w:rsidR="001E7F0D" w:rsidRPr="008156BB" w:rsidRDefault="001E7F0D" w:rsidP="00E54EB1">
            <w:pPr>
              <w:pStyle w:val="TableParagraph"/>
              <w:ind w:left="108"/>
              <w:rPr>
                <w:rFonts w:eastAsia="Calibri"/>
                <w:sz w:val="24"/>
                <w:szCs w:val="24"/>
                <w:lang w:val="en-GB"/>
              </w:rPr>
            </w:pPr>
            <w:r w:rsidRPr="008156BB">
              <w:rPr>
                <w:rFonts w:eastAsia="Calibri"/>
                <w:sz w:val="24"/>
                <w:szCs w:val="24"/>
                <w:lang w:val="en-GB"/>
              </w:rPr>
              <w:t>Lens Shift</w:t>
            </w:r>
          </w:p>
        </w:tc>
        <w:tc>
          <w:tcPr>
            <w:tcW w:w="4641" w:type="dxa"/>
          </w:tcPr>
          <w:p w14:paraId="14F15F3B" w14:textId="77777777" w:rsidR="001E7F0D" w:rsidRPr="008156BB" w:rsidRDefault="001E7F0D" w:rsidP="00E54EB1">
            <w:pPr>
              <w:pStyle w:val="TableParagraph"/>
              <w:ind w:left="107"/>
              <w:rPr>
                <w:rFonts w:eastAsia="Calibri"/>
                <w:bCs/>
                <w:sz w:val="24"/>
                <w:szCs w:val="24"/>
                <w:lang w:val="en-GB"/>
              </w:rPr>
            </w:pPr>
            <w:r w:rsidRPr="008156BB">
              <w:rPr>
                <w:rFonts w:eastAsia="Calibri"/>
                <w:bCs/>
                <w:sz w:val="24"/>
                <w:szCs w:val="24"/>
                <w:lang w:val="en-GB"/>
              </w:rPr>
              <w:t>Vertical and Horizontal Lens Shift (Optional)</w:t>
            </w:r>
          </w:p>
        </w:tc>
        <w:tc>
          <w:tcPr>
            <w:tcW w:w="850" w:type="dxa"/>
          </w:tcPr>
          <w:p w14:paraId="0ADF06A5"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290EA1DD"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1645E6C"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033770D0" w14:textId="77777777" w:rsidTr="00E54EB1">
        <w:tc>
          <w:tcPr>
            <w:tcW w:w="484" w:type="dxa"/>
          </w:tcPr>
          <w:p w14:paraId="45B5CE21"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15</w:t>
            </w:r>
          </w:p>
        </w:tc>
        <w:tc>
          <w:tcPr>
            <w:tcW w:w="2247" w:type="dxa"/>
          </w:tcPr>
          <w:p w14:paraId="6AB197C9" w14:textId="77777777" w:rsidR="001E7F0D" w:rsidRPr="008156BB" w:rsidRDefault="001E7F0D" w:rsidP="00E54EB1">
            <w:pPr>
              <w:pStyle w:val="TableParagraph"/>
              <w:ind w:left="108"/>
              <w:rPr>
                <w:rFonts w:eastAsia="Calibri"/>
                <w:sz w:val="24"/>
                <w:szCs w:val="24"/>
                <w:lang w:val="en-GB"/>
              </w:rPr>
            </w:pPr>
            <w:r w:rsidRPr="008156BB">
              <w:rPr>
                <w:rFonts w:eastAsia="Calibri"/>
                <w:sz w:val="24"/>
                <w:szCs w:val="24"/>
                <w:lang w:val="en-GB"/>
              </w:rPr>
              <w:t>Zoom Capability</w:t>
            </w:r>
          </w:p>
        </w:tc>
        <w:tc>
          <w:tcPr>
            <w:tcW w:w="4641" w:type="dxa"/>
          </w:tcPr>
          <w:p w14:paraId="3A18E505" w14:textId="67F2B4E8" w:rsidR="001E7F0D" w:rsidRPr="008156BB" w:rsidRDefault="001E7F0D" w:rsidP="00E54EB1">
            <w:pPr>
              <w:pStyle w:val="TableParagraph"/>
              <w:ind w:left="107"/>
              <w:rPr>
                <w:rFonts w:eastAsia="Calibri"/>
                <w:bCs/>
                <w:sz w:val="24"/>
                <w:szCs w:val="24"/>
                <w:lang w:val="en-GB"/>
              </w:rPr>
            </w:pPr>
            <w:r w:rsidRPr="008156BB">
              <w:rPr>
                <w:rFonts w:eastAsia="Calibri"/>
                <w:bCs/>
                <w:sz w:val="24"/>
                <w:szCs w:val="24"/>
                <w:lang w:val="en-GB"/>
              </w:rPr>
              <w:t xml:space="preserve">Optical Zoom </w:t>
            </w:r>
            <w:r w:rsidR="005143C3" w:rsidRPr="008156BB">
              <w:rPr>
                <w:rFonts w:eastAsia="Calibri"/>
                <w:bCs/>
                <w:sz w:val="24"/>
                <w:szCs w:val="24"/>
                <w:lang w:val="en-GB"/>
              </w:rPr>
              <w:t>≥</w:t>
            </w:r>
            <w:r w:rsidR="005143C3">
              <w:rPr>
                <w:rFonts w:eastAsia="Calibri"/>
                <w:bCs/>
                <w:sz w:val="24"/>
                <w:szCs w:val="24"/>
                <w:lang w:val="en-GB"/>
              </w:rPr>
              <w:t xml:space="preserve"> 1.</w:t>
            </w:r>
            <w:r w:rsidR="00DF7A17">
              <w:rPr>
                <w:rFonts w:eastAsia="Calibri"/>
                <w:bCs/>
                <w:sz w:val="24"/>
                <w:szCs w:val="24"/>
                <w:lang w:val="en-GB"/>
              </w:rPr>
              <w:t>5x</w:t>
            </w:r>
          </w:p>
        </w:tc>
        <w:tc>
          <w:tcPr>
            <w:tcW w:w="850" w:type="dxa"/>
          </w:tcPr>
          <w:p w14:paraId="6816B2FA"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9DD0992"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FC4FD55"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7692D643" w14:textId="77777777" w:rsidTr="00E54EB1">
        <w:tc>
          <w:tcPr>
            <w:tcW w:w="484" w:type="dxa"/>
          </w:tcPr>
          <w:p w14:paraId="00EF8141"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16</w:t>
            </w:r>
          </w:p>
        </w:tc>
        <w:tc>
          <w:tcPr>
            <w:tcW w:w="2247" w:type="dxa"/>
          </w:tcPr>
          <w:p w14:paraId="7F3E5C19" w14:textId="1F8DDF45" w:rsidR="001E7F0D" w:rsidRPr="008156BB" w:rsidRDefault="00DF7A17" w:rsidP="00E54EB1">
            <w:pPr>
              <w:pStyle w:val="TableParagraph"/>
              <w:ind w:left="108"/>
              <w:rPr>
                <w:rFonts w:eastAsia="Calibri"/>
                <w:sz w:val="24"/>
                <w:szCs w:val="24"/>
                <w:lang w:val="en-GB"/>
              </w:rPr>
            </w:pPr>
            <w:r>
              <w:rPr>
                <w:rFonts w:eastAsia="Calibri"/>
                <w:sz w:val="24"/>
                <w:szCs w:val="24"/>
                <w:lang w:val="en-GB"/>
              </w:rPr>
              <w:t>Laser lamp life</w:t>
            </w:r>
          </w:p>
        </w:tc>
        <w:tc>
          <w:tcPr>
            <w:tcW w:w="4641" w:type="dxa"/>
          </w:tcPr>
          <w:p w14:paraId="166038D8" w14:textId="5B036CFA" w:rsidR="001E7F0D" w:rsidRPr="008156BB" w:rsidRDefault="00DF7A17" w:rsidP="00E54EB1">
            <w:pPr>
              <w:pStyle w:val="TableParagraph"/>
              <w:ind w:left="107"/>
              <w:rPr>
                <w:rFonts w:eastAsia="Calibri"/>
                <w:bCs/>
                <w:sz w:val="24"/>
                <w:szCs w:val="24"/>
                <w:lang w:val="en-GB"/>
              </w:rPr>
            </w:pPr>
            <w:r w:rsidRPr="008156BB">
              <w:rPr>
                <w:rFonts w:eastAsia="Calibri"/>
                <w:bCs/>
                <w:sz w:val="24"/>
                <w:szCs w:val="24"/>
                <w:lang w:val="en-GB"/>
              </w:rPr>
              <w:t>≥</w:t>
            </w:r>
            <w:r>
              <w:rPr>
                <w:rFonts w:eastAsia="Calibri"/>
                <w:bCs/>
                <w:sz w:val="24"/>
                <w:szCs w:val="24"/>
                <w:lang w:val="en-GB"/>
              </w:rPr>
              <w:t xml:space="preserve"> 20</w:t>
            </w:r>
            <w:r w:rsidR="001E7F0D" w:rsidRPr="008156BB">
              <w:rPr>
                <w:rFonts w:eastAsia="Calibri"/>
                <w:bCs/>
                <w:sz w:val="24"/>
                <w:szCs w:val="24"/>
                <w:lang w:val="en-GB"/>
              </w:rPr>
              <w:t>,000 hours (Normal Mode</w:t>
            </w:r>
            <w:proofErr w:type="gramStart"/>
            <w:r w:rsidR="001E7F0D" w:rsidRPr="008156BB">
              <w:rPr>
                <w:rFonts w:eastAsia="Calibri"/>
                <w:bCs/>
                <w:sz w:val="24"/>
                <w:szCs w:val="24"/>
                <w:lang w:val="en-GB"/>
              </w:rPr>
              <w:t>);</w:t>
            </w:r>
            <w:proofErr w:type="gramEnd"/>
          </w:p>
          <w:p w14:paraId="0471703E" w14:textId="05263C28" w:rsidR="001E7F0D" w:rsidRPr="008156BB" w:rsidRDefault="00DF7A17" w:rsidP="00E54EB1">
            <w:pPr>
              <w:pStyle w:val="TableParagraph"/>
              <w:ind w:left="107"/>
              <w:rPr>
                <w:rFonts w:eastAsia="Calibri"/>
                <w:bCs/>
                <w:sz w:val="24"/>
                <w:szCs w:val="24"/>
                <w:lang w:val="en-GB"/>
              </w:rPr>
            </w:pPr>
            <w:r w:rsidRPr="008156BB">
              <w:rPr>
                <w:rFonts w:eastAsia="Calibri"/>
                <w:bCs/>
                <w:sz w:val="24"/>
                <w:szCs w:val="24"/>
                <w:lang w:val="en-GB"/>
              </w:rPr>
              <w:t>≥</w:t>
            </w:r>
            <w:r>
              <w:rPr>
                <w:rFonts w:eastAsia="Calibri"/>
                <w:bCs/>
                <w:sz w:val="24"/>
                <w:szCs w:val="24"/>
                <w:lang w:val="en-GB"/>
              </w:rPr>
              <w:t xml:space="preserve"> 3</w:t>
            </w:r>
            <w:r w:rsidR="001E7F0D" w:rsidRPr="008156BB">
              <w:rPr>
                <w:rFonts w:eastAsia="Calibri"/>
                <w:bCs/>
                <w:sz w:val="24"/>
                <w:szCs w:val="24"/>
                <w:lang w:val="en-GB"/>
              </w:rPr>
              <w:t>0,000 hours (Eco Mode)</w:t>
            </w:r>
          </w:p>
        </w:tc>
        <w:tc>
          <w:tcPr>
            <w:tcW w:w="850" w:type="dxa"/>
          </w:tcPr>
          <w:p w14:paraId="0EEBAFBA"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2C124B4"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6A9AE5C"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493141D7" w14:textId="77777777" w:rsidTr="00E54EB1">
        <w:tc>
          <w:tcPr>
            <w:tcW w:w="484" w:type="dxa"/>
          </w:tcPr>
          <w:p w14:paraId="7A32CD2F"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17</w:t>
            </w:r>
          </w:p>
        </w:tc>
        <w:tc>
          <w:tcPr>
            <w:tcW w:w="2247" w:type="dxa"/>
          </w:tcPr>
          <w:p w14:paraId="09F6863A" w14:textId="77777777" w:rsidR="001E7F0D" w:rsidRPr="008156BB" w:rsidRDefault="001E7F0D" w:rsidP="00E54EB1">
            <w:pPr>
              <w:pStyle w:val="TableParagraph"/>
              <w:ind w:left="108"/>
              <w:rPr>
                <w:rFonts w:eastAsia="Calibri"/>
                <w:sz w:val="24"/>
                <w:szCs w:val="24"/>
                <w:lang w:val="en-GB"/>
              </w:rPr>
            </w:pPr>
            <w:r w:rsidRPr="008156BB">
              <w:rPr>
                <w:rFonts w:eastAsia="Calibri"/>
                <w:sz w:val="24"/>
                <w:szCs w:val="24"/>
                <w:lang w:val="en-GB"/>
              </w:rPr>
              <w:t>Connectivity</w:t>
            </w:r>
          </w:p>
        </w:tc>
        <w:tc>
          <w:tcPr>
            <w:tcW w:w="4641" w:type="dxa"/>
          </w:tcPr>
          <w:p w14:paraId="5188262D" w14:textId="7322B542" w:rsidR="001E7F0D" w:rsidRPr="008156BB" w:rsidRDefault="00DF7A17" w:rsidP="00E54EB1">
            <w:pPr>
              <w:pStyle w:val="TableParagraph"/>
              <w:ind w:left="107"/>
              <w:rPr>
                <w:rFonts w:eastAsia="Calibri"/>
                <w:bCs/>
                <w:sz w:val="24"/>
                <w:szCs w:val="24"/>
                <w:lang w:val="en-GB"/>
              </w:rPr>
            </w:pPr>
            <w:r>
              <w:rPr>
                <w:rFonts w:eastAsia="Calibri"/>
                <w:bCs/>
                <w:sz w:val="24"/>
                <w:szCs w:val="24"/>
                <w:lang w:val="en-GB"/>
              </w:rPr>
              <w:t xml:space="preserve">2 x </w:t>
            </w:r>
            <w:r w:rsidR="001E7F0D" w:rsidRPr="008156BB">
              <w:rPr>
                <w:rFonts w:eastAsia="Calibri"/>
                <w:bCs/>
                <w:sz w:val="24"/>
                <w:szCs w:val="24"/>
                <w:lang w:val="en-GB"/>
              </w:rPr>
              <w:t xml:space="preserve">HDMI (2.0 or higher), </w:t>
            </w:r>
          </w:p>
          <w:p w14:paraId="6F2D74A5" w14:textId="77777777" w:rsidR="001E7F0D" w:rsidRPr="008156BB" w:rsidRDefault="001E7F0D" w:rsidP="00E54EB1">
            <w:pPr>
              <w:pStyle w:val="TableParagraph"/>
              <w:ind w:left="107"/>
              <w:rPr>
                <w:rFonts w:eastAsia="Calibri"/>
                <w:bCs/>
                <w:sz w:val="24"/>
                <w:szCs w:val="24"/>
                <w:lang w:val="en-GB"/>
              </w:rPr>
            </w:pPr>
            <w:r w:rsidRPr="008156BB">
              <w:rPr>
                <w:rFonts w:eastAsia="Calibri"/>
                <w:bCs/>
                <w:sz w:val="24"/>
                <w:szCs w:val="24"/>
                <w:lang w:val="en-GB"/>
              </w:rPr>
              <w:t>VGA,</w:t>
            </w:r>
          </w:p>
          <w:p w14:paraId="3DE0D826" w14:textId="77777777" w:rsidR="001E7F0D" w:rsidRPr="008156BB" w:rsidRDefault="001E7F0D" w:rsidP="00E54EB1">
            <w:pPr>
              <w:pStyle w:val="TableParagraph"/>
              <w:ind w:left="107"/>
              <w:rPr>
                <w:rFonts w:eastAsia="Calibri"/>
                <w:bCs/>
                <w:sz w:val="24"/>
                <w:szCs w:val="24"/>
                <w:lang w:val="en-GB"/>
              </w:rPr>
            </w:pPr>
            <w:r w:rsidRPr="008156BB">
              <w:rPr>
                <w:rFonts w:eastAsia="Calibri"/>
                <w:bCs/>
                <w:sz w:val="24"/>
                <w:szCs w:val="24"/>
                <w:lang w:val="en-GB"/>
              </w:rPr>
              <w:t xml:space="preserve">USB Type-A and Type-B, </w:t>
            </w:r>
          </w:p>
          <w:p w14:paraId="75D10D88" w14:textId="77777777" w:rsidR="001E7F0D" w:rsidRPr="008156BB" w:rsidRDefault="001E7F0D" w:rsidP="00E54EB1">
            <w:pPr>
              <w:pStyle w:val="TableParagraph"/>
              <w:ind w:left="107"/>
              <w:rPr>
                <w:rFonts w:eastAsia="Calibri"/>
                <w:bCs/>
                <w:sz w:val="24"/>
                <w:szCs w:val="24"/>
                <w:lang w:val="en-GB"/>
              </w:rPr>
            </w:pPr>
            <w:r w:rsidRPr="008156BB">
              <w:rPr>
                <w:rFonts w:eastAsia="Calibri"/>
                <w:bCs/>
                <w:sz w:val="24"/>
                <w:szCs w:val="24"/>
                <w:lang w:val="en-GB"/>
              </w:rPr>
              <w:t xml:space="preserve">Audio In/Out, </w:t>
            </w:r>
          </w:p>
          <w:p w14:paraId="7001118A" w14:textId="77777777" w:rsidR="001E7F0D" w:rsidRPr="008156BB" w:rsidRDefault="001E7F0D" w:rsidP="00E54EB1">
            <w:pPr>
              <w:pStyle w:val="TableParagraph"/>
              <w:ind w:left="107"/>
              <w:rPr>
                <w:rFonts w:eastAsia="Calibri"/>
                <w:bCs/>
                <w:sz w:val="24"/>
                <w:szCs w:val="24"/>
                <w:lang w:val="en-GB"/>
              </w:rPr>
            </w:pPr>
            <w:r w:rsidRPr="008156BB">
              <w:rPr>
                <w:rFonts w:eastAsia="Calibri"/>
                <w:bCs/>
                <w:sz w:val="24"/>
                <w:szCs w:val="24"/>
                <w:lang w:val="en-GB"/>
              </w:rPr>
              <w:t xml:space="preserve">LAN (RJ-45), </w:t>
            </w:r>
          </w:p>
          <w:p w14:paraId="740AD3FD" w14:textId="77777777" w:rsidR="001E7F0D" w:rsidRPr="008156BB" w:rsidRDefault="001E7F0D" w:rsidP="00E54EB1">
            <w:pPr>
              <w:pStyle w:val="TableParagraph"/>
              <w:ind w:left="107"/>
              <w:rPr>
                <w:rFonts w:eastAsia="Calibri"/>
                <w:bCs/>
                <w:sz w:val="24"/>
                <w:szCs w:val="24"/>
                <w:lang w:val="en-GB"/>
              </w:rPr>
            </w:pPr>
            <w:r w:rsidRPr="008156BB">
              <w:rPr>
                <w:rFonts w:eastAsia="Calibri"/>
                <w:bCs/>
                <w:sz w:val="24"/>
                <w:szCs w:val="24"/>
                <w:lang w:val="en-GB"/>
              </w:rPr>
              <w:t>Wi-Fi Built-in or Dongle</w:t>
            </w:r>
          </w:p>
        </w:tc>
        <w:tc>
          <w:tcPr>
            <w:tcW w:w="850" w:type="dxa"/>
          </w:tcPr>
          <w:p w14:paraId="5E7390A9"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2819810"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0B34A2C"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5ADFEB37" w14:textId="77777777" w:rsidTr="00E54EB1">
        <w:tc>
          <w:tcPr>
            <w:tcW w:w="484" w:type="dxa"/>
          </w:tcPr>
          <w:p w14:paraId="01B7B65E"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18</w:t>
            </w:r>
          </w:p>
        </w:tc>
        <w:tc>
          <w:tcPr>
            <w:tcW w:w="2247" w:type="dxa"/>
          </w:tcPr>
          <w:p w14:paraId="7FDBDEC7" w14:textId="77777777" w:rsidR="001E7F0D" w:rsidRPr="008156BB" w:rsidRDefault="001E7F0D" w:rsidP="00E54EB1">
            <w:pPr>
              <w:pStyle w:val="TableParagraph"/>
              <w:ind w:left="108"/>
              <w:rPr>
                <w:rFonts w:eastAsia="Calibri"/>
                <w:sz w:val="24"/>
                <w:szCs w:val="24"/>
                <w:lang w:val="en-GB"/>
              </w:rPr>
            </w:pPr>
            <w:r w:rsidRPr="008156BB">
              <w:rPr>
                <w:rFonts w:eastAsia="Calibri"/>
                <w:sz w:val="24"/>
                <w:szCs w:val="24"/>
                <w:lang w:val="en-GB"/>
              </w:rPr>
              <w:t>Audio</w:t>
            </w:r>
          </w:p>
        </w:tc>
        <w:tc>
          <w:tcPr>
            <w:tcW w:w="4641" w:type="dxa"/>
          </w:tcPr>
          <w:p w14:paraId="30FE8610" w14:textId="77777777" w:rsidR="001E7F0D" w:rsidRPr="008156BB" w:rsidRDefault="001E7F0D" w:rsidP="00E54EB1">
            <w:pPr>
              <w:pStyle w:val="TableParagraph"/>
              <w:ind w:left="107"/>
              <w:rPr>
                <w:rFonts w:eastAsia="Calibri"/>
                <w:bCs/>
                <w:sz w:val="24"/>
                <w:szCs w:val="24"/>
                <w:lang w:val="en-GB"/>
              </w:rPr>
            </w:pPr>
            <w:r w:rsidRPr="008156BB">
              <w:rPr>
                <w:rFonts w:eastAsia="Calibri"/>
                <w:sz w:val="24"/>
                <w:szCs w:val="24"/>
                <w:lang w:val="en-GB"/>
              </w:rPr>
              <w:t>Built-in speakers (minimum 10W)</w:t>
            </w:r>
          </w:p>
        </w:tc>
        <w:tc>
          <w:tcPr>
            <w:tcW w:w="850" w:type="dxa"/>
          </w:tcPr>
          <w:p w14:paraId="2F69D154"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990623B"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3151554"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48A4195D" w14:textId="77777777" w:rsidTr="00E54EB1">
        <w:tc>
          <w:tcPr>
            <w:tcW w:w="484" w:type="dxa"/>
          </w:tcPr>
          <w:p w14:paraId="5B4F838F"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19</w:t>
            </w:r>
          </w:p>
        </w:tc>
        <w:tc>
          <w:tcPr>
            <w:tcW w:w="2247" w:type="dxa"/>
          </w:tcPr>
          <w:p w14:paraId="1476E8FB" w14:textId="77777777" w:rsidR="001E7F0D" w:rsidRPr="008156BB" w:rsidRDefault="001E7F0D" w:rsidP="00E54EB1">
            <w:pPr>
              <w:pStyle w:val="TableParagraph"/>
              <w:ind w:left="108"/>
              <w:rPr>
                <w:rFonts w:eastAsia="Calibri"/>
                <w:sz w:val="24"/>
                <w:szCs w:val="24"/>
                <w:lang w:val="en-GB"/>
              </w:rPr>
            </w:pPr>
            <w:r w:rsidRPr="008156BB">
              <w:rPr>
                <w:rFonts w:eastAsia="Calibri"/>
                <w:sz w:val="24"/>
                <w:szCs w:val="24"/>
                <w:lang w:val="en-GB"/>
              </w:rPr>
              <w:t>Power</w:t>
            </w:r>
          </w:p>
        </w:tc>
        <w:tc>
          <w:tcPr>
            <w:tcW w:w="4641" w:type="dxa"/>
          </w:tcPr>
          <w:p w14:paraId="30D4AB78" w14:textId="77777777" w:rsidR="001E7F0D" w:rsidRPr="008156BB" w:rsidRDefault="001E7F0D" w:rsidP="00E54EB1">
            <w:pPr>
              <w:pStyle w:val="TableParagraph"/>
              <w:ind w:left="107"/>
              <w:rPr>
                <w:rFonts w:eastAsia="Calibri"/>
                <w:sz w:val="24"/>
                <w:szCs w:val="24"/>
                <w:lang w:val="en-GB"/>
              </w:rPr>
            </w:pPr>
            <w:r w:rsidRPr="008156BB">
              <w:rPr>
                <w:rFonts w:eastAsia="Calibri"/>
                <w:sz w:val="24"/>
                <w:szCs w:val="24"/>
                <w:lang w:val="en-GB"/>
              </w:rPr>
              <w:t>100-240V AC, 50/60Hz</w:t>
            </w:r>
          </w:p>
        </w:tc>
        <w:tc>
          <w:tcPr>
            <w:tcW w:w="850" w:type="dxa"/>
          </w:tcPr>
          <w:p w14:paraId="69C2DC9A"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396011E"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CB5E1CB"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6F689164" w14:textId="77777777" w:rsidTr="00E54EB1">
        <w:trPr>
          <w:trHeight w:val="610"/>
        </w:trPr>
        <w:tc>
          <w:tcPr>
            <w:tcW w:w="484" w:type="dxa"/>
          </w:tcPr>
          <w:p w14:paraId="5A6DDED9"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20</w:t>
            </w:r>
          </w:p>
        </w:tc>
        <w:tc>
          <w:tcPr>
            <w:tcW w:w="2247" w:type="dxa"/>
          </w:tcPr>
          <w:p w14:paraId="440B1169" w14:textId="77777777" w:rsidR="001E7F0D" w:rsidRPr="008156BB" w:rsidRDefault="001E7F0D" w:rsidP="00E54EB1">
            <w:pPr>
              <w:pStyle w:val="TableParagraph"/>
              <w:ind w:left="108"/>
              <w:rPr>
                <w:sz w:val="24"/>
                <w:szCs w:val="24"/>
                <w:lang w:val="en-GB"/>
              </w:rPr>
            </w:pPr>
            <w:r w:rsidRPr="008156BB">
              <w:rPr>
                <w:sz w:val="24"/>
                <w:szCs w:val="24"/>
                <w:lang w:val="en-GB"/>
              </w:rPr>
              <w:t>Noise Level</w:t>
            </w:r>
          </w:p>
        </w:tc>
        <w:tc>
          <w:tcPr>
            <w:tcW w:w="4641" w:type="dxa"/>
          </w:tcPr>
          <w:p w14:paraId="77A7B62B" w14:textId="77777777" w:rsidR="001E7F0D" w:rsidRPr="008156BB" w:rsidRDefault="001E7F0D" w:rsidP="00E54EB1">
            <w:pPr>
              <w:pStyle w:val="TableParagraph"/>
              <w:ind w:left="107"/>
              <w:rPr>
                <w:rFonts w:eastAsia="Calibri"/>
                <w:sz w:val="24"/>
                <w:szCs w:val="24"/>
                <w:lang w:val="en-GB"/>
              </w:rPr>
            </w:pPr>
            <w:r w:rsidRPr="008156BB">
              <w:rPr>
                <w:rFonts w:eastAsia="Calibri"/>
                <w:sz w:val="24"/>
                <w:szCs w:val="24"/>
                <w:lang w:val="en-GB"/>
              </w:rPr>
              <w:t>≤ 35 dB (Normal Mode</w:t>
            </w:r>
            <w:proofErr w:type="gramStart"/>
            <w:r w:rsidRPr="008156BB">
              <w:rPr>
                <w:rFonts w:eastAsia="Calibri"/>
                <w:sz w:val="24"/>
                <w:szCs w:val="24"/>
                <w:lang w:val="en-GB"/>
              </w:rPr>
              <w:t>);</w:t>
            </w:r>
            <w:proofErr w:type="gramEnd"/>
            <w:r w:rsidRPr="008156BB">
              <w:rPr>
                <w:rFonts w:eastAsia="Calibri"/>
                <w:sz w:val="24"/>
                <w:szCs w:val="24"/>
                <w:lang w:val="en-GB"/>
              </w:rPr>
              <w:t xml:space="preserve"> </w:t>
            </w:r>
          </w:p>
          <w:p w14:paraId="78048555" w14:textId="77777777" w:rsidR="001E7F0D" w:rsidRPr="008156BB" w:rsidRDefault="001E7F0D" w:rsidP="00E54EB1">
            <w:pPr>
              <w:pStyle w:val="TableParagraph"/>
              <w:ind w:left="107"/>
              <w:rPr>
                <w:sz w:val="24"/>
                <w:szCs w:val="24"/>
                <w:lang w:val="en-GB"/>
              </w:rPr>
            </w:pPr>
            <w:r w:rsidRPr="008156BB">
              <w:rPr>
                <w:rFonts w:eastAsia="Calibri"/>
                <w:sz w:val="24"/>
                <w:szCs w:val="24"/>
                <w:lang w:val="en-GB"/>
              </w:rPr>
              <w:t>≤ 30 dB (Eco Mode)</w:t>
            </w:r>
          </w:p>
        </w:tc>
        <w:tc>
          <w:tcPr>
            <w:tcW w:w="850" w:type="dxa"/>
          </w:tcPr>
          <w:p w14:paraId="607BF581"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E8637CC"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E175018"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7A6CC2E8" w14:textId="77777777" w:rsidTr="00E54EB1">
        <w:tc>
          <w:tcPr>
            <w:tcW w:w="484" w:type="dxa"/>
          </w:tcPr>
          <w:p w14:paraId="199EA004"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21</w:t>
            </w:r>
          </w:p>
        </w:tc>
        <w:tc>
          <w:tcPr>
            <w:tcW w:w="2247" w:type="dxa"/>
          </w:tcPr>
          <w:p w14:paraId="756D8880" w14:textId="77777777" w:rsidR="001E7F0D" w:rsidRPr="008156BB" w:rsidRDefault="001E7F0D" w:rsidP="00E54EB1">
            <w:pPr>
              <w:pStyle w:val="TableParagraph"/>
              <w:ind w:left="108"/>
              <w:rPr>
                <w:rFonts w:eastAsia="Calibri"/>
                <w:sz w:val="24"/>
                <w:szCs w:val="24"/>
                <w:lang w:val="en-GB"/>
              </w:rPr>
            </w:pPr>
            <w:r w:rsidRPr="008156BB">
              <w:rPr>
                <w:rFonts w:eastAsia="Calibri"/>
                <w:sz w:val="24"/>
                <w:szCs w:val="24"/>
                <w:lang w:val="en-GB"/>
              </w:rPr>
              <w:t>Start-up duration</w:t>
            </w:r>
          </w:p>
        </w:tc>
        <w:tc>
          <w:tcPr>
            <w:tcW w:w="4641" w:type="dxa"/>
          </w:tcPr>
          <w:p w14:paraId="061A888B" w14:textId="77777777" w:rsidR="001E7F0D" w:rsidRPr="008156BB" w:rsidRDefault="001E7F0D" w:rsidP="00E54EB1">
            <w:pPr>
              <w:pStyle w:val="TableParagraph"/>
              <w:ind w:left="107"/>
              <w:rPr>
                <w:rFonts w:eastAsia="Calibri"/>
                <w:sz w:val="24"/>
                <w:szCs w:val="24"/>
                <w:lang w:val="en-GB"/>
              </w:rPr>
            </w:pPr>
            <w:r w:rsidRPr="008156BB">
              <w:rPr>
                <w:rFonts w:eastAsia="Calibri"/>
                <w:sz w:val="24"/>
                <w:szCs w:val="24"/>
                <w:lang w:val="en-GB"/>
              </w:rPr>
              <w:t>10 seconds or less</w:t>
            </w:r>
          </w:p>
        </w:tc>
        <w:tc>
          <w:tcPr>
            <w:tcW w:w="850" w:type="dxa"/>
          </w:tcPr>
          <w:p w14:paraId="42F50181"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C4796DE"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17396CA"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6B10B14F" w14:textId="77777777" w:rsidTr="00E54EB1">
        <w:tc>
          <w:tcPr>
            <w:tcW w:w="484" w:type="dxa"/>
          </w:tcPr>
          <w:p w14:paraId="397E4454"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22</w:t>
            </w:r>
          </w:p>
        </w:tc>
        <w:tc>
          <w:tcPr>
            <w:tcW w:w="2247" w:type="dxa"/>
          </w:tcPr>
          <w:p w14:paraId="3C1022B5" w14:textId="77777777" w:rsidR="001E7F0D" w:rsidRPr="008156BB" w:rsidRDefault="001E7F0D" w:rsidP="00E54EB1">
            <w:pPr>
              <w:pStyle w:val="TableParagraph"/>
              <w:ind w:left="108"/>
              <w:rPr>
                <w:rFonts w:eastAsia="Calibri"/>
                <w:sz w:val="24"/>
                <w:szCs w:val="24"/>
                <w:lang w:val="en-GB"/>
              </w:rPr>
            </w:pPr>
            <w:r w:rsidRPr="008156BB">
              <w:rPr>
                <w:rFonts w:eastAsia="Calibri"/>
                <w:sz w:val="24"/>
                <w:szCs w:val="24"/>
                <w:lang w:val="en-GB"/>
              </w:rPr>
              <w:t>Warmup period</w:t>
            </w:r>
          </w:p>
        </w:tc>
        <w:tc>
          <w:tcPr>
            <w:tcW w:w="4641" w:type="dxa"/>
          </w:tcPr>
          <w:p w14:paraId="52104B93" w14:textId="77777777" w:rsidR="001E7F0D" w:rsidRPr="008156BB" w:rsidRDefault="001E7F0D" w:rsidP="00E54EB1">
            <w:pPr>
              <w:pStyle w:val="TableParagraph"/>
              <w:ind w:left="107"/>
              <w:rPr>
                <w:rFonts w:eastAsia="Calibri"/>
                <w:sz w:val="24"/>
                <w:szCs w:val="24"/>
                <w:lang w:val="en-GB"/>
              </w:rPr>
            </w:pPr>
            <w:r w:rsidRPr="008156BB">
              <w:rPr>
                <w:rFonts w:eastAsia="Calibri"/>
                <w:sz w:val="24"/>
                <w:szCs w:val="24"/>
                <w:lang w:val="en-GB"/>
              </w:rPr>
              <w:t>30 seconds or less</w:t>
            </w:r>
          </w:p>
        </w:tc>
        <w:tc>
          <w:tcPr>
            <w:tcW w:w="850" w:type="dxa"/>
          </w:tcPr>
          <w:p w14:paraId="56302DBA"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15724EB"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73017DF"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3AED0DA6" w14:textId="77777777" w:rsidTr="00E54EB1">
        <w:tc>
          <w:tcPr>
            <w:tcW w:w="484" w:type="dxa"/>
          </w:tcPr>
          <w:p w14:paraId="7A6F01BB"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23</w:t>
            </w:r>
          </w:p>
        </w:tc>
        <w:tc>
          <w:tcPr>
            <w:tcW w:w="2247" w:type="dxa"/>
          </w:tcPr>
          <w:p w14:paraId="0FA261A4" w14:textId="77777777" w:rsidR="001E7F0D" w:rsidRPr="008156BB" w:rsidRDefault="001E7F0D" w:rsidP="00E54EB1">
            <w:pPr>
              <w:pStyle w:val="TableParagraph"/>
              <w:ind w:left="108"/>
              <w:rPr>
                <w:rFonts w:eastAsia="Calibri"/>
                <w:sz w:val="24"/>
                <w:szCs w:val="24"/>
                <w:lang w:val="en-GB"/>
              </w:rPr>
            </w:pPr>
            <w:r w:rsidRPr="008156BB">
              <w:rPr>
                <w:rFonts w:eastAsia="Calibri"/>
                <w:sz w:val="24"/>
                <w:szCs w:val="24"/>
                <w:lang w:val="en-GB"/>
              </w:rPr>
              <w:t>Cooling period</w:t>
            </w:r>
          </w:p>
        </w:tc>
        <w:tc>
          <w:tcPr>
            <w:tcW w:w="4641" w:type="dxa"/>
          </w:tcPr>
          <w:p w14:paraId="63888A0C" w14:textId="77777777" w:rsidR="001E7F0D" w:rsidRPr="008156BB" w:rsidRDefault="001E7F0D" w:rsidP="00E54EB1">
            <w:pPr>
              <w:pStyle w:val="TableParagraph"/>
              <w:ind w:left="107"/>
              <w:rPr>
                <w:rFonts w:eastAsia="Calibri"/>
                <w:sz w:val="24"/>
                <w:szCs w:val="24"/>
                <w:lang w:val="en-GB"/>
              </w:rPr>
            </w:pPr>
            <w:r w:rsidRPr="008156BB">
              <w:rPr>
                <w:rFonts w:eastAsia="Calibri"/>
                <w:sz w:val="24"/>
                <w:szCs w:val="24"/>
                <w:lang w:val="en-GB"/>
              </w:rPr>
              <w:t>Instant Off</w:t>
            </w:r>
          </w:p>
        </w:tc>
        <w:tc>
          <w:tcPr>
            <w:tcW w:w="850" w:type="dxa"/>
          </w:tcPr>
          <w:p w14:paraId="0824D46A"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7F5A91F"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665D018"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61D31CC7" w14:textId="77777777" w:rsidTr="00E54EB1">
        <w:tc>
          <w:tcPr>
            <w:tcW w:w="484" w:type="dxa"/>
          </w:tcPr>
          <w:p w14:paraId="3331668F"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24</w:t>
            </w:r>
          </w:p>
        </w:tc>
        <w:tc>
          <w:tcPr>
            <w:tcW w:w="2247" w:type="dxa"/>
          </w:tcPr>
          <w:p w14:paraId="093839D8" w14:textId="77777777" w:rsidR="001E7F0D" w:rsidRPr="008156BB" w:rsidRDefault="001E7F0D" w:rsidP="00E54EB1">
            <w:pPr>
              <w:pStyle w:val="TableParagraph"/>
              <w:ind w:left="108"/>
              <w:rPr>
                <w:sz w:val="24"/>
                <w:szCs w:val="24"/>
                <w:lang w:val="en-GB"/>
              </w:rPr>
            </w:pPr>
            <w:r w:rsidRPr="008156BB">
              <w:rPr>
                <w:rFonts w:eastAsia="Calibri"/>
                <w:sz w:val="24"/>
                <w:szCs w:val="24"/>
                <w:lang w:val="en-GB"/>
              </w:rPr>
              <w:t>Mounting Options</w:t>
            </w:r>
          </w:p>
        </w:tc>
        <w:tc>
          <w:tcPr>
            <w:tcW w:w="4641" w:type="dxa"/>
          </w:tcPr>
          <w:p w14:paraId="4D0FC84B" w14:textId="77777777" w:rsidR="001E7F0D" w:rsidRPr="008156BB" w:rsidRDefault="001E7F0D" w:rsidP="00E54EB1">
            <w:pPr>
              <w:pStyle w:val="TableParagraph"/>
              <w:ind w:left="107"/>
              <w:rPr>
                <w:sz w:val="24"/>
                <w:szCs w:val="24"/>
                <w:lang w:val="en-GB"/>
              </w:rPr>
            </w:pPr>
            <w:r w:rsidRPr="008156BB">
              <w:rPr>
                <w:rFonts w:eastAsia="Calibri"/>
                <w:sz w:val="24"/>
                <w:szCs w:val="24"/>
                <w:lang w:val="en-GB"/>
              </w:rPr>
              <w:t>Ceiling mountable; compatible with standard mounting kits</w:t>
            </w:r>
          </w:p>
        </w:tc>
        <w:tc>
          <w:tcPr>
            <w:tcW w:w="850" w:type="dxa"/>
          </w:tcPr>
          <w:p w14:paraId="7183C141"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6699DCE9"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7BCD20D"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3D03F635" w14:textId="77777777" w:rsidTr="00E54EB1">
        <w:tc>
          <w:tcPr>
            <w:tcW w:w="484" w:type="dxa"/>
          </w:tcPr>
          <w:p w14:paraId="7B03F93F"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lastRenderedPageBreak/>
              <w:t>25</w:t>
            </w:r>
          </w:p>
        </w:tc>
        <w:tc>
          <w:tcPr>
            <w:tcW w:w="2247" w:type="dxa"/>
          </w:tcPr>
          <w:p w14:paraId="627DE8DC" w14:textId="77777777" w:rsidR="001E7F0D" w:rsidRPr="008156BB" w:rsidRDefault="001E7F0D" w:rsidP="00E54EB1">
            <w:pPr>
              <w:pStyle w:val="TableParagraph"/>
              <w:ind w:left="108"/>
              <w:rPr>
                <w:sz w:val="24"/>
                <w:szCs w:val="24"/>
                <w:lang w:val="en-GB"/>
              </w:rPr>
            </w:pPr>
            <w:r w:rsidRPr="008156BB">
              <w:rPr>
                <w:rFonts w:eastAsia="Calibri"/>
                <w:sz w:val="24"/>
                <w:szCs w:val="24"/>
                <w:lang w:val="en-GB"/>
              </w:rPr>
              <w:t>Warranty</w:t>
            </w:r>
          </w:p>
        </w:tc>
        <w:tc>
          <w:tcPr>
            <w:tcW w:w="4641" w:type="dxa"/>
          </w:tcPr>
          <w:p w14:paraId="135B2D3F" w14:textId="1DEC51B1" w:rsidR="001E7F0D" w:rsidRPr="008156BB" w:rsidRDefault="001E7F0D" w:rsidP="00E54EB1">
            <w:pPr>
              <w:pStyle w:val="TableParagraph"/>
              <w:ind w:left="107"/>
              <w:rPr>
                <w:rFonts w:eastAsia="Calibri"/>
                <w:sz w:val="24"/>
                <w:szCs w:val="24"/>
                <w:lang w:val="en-GB"/>
              </w:rPr>
            </w:pPr>
            <w:r w:rsidRPr="008156BB">
              <w:rPr>
                <w:rFonts w:eastAsia="Calibri"/>
                <w:sz w:val="24"/>
                <w:szCs w:val="24"/>
                <w:lang w:val="en-GB"/>
              </w:rPr>
              <w:t xml:space="preserve">Projector warranty </w:t>
            </w:r>
            <w:r w:rsidR="00DF7A17">
              <w:rPr>
                <w:rFonts w:eastAsia="Calibri"/>
                <w:sz w:val="24"/>
                <w:szCs w:val="24"/>
                <w:lang w:val="en-GB"/>
              </w:rPr>
              <w:t>3</w:t>
            </w:r>
            <w:r w:rsidRPr="008156BB">
              <w:rPr>
                <w:rFonts w:eastAsia="Calibri"/>
                <w:sz w:val="24"/>
                <w:szCs w:val="24"/>
                <w:lang w:val="en-GB"/>
              </w:rPr>
              <w:t xml:space="preserve"> Years/</w:t>
            </w:r>
            <w:r w:rsidR="00DF7A17">
              <w:rPr>
                <w:rFonts w:eastAsia="Calibri"/>
                <w:sz w:val="24"/>
                <w:szCs w:val="24"/>
                <w:lang w:val="en-GB"/>
              </w:rPr>
              <w:t>9</w:t>
            </w:r>
            <w:r w:rsidRPr="008156BB">
              <w:rPr>
                <w:rFonts w:eastAsia="Calibri"/>
                <w:sz w:val="24"/>
                <w:szCs w:val="24"/>
                <w:lang w:val="en-GB"/>
              </w:rPr>
              <w:t>000 hours (whichever comes first</w:t>
            </w:r>
            <w:proofErr w:type="gramStart"/>
            <w:r w:rsidRPr="008156BB">
              <w:rPr>
                <w:rFonts w:eastAsia="Calibri"/>
                <w:sz w:val="24"/>
                <w:szCs w:val="24"/>
                <w:lang w:val="en-GB"/>
              </w:rPr>
              <w:t>);</w:t>
            </w:r>
            <w:proofErr w:type="gramEnd"/>
          </w:p>
          <w:p w14:paraId="2BE37DE3" w14:textId="1FD76C79" w:rsidR="001E7F0D" w:rsidRPr="008156BB" w:rsidRDefault="001E7F0D" w:rsidP="00E54EB1">
            <w:pPr>
              <w:pStyle w:val="TableParagraph"/>
              <w:ind w:left="107"/>
              <w:rPr>
                <w:sz w:val="24"/>
                <w:szCs w:val="24"/>
                <w:lang w:val="en-GB"/>
              </w:rPr>
            </w:pPr>
            <w:r w:rsidRPr="008156BB">
              <w:rPr>
                <w:sz w:val="24"/>
                <w:szCs w:val="24"/>
                <w:lang w:val="en-GB"/>
              </w:rPr>
              <w:t>2</w:t>
            </w:r>
            <w:r w:rsidR="005143C3">
              <w:rPr>
                <w:sz w:val="24"/>
                <w:szCs w:val="24"/>
                <w:lang w:val="en-GB"/>
              </w:rPr>
              <w:t>0,</w:t>
            </w:r>
            <w:r w:rsidRPr="008156BB">
              <w:rPr>
                <w:sz w:val="24"/>
                <w:szCs w:val="24"/>
                <w:lang w:val="en-GB"/>
              </w:rPr>
              <w:t xml:space="preserve">000 hours </w:t>
            </w:r>
            <w:r w:rsidR="005143C3">
              <w:rPr>
                <w:sz w:val="24"/>
                <w:szCs w:val="24"/>
                <w:lang w:val="en-GB"/>
              </w:rPr>
              <w:t>Laser lamp</w:t>
            </w:r>
            <w:r w:rsidRPr="008156BB">
              <w:rPr>
                <w:sz w:val="24"/>
                <w:szCs w:val="24"/>
                <w:lang w:val="en-GB"/>
              </w:rPr>
              <w:t>.</w:t>
            </w:r>
          </w:p>
        </w:tc>
        <w:tc>
          <w:tcPr>
            <w:tcW w:w="850" w:type="dxa"/>
          </w:tcPr>
          <w:p w14:paraId="5161498D"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1C4F8921"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24C87D6"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448FE1E2" w14:textId="77777777" w:rsidTr="00E54EB1">
        <w:tc>
          <w:tcPr>
            <w:tcW w:w="484" w:type="dxa"/>
          </w:tcPr>
          <w:p w14:paraId="5C092472"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26</w:t>
            </w:r>
          </w:p>
        </w:tc>
        <w:tc>
          <w:tcPr>
            <w:tcW w:w="2247" w:type="dxa"/>
          </w:tcPr>
          <w:p w14:paraId="65C81768" w14:textId="77777777" w:rsidR="001E7F0D" w:rsidRPr="008156BB" w:rsidRDefault="001E7F0D" w:rsidP="00E54EB1">
            <w:pPr>
              <w:pStyle w:val="TableParagraph"/>
              <w:ind w:left="108"/>
              <w:rPr>
                <w:rFonts w:eastAsia="Calibri"/>
                <w:sz w:val="24"/>
                <w:szCs w:val="24"/>
                <w:lang w:val="en-GB"/>
              </w:rPr>
            </w:pPr>
            <w:r w:rsidRPr="008156BB">
              <w:rPr>
                <w:rFonts w:eastAsia="Calibri"/>
                <w:sz w:val="24"/>
                <w:szCs w:val="24"/>
                <w:lang w:val="en-GB"/>
              </w:rPr>
              <w:t>Brochure</w:t>
            </w:r>
          </w:p>
        </w:tc>
        <w:tc>
          <w:tcPr>
            <w:tcW w:w="4641" w:type="dxa"/>
          </w:tcPr>
          <w:p w14:paraId="4836E37F" w14:textId="77777777" w:rsidR="001E7F0D" w:rsidRPr="008156BB" w:rsidRDefault="001E7F0D" w:rsidP="00E54EB1">
            <w:pPr>
              <w:pStyle w:val="TableParagraph"/>
              <w:ind w:left="107"/>
              <w:rPr>
                <w:rFonts w:eastAsia="Calibri"/>
                <w:sz w:val="24"/>
                <w:szCs w:val="24"/>
                <w:lang w:val="en-GB"/>
              </w:rPr>
            </w:pPr>
            <w:r w:rsidRPr="008156BB">
              <w:rPr>
                <w:rFonts w:eastAsia="Calibri"/>
                <w:sz w:val="24"/>
                <w:szCs w:val="24"/>
                <w:lang w:val="en-GB"/>
              </w:rPr>
              <w:t>The Product Brochure must be attached and same must be available on the Internet for reference.</w:t>
            </w:r>
          </w:p>
        </w:tc>
        <w:tc>
          <w:tcPr>
            <w:tcW w:w="850" w:type="dxa"/>
          </w:tcPr>
          <w:p w14:paraId="7CC25C7E"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47635A6A"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9906C19"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58095476" w14:textId="77777777" w:rsidTr="00E54EB1">
        <w:tc>
          <w:tcPr>
            <w:tcW w:w="484" w:type="dxa"/>
            <w:vMerge w:val="restart"/>
          </w:tcPr>
          <w:p w14:paraId="5ED97D08"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27</w:t>
            </w:r>
          </w:p>
        </w:tc>
        <w:tc>
          <w:tcPr>
            <w:tcW w:w="2247" w:type="dxa"/>
            <w:vMerge w:val="restart"/>
          </w:tcPr>
          <w:p w14:paraId="589E8541" w14:textId="77777777" w:rsidR="001E7F0D" w:rsidRPr="008156BB" w:rsidRDefault="001E7F0D" w:rsidP="00E54EB1">
            <w:pPr>
              <w:pStyle w:val="TableParagraph"/>
              <w:ind w:left="108"/>
              <w:rPr>
                <w:sz w:val="24"/>
                <w:szCs w:val="24"/>
                <w:lang w:val="en-GB"/>
              </w:rPr>
            </w:pPr>
            <w:r w:rsidRPr="008156BB">
              <w:rPr>
                <w:rFonts w:eastAsia="Calibri"/>
                <w:sz w:val="24"/>
                <w:szCs w:val="24"/>
                <w:lang w:val="en-GB"/>
              </w:rPr>
              <w:t>Product</w:t>
            </w:r>
            <w:r w:rsidRPr="008156BB">
              <w:rPr>
                <w:rFonts w:eastAsia="Calibri"/>
                <w:spacing w:val="-6"/>
                <w:sz w:val="24"/>
                <w:szCs w:val="24"/>
                <w:lang w:val="en-GB"/>
              </w:rPr>
              <w:t xml:space="preserve"> </w:t>
            </w:r>
            <w:r w:rsidRPr="008156BB">
              <w:rPr>
                <w:rFonts w:eastAsia="Calibri"/>
                <w:sz w:val="24"/>
                <w:szCs w:val="24"/>
                <w:lang w:val="en-GB"/>
              </w:rPr>
              <w:t>Experience</w:t>
            </w:r>
          </w:p>
        </w:tc>
        <w:tc>
          <w:tcPr>
            <w:tcW w:w="4641" w:type="dxa"/>
          </w:tcPr>
          <w:p w14:paraId="546AF74A" w14:textId="77777777" w:rsidR="001E7F0D" w:rsidRPr="008156BB" w:rsidRDefault="001E7F0D" w:rsidP="00E54EB1">
            <w:pPr>
              <w:pStyle w:val="TableParagraph"/>
              <w:ind w:left="107"/>
              <w:rPr>
                <w:sz w:val="24"/>
                <w:szCs w:val="24"/>
                <w:lang w:val="en-GB"/>
              </w:rPr>
            </w:pPr>
            <w:r w:rsidRPr="008156BB">
              <w:rPr>
                <w:rFonts w:eastAsia="Calibri"/>
                <w:sz w:val="24"/>
                <w:szCs w:val="24"/>
                <w:lang w:val="en-GB"/>
              </w:rPr>
              <w:t>Product</w:t>
            </w:r>
            <w:r w:rsidRPr="008156BB">
              <w:rPr>
                <w:rFonts w:eastAsia="Calibri"/>
                <w:spacing w:val="-4"/>
                <w:sz w:val="24"/>
                <w:szCs w:val="24"/>
                <w:lang w:val="en-GB"/>
              </w:rPr>
              <w:t xml:space="preserve"> </w:t>
            </w:r>
            <w:r w:rsidRPr="008156BB">
              <w:rPr>
                <w:rFonts w:eastAsia="Calibri"/>
                <w:sz w:val="24"/>
                <w:szCs w:val="24"/>
                <w:lang w:val="en-GB"/>
              </w:rPr>
              <w:t>brand</w:t>
            </w:r>
            <w:r w:rsidRPr="008156BB">
              <w:rPr>
                <w:rFonts w:eastAsia="Calibri"/>
                <w:spacing w:val="-6"/>
                <w:sz w:val="24"/>
                <w:szCs w:val="24"/>
                <w:lang w:val="en-GB"/>
              </w:rPr>
              <w:t xml:space="preserve"> </w:t>
            </w:r>
            <w:r w:rsidRPr="008156BB">
              <w:rPr>
                <w:rFonts w:eastAsia="Calibri"/>
                <w:sz w:val="24"/>
                <w:szCs w:val="24"/>
                <w:lang w:val="en-GB"/>
              </w:rPr>
              <w:t>mush</w:t>
            </w:r>
            <w:r w:rsidRPr="008156BB">
              <w:rPr>
                <w:rFonts w:eastAsia="Calibri"/>
                <w:spacing w:val="-4"/>
                <w:sz w:val="24"/>
                <w:szCs w:val="24"/>
                <w:lang w:val="en-GB"/>
              </w:rPr>
              <w:t xml:space="preserve"> </w:t>
            </w:r>
            <w:r w:rsidRPr="008156BB">
              <w:rPr>
                <w:rFonts w:eastAsia="Calibri"/>
                <w:sz w:val="24"/>
                <w:szCs w:val="24"/>
                <w:lang w:val="en-GB"/>
              </w:rPr>
              <w:t>be</w:t>
            </w:r>
            <w:r w:rsidRPr="008156BB">
              <w:rPr>
                <w:rFonts w:eastAsia="Calibri"/>
                <w:spacing w:val="-6"/>
                <w:sz w:val="24"/>
                <w:szCs w:val="24"/>
                <w:lang w:val="en-GB"/>
              </w:rPr>
              <w:t xml:space="preserve"> </w:t>
            </w:r>
            <w:r w:rsidRPr="008156BB">
              <w:rPr>
                <w:rFonts w:eastAsia="Calibri"/>
                <w:sz w:val="24"/>
                <w:szCs w:val="24"/>
                <w:lang w:val="en-GB"/>
              </w:rPr>
              <w:t>an</w:t>
            </w:r>
            <w:r w:rsidRPr="008156BB">
              <w:rPr>
                <w:rFonts w:eastAsia="Calibri"/>
                <w:spacing w:val="-6"/>
                <w:sz w:val="24"/>
                <w:szCs w:val="24"/>
                <w:lang w:val="en-GB"/>
              </w:rPr>
              <w:t xml:space="preserve"> </w:t>
            </w:r>
            <w:r w:rsidRPr="008156BB">
              <w:rPr>
                <w:rFonts w:eastAsia="Calibri"/>
                <w:sz w:val="24"/>
                <w:szCs w:val="24"/>
                <w:lang w:val="en-GB"/>
              </w:rPr>
              <w:t>internationally</w:t>
            </w:r>
            <w:r w:rsidRPr="008156BB">
              <w:rPr>
                <w:rFonts w:eastAsia="Calibri"/>
                <w:spacing w:val="-6"/>
                <w:sz w:val="24"/>
                <w:szCs w:val="24"/>
                <w:lang w:val="en-GB"/>
              </w:rPr>
              <w:t xml:space="preserve"> </w:t>
            </w:r>
            <w:r w:rsidRPr="008156BB">
              <w:rPr>
                <w:rFonts w:eastAsia="Calibri"/>
                <w:sz w:val="24"/>
                <w:szCs w:val="24"/>
                <w:lang w:val="en-GB"/>
              </w:rPr>
              <w:t>recognized</w:t>
            </w:r>
            <w:r w:rsidRPr="008156BB">
              <w:rPr>
                <w:rFonts w:eastAsia="Calibri"/>
                <w:spacing w:val="-5"/>
                <w:sz w:val="24"/>
                <w:szCs w:val="24"/>
                <w:lang w:val="en-GB"/>
              </w:rPr>
              <w:t xml:space="preserve"> </w:t>
            </w:r>
            <w:r w:rsidRPr="008156BB">
              <w:rPr>
                <w:rFonts w:eastAsia="Calibri"/>
                <w:sz w:val="24"/>
                <w:szCs w:val="24"/>
                <w:lang w:val="en-GB"/>
              </w:rPr>
              <w:t>brand.</w:t>
            </w:r>
          </w:p>
        </w:tc>
        <w:tc>
          <w:tcPr>
            <w:tcW w:w="850" w:type="dxa"/>
          </w:tcPr>
          <w:p w14:paraId="269DA235"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8649A4F"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6806E04"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2651E42D" w14:textId="77777777" w:rsidTr="00E54EB1">
        <w:tc>
          <w:tcPr>
            <w:tcW w:w="484" w:type="dxa"/>
            <w:vMerge/>
          </w:tcPr>
          <w:p w14:paraId="78FA17DE"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2D729A28" w14:textId="77777777" w:rsidR="001E7F0D" w:rsidRPr="008156BB" w:rsidRDefault="001E7F0D" w:rsidP="00E54EB1">
            <w:pPr>
              <w:pStyle w:val="TableParagraph"/>
              <w:ind w:left="108"/>
              <w:rPr>
                <w:sz w:val="24"/>
                <w:szCs w:val="24"/>
                <w:lang w:val="en-GB"/>
              </w:rPr>
            </w:pPr>
          </w:p>
        </w:tc>
        <w:tc>
          <w:tcPr>
            <w:tcW w:w="4641" w:type="dxa"/>
          </w:tcPr>
          <w:p w14:paraId="2090C9C6" w14:textId="77777777" w:rsidR="001E7F0D" w:rsidRPr="008156BB" w:rsidRDefault="001E7F0D" w:rsidP="00E54EB1">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Bidder</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should</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have</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minimum</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of</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05</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years’</w:t>
            </w:r>
            <w:r w:rsidRPr="008156BB">
              <w:rPr>
                <w:rFonts w:ascii="Times New Roman" w:eastAsia="Calibri" w:hAnsi="Times New Roman"/>
                <w:spacing w:val="-6"/>
                <w:sz w:val="24"/>
                <w:szCs w:val="24"/>
                <w:lang w:val="en-GB"/>
              </w:rPr>
              <w:t xml:space="preserve"> </w:t>
            </w:r>
            <w:r w:rsidRPr="008156BB">
              <w:rPr>
                <w:rFonts w:ascii="Times New Roman" w:eastAsia="Calibri" w:hAnsi="Times New Roman"/>
                <w:sz w:val="24"/>
                <w:szCs w:val="24"/>
                <w:lang w:val="en-GB"/>
              </w:rPr>
              <w:t>experience in selling the quoted Similar Products in Sri Lanka (Attach proof)</w:t>
            </w:r>
          </w:p>
        </w:tc>
        <w:tc>
          <w:tcPr>
            <w:tcW w:w="850" w:type="dxa"/>
          </w:tcPr>
          <w:p w14:paraId="6D997137"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2994557"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D05E5E9"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5D17D638" w14:textId="77777777" w:rsidTr="00E54EB1">
        <w:tc>
          <w:tcPr>
            <w:tcW w:w="484" w:type="dxa"/>
            <w:vMerge/>
          </w:tcPr>
          <w:p w14:paraId="2EAB6598"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00654A7F" w14:textId="77777777" w:rsidR="001E7F0D" w:rsidRPr="008156BB" w:rsidRDefault="001E7F0D" w:rsidP="00E54EB1">
            <w:pPr>
              <w:pStyle w:val="TableParagraph"/>
              <w:ind w:left="108"/>
              <w:rPr>
                <w:sz w:val="24"/>
                <w:szCs w:val="24"/>
                <w:lang w:val="en-GB"/>
              </w:rPr>
            </w:pPr>
          </w:p>
        </w:tc>
        <w:tc>
          <w:tcPr>
            <w:tcW w:w="4641" w:type="dxa"/>
          </w:tcPr>
          <w:p w14:paraId="48E7882F" w14:textId="77777777" w:rsidR="001E7F0D" w:rsidRPr="008156BB" w:rsidRDefault="001E7F0D" w:rsidP="00E54EB1">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Manufacturer Authorization letter (Attach)</w:t>
            </w:r>
          </w:p>
        </w:tc>
        <w:tc>
          <w:tcPr>
            <w:tcW w:w="850" w:type="dxa"/>
          </w:tcPr>
          <w:p w14:paraId="756046B1"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0984F7CE"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D2344EB"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25F1AAA9" w14:textId="77777777" w:rsidTr="00E54EB1">
        <w:tc>
          <w:tcPr>
            <w:tcW w:w="484" w:type="dxa"/>
            <w:vMerge/>
          </w:tcPr>
          <w:p w14:paraId="7681FCEE"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73D12773" w14:textId="77777777" w:rsidR="001E7F0D" w:rsidRPr="008156BB" w:rsidRDefault="001E7F0D" w:rsidP="00E54EB1">
            <w:pPr>
              <w:pStyle w:val="TableParagraph"/>
              <w:ind w:left="108"/>
              <w:rPr>
                <w:sz w:val="24"/>
                <w:szCs w:val="24"/>
                <w:lang w:val="en-GB"/>
              </w:rPr>
            </w:pPr>
          </w:p>
        </w:tc>
        <w:tc>
          <w:tcPr>
            <w:tcW w:w="4641" w:type="dxa"/>
          </w:tcPr>
          <w:p w14:paraId="39E363AF" w14:textId="77777777" w:rsidR="001E7F0D" w:rsidRPr="008156BB" w:rsidRDefault="001E7F0D" w:rsidP="00E54EB1">
            <w:pPr>
              <w:pStyle w:val="TableParagraph"/>
              <w:ind w:left="107"/>
              <w:rPr>
                <w:sz w:val="24"/>
                <w:szCs w:val="24"/>
                <w:lang w:val="en-GB"/>
              </w:rPr>
            </w:pPr>
            <w:r w:rsidRPr="008156BB">
              <w:rPr>
                <w:rFonts w:eastAsia="Calibri"/>
                <w:sz w:val="24"/>
                <w:szCs w:val="24"/>
                <w:lang w:val="en-GB"/>
              </w:rPr>
              <w:t>Manufacturer</w:t>
            </w:r>
            <w:r w:rsidRPr="008156BB">
              <w:rPr>
                <w:rFonts w:eastAsia="Calibri"/>
                <w:spacing w:val="-5"/>
                <w:sz w:val="24"/>
                <w:szCs w:val="24"/>
                <w:lang w:val="en-GB"/>
              </w:rPr>
              <w:t xml:space="preserve"> </w:t>
            </w:r>
            <w:r w:rsidRPr="008156BB">
              <w:rPr>
                <w:rFonts w:eastAsia="Calibri"/>
                <w:sz w:val="24"/>
                <w:szCs w:val="24"/>
                <w:lang w:val="en-GB"/>
              </w:rPr>
              <w:t>should</w:t>
            </w:r>
            <w:r w:rsidRPr="008156BB">
              <w:rPr>
                <w:rFonts w:eastAsia="Calibri"/>
                <w:spacing w:val="-4"/>
                <w:sz w:val="24"/>
                <w:szCs w:val="24"/>
                <w:lang w:val="en-GB"/>
              </w:rPr>
              <w:t xml:space="preserve"> </w:t>
            </w:r>
            <w:r w:rsidRPr="008156BB">
              <w:rPr>
                <w:rFonts w:eastAsia="Calibri"/>
                <w:sz w:val="24"/>
                <w:szCs w:val="24"/>
                <w:lang w:val="en-GB"/>
              </w:rPr>
              <w:t>have</w:t>
            </w:r>
            <w:r w:rsidRPr="008156BB">
              <w:rPr>
                <w:rFonts w:eastAsia="Calibri"/>
                <w:spacing w:val="-6"/>
                <w:sz w:val="24"/>
                <w:szCs w:val="24"/>
                <w:lang w:val="en-GB"/>
              </w:rPr>
              <w:t xml:space="preserve"> </w:t>
            </w:r>
            <w:r w:rsidRPr="008156BB">
              <w:rPr>
                <w:rFonts w:eastAsia="Calibri"/>
                <w:sz w:val="24"/>
                <w:szCs w:val="24"/>
                <w:lang w:val="en-GB"/>
              </w:rPr>
              <w:t>minimum</w:t>
            </w:r>
            <w:r w:rsidRPr="008156BB">
              <w:rPr>
                <w:rFonts w:eastAsia="Calibri"/>
                <w:spacing w:val="-4"/>
                <w:sz w:val="24"/>
                <w:szCs w:val="24"/>
                <w:lang w:val="en-GB"/>
              </w:rPr>
              <w:t xml:space="preserve"> </w:t>
            </w:r>
            <w:r w:rsidRPr="008156BB">
              <w:rPr>
                <w:rFonts w:eastAsia="Calibri"/>
                <w:sz w:val="24"/>
                <w:szCs w:val="24"/>
                <w:lang w:val="en-GB"/>
              </w:rPr>
              <w:t>of</w:t>
            </w:r>
            <w:r w:rsidRPr="008156BB">
              <w:rPr>
                <w:rFonts w:eastAsia="Calibri"/>
                <w:spacing w:val="-5"/>
                <w:sz w:val="24"/>
                <w:szCs w:val="24"/>
                <w:lang w:val="en-GB"/>
              </w:rPr>
              <w:t xml:space="preserve"> </w:t>
            </w:r>
            <w:r w:rsidRPr="008156BB">
              <w:rPr>
                <w:rFonts w:eastAsia="Calibri"/>
                <w:sz w:val="24"/>
                <w:szCs w:val="24"/>
                <w:lang w:val="en-GB"/>
              </w:rPr>
              <w:t>10</w:t>
            </w:r>
            <w:r w:rsidRPr="008156BB">
              <w:rPr>
                <w:rFonts w:eastAsia="Calibri"/>
                <w:spacing w:val="-4"/>
                <w:sz w:val="24"/>
                <w:szCs w:val="24"/>
                <w:lang w:val="en-GB"/>
              </w:rPr>
              <w:t xml:space="preserve"> </w:t>
            </w:r>
            <w:r w:rsidRPr="008156BB">
              <w:rPr>
                <w:rFonts w:eastAsia="Calibri"/>
                <w:sz w:val="24"/>
                <w:szCs w:val="24"/>
                <w:lang w:val="en-GB"/>
              </w:rPr>
              <w:t>years’</w:t>
            </w:r>
            <w:r w:rsidRPr="008156BB">
              <w:rPr>
                <w:rFonts w:eastAsia="Calibri"/>
                <w:spacing w:val="-5"/>
                <w:sz w:val="24"/>
                <w:szCs w:val="24"/>
                <w:lang w:val="en-GB"/>
              </w:rPr>
              <w:t xml:space="preserve"> </w:t>
            </w:r>
            <w:r w:rsidRPr="008156BB">
              <w:rPr>
                <w:rFonts w:eastAsia="Calibri"/>
                <w:sz w:val="24"/>
                <w:szCs w:val="24"/>
                <w:lang w:val="en-GB"/>
              </w:rPr>
              <w:t>experience</w:t>
            </w:r>
            <w:r w:rsidRPr="008156BB">
              <w:rPr>
                <w:rFonts w:eastAsia="Calibri"/>
                <w:spacing w:val="-1"/>
                <w:sz w:val="24"/>
                <w:szCs w:val="24"/>
                <w:lang w:val="en-GB"/>
              </w:rPr>
              <w:t xml:space="preserve"> in </w:t>
            </w:r>
            <w:r w:rsidRPr="008156BB">
              <w:rPr>
                <w:rFonts w:eastAsia="Calibri"/>
                <w:snapToGrid w:val="0"/>
                <w:sz w:val="24"/>
                <w:szCs w:val="24"/>
                <w:lang w:val="en-GB"/>
              </w:rPr>
              <w:t>manufacturing of the same Brand (Attach proof)</w:t>
            </w:r>
          </w:p>
        </w:tc>
        <w:tc>
          <w:tcPr>
            <w:tcW w:w="850" w:type="dxa"/>
          </w:tcPr>
          <w:p w14:paraId="6374029E"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749563A0"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21BF779"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r w:rsidR="001E7F0D" w:rsidRPr="008156BB" w14:paraId="2041B29A" w14:textId="77777777" w:rsidTr="00E54EB1">
        <w:tc>
          <w:tcPr>
            <w:tcW w:w="484" w:type="dxa"/>
          </w:tcPr>
          <w:p w14:paraId="432CD6BB"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28</w:t>
            </w:r>
          </w:p>
        </w:tc>
        <w:tc>
          <w:tcPr>
            <w:tcW w:w="2247" w:type="dxa"/>
          </w:tcPr>
          <w:p w14:paraId="2A36ACC3" w14:textId="77777777" w:rsidR="001E7F0D" w:rsidRPr="008156BB" w:rsidRDefault="001E7F0D" w:rsidP="00E54EB1">
            <w:pPr>
              <w:pStyle w:val="TableParagraph"/>
              <w:ind w:left="108"/>
              <w:rPr>
                <w:sz w:val="24"/>
                <w:szCs w:val="24"/>
                <w:lang w:val="en-GB"/>
              </w:rPr>
            </w:pPr>
            <w:r w:rsidRPr="008156BB">
              <w:rPr>
                <w:sz w:val="24"/>
                <w:szCs w:val="24"/>
                <w:lang w:val="en-GB"/>
              </w:rPr>
              <w:t>Other</w:t>
            </w:r>
          </w:p>
        </w:tc>
        <w:tc>
          <w:tcPr>
            <w:tcW w:w="4641" w:type="dxa"/>
          </w:tcPr>
          <w:p w14:paraId="0E8E6CBD" w14:textId="77777777" w:rsidR="001E7F0D" w:rsidRPr="008156BB" w:rsidRDefault="001E7F0D" w:rsidP="00E54EB1">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Must include a sticker with (Suppler name, Contact Numbers, Date of Commissioning of Hardware &amp; Warranty Period)</w:t>
            </w:r>
          </w:p>
        </w:tc>
        <w:tc>
          <w:tcPr>
            <w:tcW w:w="850" w:type="dxa"/>
          </w:tcPr>
          <w:p w14:paraId="08EE5579"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851" w:type="dxa"/>
          </w:tcPr>
          <w:p w14:paraId="3A51A905"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9CE0925" w14:textId="77777777" w:rsidR="001E7F0D" w:rsidRPr="008156BB" w:rsidRDefault="001E7F0D" w:rsidP="00E54EB1">
            <w:pPr>
              <w:autoSpaceDE w:val="0"/>
              <w:autoSpaceDN w:val="0"/>
              <w:adjustRightInd w:val="0"/>
              <w:spacing w:before="24"/>
              <w:jc w:val="center"/>
              <w:rPr>
                <w:rFonts w:ascii="Times New Roman" w:hAnsi="Times New Roman"/>
                <w:b/>
                <w:spacing w:val="4"/>
                <w:position w:val="-1"/>
                <w:sz w:val="24"/>
                <w:szCs w:val="24"/>
                <w:lang w:val="en-GB"/>
              </w:rPr>
            </w:pPr>
          </w:p>
        </w:tc>
      </w:tr>
    </w:tbl>
    <w:p w14:paraId="136D6F7A" w14:textId="77777777" w:rsidR="001E7F0D" w:rsidRPr="008156BB" w:rsidRDefault="001E7F0D" w:rsidP="001E7F0D">
      <w:pPr>
        <w:rPr>
          <w:rFonts w:ascii="Times New Roman" w:hAnsi="Times New Roman"/>
          <w:lang w:val="en-GB"/>
        </w:rPr>
      </w:pPr>
    </w:p>
    <w:p w14:paraId="685A5144" w14:textId="77777777" w:rsidR="001E7F0D" w:rsidRPr="008156BB" w:rsidRDefault="001E7F0D" w:rsidP="001E7F0D">
      <w:pPr>
        <w:rPr>
          <w:rFonts w:ascii="Times New Roman" w:hAnsi="Times New Roman"/>
          <w:sz w:val="21"/>
          <w:szCs w:val="21"/>
          <w:lang w:val="en-GB"/>
        </w:rPr>
      </w:pPr>
    </w:p>
    <w:p w14:paraId="6BEC9583" w14:textId="77777777" w:rsidR="001E7F0D" w:rsidRPr="008156BB" w:rsidRDefault="001E7F0D" w:rsidP="001E7F0D">
      <w:pPr>
        <w:ind w:right="-46"/>
        <w:rPr>
          <w:rFonts w:ascii="Times New Roman" w:hAnsi="Times New Roman"/>
          <w:i/>
          <w:iCs/>
          <w:sz w:val="21"/>
          <w:szCs w:val="21"/>
          <w:lang w:val="en-GB"/>
        </w:rPr>
      </w:pPr>
      <w:r w:rsidRPr="008156BB">
        <w:rPr>
          <w:rFonts w:ascii="Times New Roman" w:hAnsi="Times New Roman"/>
          <w:i/>
          <w:iCs/>
          <w:sz w:val="21"/>
          <w:szCs w:val="21"/>
          <w:lang w:val="en-GB"/>
        </w:rPr>
        <w:t xml:space="preserve">Notes: Multimedia Projectors to be permanently mounted should call for bids including installation charges and require a site visit.  </w:t>
      </w:r>
    </w:p>
    <w:p w14:paraId="6E30AD6F" w14:textId="77777777" w:rsidR="001E7F0D" w:rsidRPr="008156BB" w:rsidRDefault="001E7F0D" w:rsidP="001E7F0D">
      <w:pPr>
        <w:rPr>
          <w:rFonts w:ascii="Times New Roman" w:hAnsi="Times New Roman"/>
          <w:lang w:val="en-GB"/>
        </w:rPr>
      </w:pPr>
    </w:p>
    <w:p w14:paraId="5C7A7C46" w14:textId="77777777" w:rsidR="001E7F0D" w:rsidRPr="008156BB" w:rsidRDefault="001E7F0D" w:rsidP="001E7F0D">
      <w:pPr>
        <w:rPr>
          <w:rFonts w:ascii="Times New Roman" w:hAnsi="Times New Roman"/>
          <w:lang w:val="en-GB"/>
        </w:rPr>
      </w:pPr>
    </w:p>
    <w:p w14:paraId="61FE7A7F" w14:textId="77777777" w:rsidR="001E7F0D" w:rsidRPr="008156BB" w:rsidRDefault="001E7F0D" w:rsidP="001E7F0D">
      <w:pPr>
        <w:rPr>
          <w:rFonts w:ascii="Times New Roman" w:hAnsi="Times New Roman"/>
          <w:lang w:val="en-GB"/>
        </w:rPr>
      </w:pPr>
    </w:p>
    <w:p w14:paraId="7AAE37A5" w14:textId="77777777" w:rsidR="001E7F0D" w:rsidRPr="008156BB" w:rsidRDefault="001E7F0D" w:rsidP="001E7F0D">
      <w:pPr>
        <w:rPr>
          <w:rFonts w:ascii="Times New Roman" w:hAnsi="Times New Roman"/>
          <w:lang w:val="en-GB"/>
        </w:rPr>
      </w:pPr>
    </w:p>
    <w:p w14:paraId="0899A929" w14:textId="77777777" w:rsidR="001E7F0D" w:rsidRPr="008156BB" w:rsidRDefault="001E7F0D" w:rsidP="001E7F0D">
      <w:pPr>
        <w:rPr>
          <w:rFonts w:ascii="Times New Roman" w:hAnsi="Times New Roman"/>
          <w:lang w:val="en-GB"/>
        </w:rPr>
      </w:pPr>
    </w:p>
    <w:p w14:paraId="09FB32E2" w14:textId="77777777" w:rsidR="001E7F0D" w:rsidRDefault="001E7F0D" w:rsidP="001E7F0D">
      <w:pPr>
        <w:rPr>
          <w:rFonts w:ascii="Times New Roman" w:hAnsi="Times New Roman"/>
          <w:lang w:val="en-GB"/>
        </w:rPr>
      </w:pPr>
    </w:p>
    <w:p w14:paraId="22537D7A" w14:textId="77777777" w:rsidR="00F25FB4" w:rsidRDefault="00F25FB4" w:rsidP="001E7F0D">
      <w:pPr>
        <w:rPr>
          <w:rFonts w:ascii="Times New Roman" w:hAnsi="Times New Roman"/>
          <w:lang w:val="en-GB"/>
        </w:rPr>
      </w:pPr>
    </w:p>
    <w:p w14:paraId="6C8129DE" w14:textId="77777777" w:rsidR="00F25FB4" w:rsidRDefault="00F25FB4" w:rsidP="001E7F0D">
      <w:pPr>
        <w:rPr>
          <w:rFonts w:ascii="Times New Roman" w:hAnsi="Times New Roman"/>
          <w:lang w:val="en-GB"/>
        </w:rPr>
      </w:pPr>
    </w:p>
    <w:p w14:paraId="7BEDAB82" w14:textId="77777777" w:rsidR="00F25FB4" w:rsidRDefault="00F25FB4" w:rsidP="001E7F0D">
      <w:pPr>
        <w:rPr>
          <w:rFonts w:ascii="Times New Roman" w:hAnsi="Times New Roman"/>
          <w:lang w:val="en-GB"/>
        </w:rPr>
      </w:pPr>
    </w:p>
    <w:p w14:paraId="22B597BF" w14:textId="77777777" w:rsidR="00F25FB4" w:rsidRPr="008156BB" w:rsidRDefault="00F25FB4" w:rsidP="001E7F0D">
      <w:pPr>
        <w:rPr>
          <w:rFonts w:ascii="Times New Roman" w:hAnsi="Times New Roman"/>
          <w:lang w:val="en-GB"/>
        </w:rPr>
      </w:pPr>
    </w:p>
    <w:p w14:paraId="04DBC94B" w14:textId="77777777" w:rsidR="001E7F0D" w:rsidRPr="008156BB" w:rsidRDefault="001E7F0D" w:rsidP="001E7F0D">
      <w:pPr>
        <w:rPr>
          <w:rFonts w:ascii="Times New Roman" w:hAnsi="Times New Roman"/>
          <w:lang w:val="en-GB"/>
        </w:rPr>
      </w:pPr>
    </w:p>
    <w:p w14:paraId="7EC5F6C4" w14:textId="77777777" w:rsidR="001E7F0D" w:rsidRPr="008156BB" w:rsidRDefault="001E7F0D" w:rsidP="001E7F0D">
      <w:pPr>
        <w:rPr>
          <w:rFonts w:ascii="Times New Roman" w:hAnsi="Times New Roman"/>
          <w:lang w:val="en-GB"/>
        </w:rPr>
      </w:pPr>
    </w:p>
    <w:p w14:paraId="0B98CA12" w14:textId="77777777" w:rsidR="001E7F0D" w:rsidRPr="008156BB" w:rsidRDefault="001E7F0D" w:rsidP="001E7F0D">
      <w:pPr>
        <w:rPr>
          <w:rFonts w:ascii="Times New Roman" w:hAnsi="Times New Roman"/>
          <w:lang w:val="en-GB"/>
        </w:rPr>
      </w:pPr>
    </w:p>
    <w:p w14:paraId="5A8EF87E" w14:textId="77777777" w:rsidR="0048618D" w:rsidRPr="008156BB" w:rsidRDefault="0048618D" w:rsidP="0048618D">
      <w:pPr>
        <w:rPr>
          <w:rFonts w:ascii="Times New Roman" w:hAnsi="Times New Roman"/>
          <w:lang w:val="en-GB"/>
        </w:rPr>
      </w:pPr>
    </w:p>
    <w:p w14:paraId="2B8B3E93" w14:textId="1072A7EC" w:rsidR="00F25FB4" w:rsidRPr="008156BB" w:rsidRDefault="00F25FB4" w:rsidP="00F25FB4">
      <w:pPr>
        <w:pStyle w:val="ListParagraph"/>
        <w:numPr>
          <w:ilvl w:val="0"/>
          <w:numId w:val="18"/>
        </w:numPr>
        <w:spacing w:after="0" w:line="240" w:lineRule="auto"/>
        <w:ind w:left="-142" w:hanging="284"/>
        <w:jc w:val="center"/>
        <w:rPr>
          <w:rFonts w:ascii="Times New Roman" w:hAnsi="Times New Roman"/>
          <w:b/>
          <w:bCs/>
          <w:lang w:val="en-GB"/>
        </w:rPr>
      </w:pPr>
      <w:r>
        <w:rPr>
          <w:rFonts w:ascii="Times New Roman" w:hAnsi="Times New Roman"/>
          <w:b/>
          <w:bCs/>
          <w:lang w:val="en-GB"/>
        </w:rPr>
        <w:lastRenderedPageBreak/>
        <w:t xml:space="preserve">High Performance </w:t>
      </w:r>
      <w:r w:rsidRPr="008156BB">
        <w:rPr>
          <w:rFonts w:ascii="Times New Roman" w:hAnsi="Times New Roman"/>
          <w:b/>
          <w:bCs/>
          <w:lang w:val="en-GB"/>
        </w:rPr>
        <w:t xml:space="preserve">Laptop computer systems for general use – </w:t>
      </w:r>
      <w:r w:rsidRPr="00BC4055">
        <w:rPr>
          <w:rFonts w:ascii="Times New Roman" w:hAnsi="Times New Roman"/>
          <w:b/>
          <w:bCs/>
          <w:strike/>
          <w:lang w:val="en-GB"/>
        </w:rPr>
        <w:t>CODE: LCHP05</w:t>
      </w:r>
    </w:p>
    <w:p w14:paraId="17EC4C1F" w14:textId="77777777" w:rsidR="00F25FB4" w:rsidRPr="008156BB" w:rsidRDefault="00F25FB4" w:rsidP="00F25FB4">
      <w:pPr>
        <w:rPr>
          <w:rFonts w:ascii="Times New Roman" w:hAnsi="Times New Roman"/>
          <w:lang w:val="en-GB"/>
        </w:rPr>
      </w:pPr>
    </w:p>
    <w:tbl>
      <w:tblPr>
        <w:tblStyle w:val="TableGrid"/>
        <w:tblW w:w="11057" w:type="dxa"/>
        <w:tblInd w:w="-856" w:type="dxa"/>
        <w:tblLook w:val="04A0" w:firstRow="1" w:lastRow="0" w:firstColumn="1" w:lastColumn="0" w:noHBand="0" w:noVBand="1"/>
      </w:tblPr>
      <w:tblGrid>
        <w:gridCol w:w="484"/>
        <w:gridCol w:w="2247"/>
        <w:gridCol w:w="4357"/>
        <w:gridCol w:w="993"/>
        <w:gridCol w:w="992"/>
        <w:gridCol w:w="1984"/>
      </w:tblGrid>
      <w:tr w:rsidR="00F25FB4" w:rsidRPr="008156BB" w14:paraId="3D2DFEBD" w14:textId="77777777" w:rsidTr="007F6B83">
        <w:trPr>
          <w:trHeight w:val="426"/>
        </w:trPr>
        <w:tc>
          <w:tcPr>
            <w:tcW w:w="7088" w:type="dxa"/>
            <w:gridSpan w:val="3"/>
          </w:tcPr>
          <w:p w14:paraId="5F30F602" w14:textId="77777777" w:rsidR="00F25FB4" w:rsidRPr="008156BB" w:rsidRDefault="00F25FB4" w:rsidP="007F6B83">
            <w:pPr>
              <w:autoSpaceDE w:val="0"/>
              <w:autoSpaceDN w:val="0"/>
              <w:adjustRightInd w:val="0"/>
              <w:spacing w:before="24"/>
              <w:jc w:val="center"/>
              <w:rPr>
                <w:rFonts w:ascii="Times New Roman" w:hAnsi="Times New Roman"/>
                <w:b/>
                <w:bCs/>
                <w:sz w:val="24"/>
                <w:szCs w:val="24"/>
                <w:lang w:val="en-GB" w:bidi="si-LK"/>
              </w:rPr>
            </w:pPr>
            <w:r w:rsidRPr="008156BB">
              <w:rPr>
                <w:rFonts w:ascii="Times New Roman" w:hAnsi="Times New Roman"/>
                <w:b/>
                <w:bCs/>
                <w:sz w:val="24"/>
                <w:szCs w:val="24"/>
                <w:lang w:val="en-GB" w:bidi="si-LK"/>
              </w:rPr>
              <w:t>Item Specification</w:t>
            </w:r>
          </w:p>
        </w:tc>
        <w:tc>
          <w:tcPr>
            <w:tcW w:w="1985" w:type="dxa"/>
            <w:gridSpan w:val="2"/>
          </w:tcPr>
          <w:p w14:paraId="745AA621" w14:textId="77777777" w:rsidR="00F25FB4" w:rsidRPr="008156BB" w:rsidRDefault="00F25FB4" w:rsidP="007F6B83">
            <w:pPr>
              <w:autoSpaceDE w:val="0"/>
              <w:autoSpaceDN w:val="0"/>
              <w:adjustRightInd w:val="0"/>
              <w:spacing w:before="24"/>
              <w:jc w:val="center"/>
              <w:rPr>
                <w:rFonts w:ascii="Times New Roman" w:hAnsi="Times New Roman"/>
                <w:b/>
                <w:bCs/>
                <w:sz w:val="24"/>
                <w:szCs w:val="24"/>
                <w:lang w:val="en-GB"/>
              </w:rPr>
            </w:pPr>
            <w:r w:rsidRPr="008156BB">
              <w:rPr>
                <w:rFonts w:ascii="Times New Roman" w:hAnsi="Times New Roman"/>
                <w:b/>
                <w:bCs/>
                <w:sz w:val="24"/>
                <w:szCs w:val="24"/>
                <w:lang w:val="en-GB"/>
              </w:rPr>
              <w:t>Conformity</w:t>
            </w:r>
          </w:p>
        </w:tc>
        <w:tc>
          <w:tcPr>
            <w:tcW w:w="1984" w:type="dxa"/>
          </w:tcPr>
          <w:p w14:paraId="54A44669" w14:textId="77777777" w:rsidR="00F25FB4" w:rsidRPr="008156BB" w:rsidRDefault="00F25FB4" w:rsidP="007F6B83">
            <w:pPr>
              <w:autoSpaceDE w:val="0"/>
              <w:autoSpaceDN w:val="0"/>
              <w:adjustRightInd w:val="0"/>
              <w:spacing w:before="24"/>
              <w:jc w:val="center"/>
              <w:rPr>
                <w:rFonts w:ascii="Times New Roman" w:hAnsi="Times New Roman"/>
                <w:b/>
                <w:bCs/>
                <w:sz w:val="24"/>
                <w:szCs w:val="24"/>
                <w:lang w:val="en-GB"/>
              </w:rPr>
            </w:pPr>
          </w:p>
        </w:tc>
      </w:tr>
      <w:tr w:rsidR="00F25FB4" w:rsidRPr="008156BB" w14:paraId="65A7FC75" w14:textId="77777777" w:rsidTr="007F6B83">
        <w:tc>
          <w:tcPr>
            <w:tcW w:w="484" w:type="dxa"/>
          </w:tcPr>
          <w:p w14:paraId="28927546"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2247" w:type="dxa"/>
          </w:tcPr>
          <w:p w14:paraId="15A9C564"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Description</w:t>
            </w:r>
          </w:p>
        </w:tc>
        <w:tc>
          <w:tcPr>
            <w:tcW w:w="4357" w:type="dxa"/>
          </w:tcPr>
          <w:p w14:paraId="2D064154"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bidi="si-LK"/>
              </w:rPr>
              <w:t>Requirement</w:t>
            </w:r>
          </w:p>
        </w:tc>
        <w:tc>
          <w:tcPr>
            <w:tcW w:w="993" w:type="dxa"/>
          </w:tcPr>
          <w:p w14:paraId="64050F9A"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Yes</w:t>
            </w:r>
          </w:p>
        </w:tc>
        <w:tc>
          <w:tcPr>
            <w:tcW w:w="992" w:type="dxa"/>
          </w:tcPr>
          <w:p w14:paraId="313469DA"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No</w:t>
            </w:r>
          </w:p>
        </w:tc>
        <w:tc>
          <w:tcPr>
            <w:tcW w:w="1984" w:type="dxa"/>
          </w:tcPr>
          <w:p w14:paraId="42CDA10B"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bCs/>
                <w:sz w:val="24"/>
                <w:szCs w:val="24"/>
                <w:lang w:val="en-GB"/>
              </w:rPr>
              <w:t>If "No" Supplier’s response</w:t>
            </w:r>
          </w:p>
        </w:tc>
      </w:tr>
      <w:tr w:rsidR="00F25FB4" w:rsidRPr="008156BB" w14:paraId="416F9458" w14:textId="77777777" w:rsidTr="007F6B83">
        <w:tc>
          <w:tcPr>
            <w:tcW w:w="484" w:type="dxa"/>
          </w:tcPr>
          <w:p w14:paraId="788D100F"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w:t>
            </w:r>
          </w:p>
        </w:tc>
        <w:tc>
          <w:tcPr>
            <w:tcW w:w="2247" w:type="dxa"/>
            <w:vAlign w:val="center"/>
          </w:tcPr>
          <w:p w14:paraId="56ADFD71" w14:textId="77777777" w:rsidR="00F25FB4" w:rsidRPr="008156BB" w:rsidRDefault="00F25FB4" w:rsidP="007F6B83">
            <w:pPr>
              <w:pStyle w:val="TableParagraph"/>
              <w:ind w:left="108"/>
              <w:rPr>
                <w:sz w:val="24"/>
                <w:szCs w:val="24"/>
                <w:lang w:val="en-GB"/>
              </w:rPr>
            </w:pPr>
            <w:r w:rsidRPr="008156BB">
              <w:rPr>
                <w:sz w:val="24"/>
                <w:szCs w:val="24"/>
                <w:lang w:val="en-GB"/>
              </w:rPr>
              <w:t>Make</w:t>
            </w:r>
          </w:p>
        </w:tc>
        <w:tc>
          <w:tcPr>
            <w:tcW w:w="4357" w:type="dxa"/>
            <w:vAlign w:val="center"/>
          </w:tcPr>
          <w:p w14:paraId="6BE0CAC3" w14:textId="77777777" w:rsidR="00F25FB4" w:rsidRPr="008156BB" w:rsidRDefault="00F25FB4" w:rsidP="007F6B83">
            <w:pPr>
              <w:pStyle w:val="TableParagraph"/>
              <w:ind w:left="107"/>
              <w:rPr>
                <w:sz w:val="24"/>
                <w:szCs w:val="24"/>
                <w:lang w:val="en-GB"/>
              </w:rPr>
            </w:pPr>
            <w:r w:rsidRPr="008156BB">
              <w:rPr>
                <w:sz w:val="24"/>
                <w:szCs w:val="24"/>
                <w:lang w:val="en-GB"/>
              </w:rPr>
              <w:t>(Please specify) Should be an internationally reputed brand</w:t>
            </w:r>
          </w:p>
        </w:tc>
        <w:tc>
          <w:tcPr>
            <w:tcW w:w="993" w:type="dxa"/>
          </w:tcPr>
          <w:p w14:paraId="29CF9E91"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D02E098"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26ED860"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3AD7D236" w14:textId="77777777" w:rsidTr="007F6B83">
        <w:tc>
          <w:tcPr>
            <w:tcW w:w="484" w:type="dxa"/>
          </w:tcPr>
          <w:p w14:paraId="709ADA05"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w:t>
            </w:r>
          </w:p>
        </w:tc>
        <w:tc>
          <w:tcPr>
            <w:tcW w:w="2247" w:type="dxa"/>
            <w:vAlign w:val="center"/>
          </w:tcPr>
          <w:p w14:paraId="7FAADACA" w14:textId="77777777" w:rsidR="00F25FB4" w:rsidRPr="008156BB" w:rsidRDefault="00F25FB4" w:rsidP="007F6B83">
            <w:pPr>
              <w:pStyle w:val="TableParagraph"/>
              <w:ind w:left="108"/>
              <w:rPr>
                <w:sz w:val="24"/>
                <w:szCs w:val="24"/>
                <w:lang w:val="en-GB"/>
              </w:rPr>
            </w:pPr>
            <w:r w:rsidRPr="008156BB">
              <w:rPr>
                <w:sz w:val="24"/>
                <w:szCs w:val="24"/>
                <w:lang w:val="en-GB"/>
              </w:rPr>
              <w:t>Model</w:t>
            </w:r>
          </w:p>
        </w:tc>
        <w:tc>
          <w:tcPr>
            <w:tcW w:w="4357" w:type="dxa"/>
            <w:vAlign w:val="center"/>
          </w:tcPr>
          <w:p w14:paraId="589863A7" w14:textId="77777777" w:rsidR="00F25FB4" w:rsidRPr="008156BB" w:rsidRDefault="00F25FB4" w:rsidP="007F6B83">
            <w:pPr>
              <w:pStyle w:val="TableParagraph"/>
              <w:ind w:left="107"/>
              <w:rPr>
                <w:sz w:val="24"/>
                <w:szCs w:val="24"/>
                <w:lang w:val="en-GB"/>
              </w:rPr>
            </w:pPr>
            <w:r w:rsidRPr="008156BB">
              <w:rPr>
                <w:sz w:val="24"/>
                <w:szCs w:val="24"/>
                <w:lang w:val="en-GB"/>
              </w:rPr>
              <w:t>(Please specify) the exact model’s name of the proposed system</w:t>
            </w:r>
          </w:p>
        </w:tc>
        <w:tc>
          <w:tcPr>
            <w:tcW w:w="993" w:type="dxa"/>
          </w:tcPr>
          <w:p w14:paraId="6933E9A3"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797089B"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831D57C"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2A314FA3" w14:textId="77777777" w:rsidTr="007F6B83">
        <w:tc>
          <w:tcPr>
            <w:tcW w:w="484" w:type="dxa"/>
          </w:tcPr>
          <w:p w14:paraId="04A82522"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3</w:t>
            </w:r>
          </w:p>
        </w:tc>
        <w:tc>
          <w:tcPr>
            <w:tcW w:w="2247" w:type="dxa"/>
            <w:vAlign w:val="center"/>
          </w:tcPr>
          <w:p w14:paraId="41A52FB7" w14:textId="77777777" w:rsidR="00F25FB4" w:rsidRPr="008156BB" w:rsidRDefault="00F25FB4" w:rsidP="007F6B83">
            <w:pPr>
              <w:pStyle w:val="TableParagraph"/>
              <w:ind w:left="108"/>
              <w:rPr>
                <w:sz w:val="24"/>
                <w:szCs w:val="24"/>
                <w:lang w:val="en-GB"/>
              </w:rPr>
            </w:pPr>
            <w:r w:rsidRPr="008156BB">
              <w:rPr>
                <w:sz w:val="24"/>
                <w:szCs w:val="24"/>
                <w:lang w:val="en-GB"/>
              </w:rPr>
              <w:t>Country of Origin</w:t>
            </w:r>
          </w:p>
        </w:tc>
        <w:tc>
          <w:tcPr>
            <w:tcW w:w="4357" w:type="dxa"/>
            <w:vAlign w:val="center"/>
          </w:tcPr>
          <w:p w14:paraId="79245951" w14:textId="77777777" w:rsidR="00F25FB4" w:rsidRPr="008156BB" w:rsidRDefault="00F25FB4" w:rsidP="007F6B83">
            <w:pPr>
              <w:pStyle w:val="TableParagraph"/>
              <w:ind w:left="107"/>
              <w:rPr>
                <w:sz w:val="24"/>
                <w:szCs w:val="24"/>
                <w:lang w:val="en-GB"/>
              </w:rPr>
            </w:pPr>
            <w:r w:rsidRPr="008156BB">
              <w:rPr>
                <w:sz w:val="24"/>
                <w:szCs w:val="24"/>
                <w:lang w:val="en-GB"/>
              </w:rPr>
              <w:t>(Please specify)</w:t>
            </w:r>
          </w:p>
        </w:tc>
        <w:tc>
          <w:tcPr>
            <w:tcW w:w="993" w:type="dxa"/>
          </w:tcPr>
          <w:p w14:paraId="02837077"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77E3843"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0410A35"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012F8994" w14:textId="77777777" w:rsidTr="007F6B83">
        <w:tc>
          <w:tcPr>
            <w:tcW w:w="484" w:type="dxa"/>
          </w:tcPr>
          <w:p w14:paraId="40C8FA3E"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4</w:t>
            </w:r>
          </w:p>
        </w:tc>
        <w:tc>
          <w:tcPr>
            <w:tcW w:w="2247" w:type="dxa"/>
            <w:vAlign w:val="center"/>
          </w:tcPr>
          <w:p w14:paraId="7934EC6E" w14:textId="77777777" w:rsidR="00F25FB4" w:rsidRPr="008156BB" w:rsidRDefault="00F25FB4" w:rsidP="007F6B83">
            <w:pPr>
              <w:pStyle w:val="TableParagraph"/>
              <w:ind w:left="108"/>
              <w:rPr>
                <w:sz w:val="24"/>
                <w:szCs w:val="24"/>
                <w:lang w:val="en-GB"/>
              </w:rPr>
            </w:pPr>
            <w:r w:rsidRPr="008156BB">
              <w:rPr>
                <w:sz w:val="24"/>
                <w:szCs w:val="24"/>
                <w:lang w:val="en-GB"/>
              </w:rPr>
              <w:t>Country of Manufacture</w:t>
            </w:r>
          </w:p>
        </w:tc>
        <w:tc>
          <w:tcPr>
            <w:tcW w:w="4357" w:type="dxa"/>
            <w:vAlign w:val="center"/>
          </w:tcPr>
          <w:p w14:paraId="7E5F40A0" w14:textId="77777777" w:rsidR="00F25FB4" w:rsidRPr="008156BB" w:rsidRDefault="00F25FB4" w:rsidP="007F6B83">
            <w:pPr>
              <w:pStyle w:val="TableParagraph"/>
              <w:ind w:left="107"/>
              <w:rPr>
                <w:sz w:val="24"/>
                <w:szCs w:val="24"/>
                <w:lang w:val="en-GB"/>
              </w:rPr>
            </w:pPr>
            <w:r w:rsidRPr="008156BB">
              <w:rPr>
                <w:sz w:val="24"/>
                <w:szCs w:val="24"/>
                <w:lang w:val="en-GB"/>
              </w:rPr>
              <w:t>(Please specify)</w:t>
            </w:r>
          </w:p>
        </w:tc>
        <w:tc>
          <w:tcPr>
            <w:tcW w:w="993" w:type="dxa"/>
          </w:tcPr>
          <w:p w14:paraId="273F4651"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1796592"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93A6B34"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20A7F5A1" w14:textId="77777777" w:rsidTr="007F6B83">
        <w:tc>
          <w:tcPr>
            <w:tcW w:w="484" w:type="dxa"/>
          </w:tcPr>
          <w:p w14:paraId="17BDA485"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6</w:t>
            </w:r>
          </w:p>
        </w:tc>
        <w:tc>
          <w:tcPr>
            <w:tcW w:w="2247" w:type="dxa"/>
          </w:tcPr>
          <w:p w14:paraId="615D4D2B" w14:textId="77777777" w:rsidR="00F25FB4" w:rsidRPr="008156BB" w:rsidRDefault="00F25FB4" w:rsidP="007F6B83">
            <w:pPr>
              <w:pStyle w:val="TableParagraph"/>
              <w:ind w:left="108"/>
              <w:rPr>
                <w:sz w:val="24"/>
                <w:szCs w:val="24"/>
                <w:lang w:val="en-GB"/>
              </w:rPr>
            </w:pPr>
            <w:r w:rsidRPr="008156BB">
              <w:rPr>
                <w:rFonts w:eastAsia="Calibri"/>
                <w:sz w:val="24"/>
                <w:szCs w:val="24"/>
                <w:lang w:val="en-GB"/>
              </w:rPr>
              <w:t>Processor</w:t>
            </w:r>
          </w:p>
        </w:tc>
        <w:tc>
          <w:tcPr>
            <w:tcW w:w="4357" w:type="dxa"/>
          </w:tcPr>
          <w:p w14:paraId="4CF446D7" w14:textId="77777777" w:rsidR="00F25FB4" w:rsidRDefault="00F25FB4" w:rsidP="00F25FB4">
            <w:pPr>
              <w:pStyle w:val="TableParagraph"/>
              <w:ind w:left="107"/>
              <w:rPr>
                <w:rFonts w:eastAsia="Calibri"/>
                <w:bCs/>
                <w:sz w:val="24"/>
                <w:szCs w:val="24"/>
                <w:lang w:val="en-GB"/>
              </w:rPr>
            </w:pPr>
            <w:r w:rsidRPr="008156BB">
              <w:rPr>
                <w:rFonts w:eastAsia="Calibri"/>
                <w:bCs/>
                <w:sz w:val="24"/>
                <w:szCs w:val="24"/>
                <w:lang w:val="en-GB"/>
              </w:rPr>
              <w:t xml:space="preserve">Intel </w:t>
            </w:r>
            <w:r>
              <w:rPr>
                <w:rFonts w:eastAsia="Calibri"/>
                <w:bCs/>
                <w:sz w:val="24"/>
                <w:szCs w:val="24"/>
                <w:lang w:val="en-GB"/>
              </w:rPr>
              <w:t>i7 H/HX series processor</w:t>
            </w:r>
            <w:r w:rsidR="003709DD">
              <w:rPr>
                <w:rFonts w:eastAsia="Calibri"/>
                <w:bCs/>
                <w:sz w:val="24"/>
                <w:szCs w:val="24"/>
                <w:lang w:val="en-GB"/>
              </w:rPr>
              <w:t xml:space="preserve"> </w:t>
            </w:r>
          </w:p>
          <w:p w14:paraId="28139E26" w14:textId="77777777" w:rsidR="003709DD" w:rsidRDefault="003709DD" w:rsidP="00F25FB4">
            <w:pPr>
              <w:pStyle w:val="TableParagraph"/>
              <w:ind w:left="107"/>
              <w:rPr>
                <w:bCs/>
                <w:sz w:val="24"/>
                <w:szCs w:val="24"/>
                <w:lang w:val="en-GB"/>
              </w:rPr>
            </w:pPr>
          </w:p>
          <w:p w14:paraId="754CE310" w14:textId="77777777" w:rsidR="003709DD" w:rsidRDefault="003709DD" w:rsidP="00F25FB4">
            <w:pPr>
              <w:pStyle w:val="TableParagraph"/>
              <w:ind w:left="107"/>
              <w:rPr>
                <w:bCs/>
                <w:sz w:val="24"/>
                <w:szCs w:val="24"/>
                <w:lang w:val="en-GB"/>
              </w:rPr>
            </w:pPr>
            <w:r>
              <w:rPr>
                <w:bCs/>
                <w:sz w:val="24"/>
                <w:szCs w:val="24"/>
                <w:lang w:val="en-GB"/>
              </w:rPr>
              <w:t>OR</w:t>
            </w:r>
          </w:p>
          <w:p w14:paraId="733D2E82" w14:textId="77777777" w:rsidR="003709DD" w:rsidRDefault="003709DD" w:rsidP="00F25FB4">
            <w:pPr>
              <w:pStyle w:val="TableParagraph"/>
              <w:ind w:left="107"/>
              <w:rPr>
                <w:bCs/>
                <w:sz w:val="24"/>
                <w:szCs w:val="24"/>
                <w:lang w:val="en-GB"/>
              </w:rPr>
            </w:pPr>
          </w:p>
          <w:p w14:paraId="06DAABFE" w14:textId="322D08FF" w:rsidR="003709DD" w:rsidRPr="008156BB" w:rsidRDefault="003709DD" w:rsidP="00F25FB4">
            <w:pPr>
              <w:pStyle w:val="TableParagraph"/>
              <w:ind w:left="107"/>
              <w:rPr>
                <w:bCs/>
                <w:sz w:val="24"/>
                <w:szCs w:val="24"/>
                <w:lang w:val="en-GB"/>
              </w:rPr>
            </w:pPr>
            <w:r>
              <w:rPr>
                <w:bCs/>
                <w:sz w:val="24"/>
                <w:szCs w:val="24"/>
                <w:lang w:val="en-GB"/>
              </w:rPr>
              <w:t xml:space="preserve">Intel Ultra 7 or Ultra 9 185H processor </w:t>
            </w:r>
          </w:p>
        </w:tc>
        <w:tc>
          <w:tcPr>
            <w:tcW w:w="993" w:type="dxa"/>
          </w:tcPr>
          <w:p w14:paraId="0E04F316"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6EEE553A"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84881CA"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4EAA03EC" w14:textId="77777777" w:rsidTr="007F6B83">
        <w:tc>
          <w:tcPr>
            <w:tcW w:w="484" w:type="dxa"/>
          </w:tcPr>
          <w:p w14:paraId="6686F3C2"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7</w:t>
            </w:r>
          </w:p>
        </w:tc>
        <w:tc>
          <w:tcPr>
            <w:tcW w:w="2247" w:type="dxa"/>
          </w:tcPr>
          <w:p w14:paraId="6242443F" w14:textId="77777777" w:rsidR="00F25FB4" w:rsidRPr="008156BB" w:rsidRDefault="00F25FB4" w:rsidP="007F6B83">
            <w:pPr>
              <w:pStyle w:val="TableParagraph"/>
              <w:ind w:left="108"/>
              <w:rPr>
                <w:sz w:val="24"/>
                <w:szCs w:val="24"/>
                <w:lang w:val="en-GB"/>
              </w:rPr>
            </w:pPr>
            <w:r w:rsidRPr="008156BB">
              <w:rPr>
                <w:rFonts w:eastAsia="Calibri"/>
                <w:sz w:val="24"/>
                <w:szCs w:val="24"/>
                <w:lang w:val="en-GB"/>
              </w:rPr>
              <w:t>Memory</w:t>
            </w:r>
          </w:p>
        </w:tc>
        <w:tc>
          <w:tcPr>
            <w:tcW w:w="4357" w:type="dxa"/>
          </w:tcPr>
          <w:p w14:paraId="23411EDF" w14:textId="65C1AD43" w:rsidR="00F25FB4" w:rsidRPr="008156BB" w:rsidRDefault="00F25FB4" w:rsidP="007F6B83">
            <w:pPr>
              <w:pStyle w:val="TableParagraph"/>
              <w:ind w:left="107"/>
              <w:rPr>
                <w:sz w:val="24"/>
                <w:szCs w:val="24"/>
                <w:lang w:val="en-GB"/>
              </w:rPr>
            </w:pPr>
            <w:r>
              <w:rPr>
                <w:rFonts w:eastAsia="Calibri"/>
                <w:bCs/>
                <w:sz w:val="24"/>
                <w:szCs w:val="24"/>
                <w:lang w:val="en-GB"/>
              </w:rPr>
              <w:t>32</w:t>
            </w:r>
            <w:r w:rsidRPr="008156BB">
              <w:rPr>
                <w:rFonts w:eastAsia="Calibri"/>
                <w:bCs/>
                <w:sz w:val="24"/>
                <w:szCs w:val="24"/>
                <w:lang w:val="en-GB"/>
              </w:rPr>
              <w:t xml:space="preserve">GB DDR5 </w:t>
            </w:r>
            <w:r w:rsidR="003709DD">
              <w:rPr>
                <w:rFonts w:eastAsia="Calibri"/>
                <w:bCs/>
                <w:sz w:val="24"/>
                <w:szCs w:val="24"/>
                <w:lang w:val="en-GB"/>
              </w:rPr>
              <w:t>5600 SODIMM</w:t>
            </w:r>
          </w:p>
        </w:tc>
        <w:tc>
          <w:tcPr>
            <w:tcW w:w="993" w:type="dxa"/>
          </w:tcPr>
          <w:p w14:paraId="144A1FC4"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7AB15201"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FA3EC37"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79A0C46A" w14:textId="77777777" w:rsidTr="007F6B83">
        <w:tc>
          <w:tcPr>
            <w:tcW w:w="484" w:type="dxa"/>
          </w:tcPr>
          <w:p w14:paraId="6B655E02"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8</w:t>
            </w:r>
          </w:p>
        </w:tc>
        <w:tc>
          <w:tcPr>
            <w:tcW w:w="2247" w:type="dxa"/>
          </w:tcPr>
          <w:p w14:paraId="2AD4546F" w14:textId="2F938538" w:rsidR="00F25FB4" w:rsidRPr="008156BB" w:rsidRDefault="003709DD" w:rsidP="007F6B83">
            <w:pPr>
              <w:pStyle w:val="TableParagraph"/>
              <w:ind w:left="108"/>
              <w:rPr>
                <w:sz w:val="24"/>
                <w:szCs w:val="24"/>
                <w:lang w:val="en-GB"/>
              </w:rPr>
            </w:pPr>
            <w:r>
              <w:rPr>
                <w:sz w:val="24"/>
                <w:szCs w:val="24"/>
                <w:lang w:val="en-GB"/>
              </w:rPr>
              <w:t>Graphics</w:t>
            </w:r>
          </w:p>
        </w:tc>
        <w:tc>
          <w:tcPr>
            <w:tcW w:w="4357" w:type="dxa"/>
          </w:tcPr>
          <w:p w14:paraId="2EB7FAC5" w14:textId="0E0724F8" w:rsidR="00F25FB4" w:rsidRPr="008156BB" w:rsidRDefault="003709DD" w:rsidP="007F6B83">
            <w:pPr>
              <w:pStyle w:val="TableParagraph"/>
              <w:ind w:left="107"/>
              <w:rPr>
                <w:bCs/>
                <w:sz w:val="24"/>
                <w:szCs w:val="24"/>
                <w:lang w:val="en-GB"/>
              </w:rPr>
            </w:pPr>
            <w:r>
              <w:rPr>
                <w:bCs/>
                <w:sz w:val="24"/>
                <w:szCs w:val="24"/>
                <w:lang w:val="en-GB"/>
              </w:rPr>
              <w:t xml:space="preserve">NVIDIA RTX 3000 or GeForce RTX 4070 8GB </w:t>
            </w:r>
          </w:p>
        </w:tc>
        <w:tc>
          <w:tcPr>
            <w:tcW w:w="993" w:type="dxa"/>
          </w:tcPr>
          <w:p w14:paraId="631C263D"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9F3E7B9"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D0D7DD3"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22F67894" w14:textId="77777777" w:rsidTr="007F6B83">
        <w:tc>
          <w:tcPr>
            <w:tcW w:w="484" w:type="dxa"/>
          </w:tcPr>
          <w:p w14:paraId="279C22A0"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2247" w:type="dxa"/>
          </w:tcPr>
          <w:p w14:paraId="2BE9213A" w14:textId="4CD3ACE9" w:rsidR="00F25FB4" w:rsidRPr="008156BB" w:rsidRDefault="00F25FB4" w:rsidP="007F6B83">
            <w:pPr>
              <w:pStyle w:val="TableParagraph"/>
              <w:ind w:left="108"/>
              <w:rPr>
                <w:sz w:val="24"/>
                <w:szCs w:val="24"/>
                <w:lang w:val="en-GB"/>
              </w:rPr>
            </w:pPr>
            <w:r w:rsidRPr="008156BB">
              <w:rPr>
                <w:rFonts w:eastAsia="Calibri"/>
                <w:sz w:val="24"/>
                <w:szCs w:val="24"/>
                <w:lang w:val="en-GB"/>
              </w:rPr>
              <w:t>Internal</w:t>
            </w:r>
            <w:r w:rsidRPr="008156BB">
              <w:rPr>
                <w:rFonts w:eastAsia="Calibri"/>
                <w:spacing w:val="-6"/>
                <w:sz w:val="24"/>
                <w:szCs w:val="24"/>
                <w:lang w:val="en-GB"/>
              </w:rPr>
              <w:t xml:space="preserve"> </w:t>
            </w:r>
            <w:r w:rsidRPr="008156BB">
              <w:rPr>
                <w:rFonts w:eastAsia="Calibri"/>
                <w:sz w:val="24"/>
                <w:szCs w:val="24"/>
                <w:lang w:val="en-GB"/>
              </w:rPr>
              <w:t>Storage</w:t>
            </w:r>
          </w:p>
        </w:tc>
        <w:tc>
          <w:tcPr>
            <w:tcW w:w="4357" w:type="dxa"/>
          </w:tcPr>
          <w:p w14:paraId="29AC8464" w14:textId="72EA624D" w:rsidR="00F25FB4" w:rsidRPr="008156BB" w:rsidRDefault="00F25FB4" w:rsidP="007F6B83">
            <w:pPr>
              <w:pStyle w:val="TableParagraph"/>
              <w:ind w:left="107"/>
              <w:rPr>
                <w:bCs/>
                <w:sz w:val="24"/>
                <w:szCs w:val="24"/>
                <w:lang w:val="en-GB"/>
              </w:rPr>
            </w:pPr>
            <w:r>
              <w:rPr>
                <w:rFonts w:eastAsia="Calibri"/>
                <w:bCs/>
                <w:sz w:val="24"/>
                <w:szCs w:val="24"/>
                <w:lang w:val="en-GB"/>
              </w:rPr>
              <w:t>ITB</w:t>
            </w:r>
            <w:r w:rsidRPr="008156BB">
              <w:rPr>
                <w:rFonts w:eastAsia="Calibri"/>
                <w:bCs/>
                <w:sz w:val="24"/>
                <w:szCs w:val="24"/>
                <w:lang w:val="en-GB"/>
              </w:rPr>
              <w:t xml:space="preserve"> NVMe M.2 SSD</w:t>
            </w:r>
          </w:p>
        </w:tc>
        <w:tc>
          <w:tcPr>
            <w:tcW w:w="993" w:type="dxa"/>
          </w:tcPr>
          <w:p w14:paraId="5A5FAD65"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38BD6F5"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6C2319F"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560FC143" w14:textId="77777777" w:rsidTr="007F6B83">
        <w:tc>
          <w:tcPr>
            <w:tcW w:w="484" w:type="dxa"/>
          </w:tcPr>
          <w:p w14:paraId="647C9B1B"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9</w:t>
            </w:r>
          </w:p>
        </w:tc>
        <w:tc>
          <w:tcPr>
            <w:tcW w:w="2247" w:type="dxa"/>
          </w:tcPr>
          <w:p w14:paraId="1B5756BE" w14:textId="77777777" w:rsidR="00F25FB4" w:rsidRPr="008156BB" w:rsidRDefault="00F25FB4" w:rsidP="007F6B83">
            <w:pPr>
              <w:pStyle w:val="TableParagraph"/>
              <w:ind w:left="108"/>
              <w:rPr>
                <w:sz w:val="24"/>
                <w:szCs w:val="24"/>
                <w:lang w:val="en-GB"/>
              </w:rPr>
            </w:pPr>
            <w:r w:rsidRPr="008156BB">
              <w:rPr>
                <w:rFonts w:eastAsia="Calibri"/>
                <w:sz w:val="24"/>
                <w:szCs w:val="24"/>
                <w:lang w:val="en-GB"/>
              </w:rPr>
              <w:t>Audio</w:t>
            </w:r>
          </w:p>
        </w:tc>
        <w:tc>
          <w:tcPr>
            <w:tcW w:w="4357" w:type="dxa"/>
          </w:tcPr>
          <w:p w14:paraId="00A77B23" w14:textId="77777777" w:rsidR="00F25FB4" w:rsidRPr="008156BB" w:rsidRDefault="00F25FB4" w:rsidP="007F6B83">
            <w:pPr>
              <w:pStyle w:val="TableParagraph"/>
              <w:ind w:left="107"/>
              <w:rPr>
                <w:sz w:val="24"/>
                <w:szCs w:val="24"/>
                <w:lang w:val="en-GB"/>
              </w:rPr>
            </w:pPr>
            <w:r w:rsidRPr="008156BB">
              <w:rPr>
                <w:rFonts w:eastAsia="Calibri"/>
                <w:sz w:val="24"/>
                <w:szCs w:val="24"/>
                <w:lang w:val="en-GB"/>
              </w:rPr>
              <w:t>Integrated</w:t>
            </w:r>
            <w:r w:rsidRPr="008156BB">
              <w:rPr>
                <w:rFonts w:eastAsia="Calibri"/>
                <w:spacing w:val="-6"/>
                <w:sz w:val="24"/>
                <w:szCs w:val="24"/>
                <w:lang w:val="en-GB"/>
              </w:rPr>
              <w:t xml:space="preserve"> </w:t>
            </w:r>
            <w:r w:rsidRPr="008156BB">
              <w:rPr>
                <w:rFonts w:eastAsia="Calibri"/>
                <w:sz w:val="24"/>
                <w:szCs w:val="24"/>
                <w:lang w:val="en-GB"/>
              </w:rPr>
              <w:t>HD Audio</w:t>
            </w:r>
          </w:p>
        </w:tc>
        <w:tc>
          <w:tcPr>
            <w:tcW w:w="993" w:type="dxa"/>
          </w:tcPr>
          <w:p w14:paraId="342BA576"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9777F1B"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853E89E"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3709DD" w:rsidRPr="008156BB" w14:paraId="7C4EE653" w14:textId="77777777" w:rsidTr="007F6B83">
        <w:tc>
          <w:tcPr>
            <w:tcW w:w="484" w:type="dxa"/>
            <w:vMerge w:val="restart"/>
          </w:tcPr>
          <w:p w14:paraId="357610FD" w14:textId="77777777" w:rsidR="003709DD" w:rsidRPr="008156BB" w:rsidRDefault="003709DD"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10</w:t>
            </w:r>
          </w:p>
        </w:tc>
        <w:tc>
          <w:tcPr>
            <w:tcW w:w="2247" w:type="dxa"/>
            <w:vMerge w:val="restart"/>
          </w:tcPr>
          <w:p w14:paraId="0D769819" w14:textId="77777777" w:rsidR="003709DD" w:rsidRPr="008156BB" w:rsidRDefault="003709DD" w:rsidP="007F6B83">
            <w:pPr>
              <w:pStyle w:val="TableParagraph"/>
              <w:ind w:left="108"/>
              <w:rPr>
                <w:sz w:val="24"/>
                <w:szCs w:val="24"/>
                <w:lang w:val="en-GB"/>
              </w:rPr>
            </w:pPr>
            <w:r w:rsidRPr="008156BB">
              <w:rPr>
                <w:rFonts w:eastAsia="Calibri"/>
                <w:sz w:val="24"/>
                <w:szCs w:val="24"/>
                <w:lang w:val="en-GB"/>
              </w:rPr>
              <w:t>Screen</w:t>
            </w:r>
          </w:p>
        </w:tc>
        <w:tc>
          <w:tcPr>
            <w:tcW w:w="4357" w:type="dxa"/>
          </w:tcPr>
          <w:p w14:paraId="19B5B6EC" w14:textId="4CA388C2" w:rsidR="003709DD" w:rsidRPr="008156BB" w:rsidRDefault="003709DD" w:rsidP="007F6B83">
            <w:pPr>
              <w:pStyle w:val="TableParagraph"/>
              <w:ind w:left="107"/>
              <w:rPr>
                <w:sz w:val="24"/>
                <w:szCs w:val="24"/>
                <w:lang w:val="en-GB"/>
              </w:rPr>
            </w:pPr>
            <w:r w:rsidRPr="008156BB">
              <w:rPr>
                <w:rFonts w:eastAsia="Calibri"/>
                <w:sz w:val="24"/>
                <w:szCs w:val="24"/>
                <w:lang w:val="en-GB"/>
              </w:rPr>
              <w:t>15.6" diagonal FHD (1920 x 1080)</w:t>
            </w:r>
            <w:r>
              <w:rPr>
                <w:rFonts w:eastAsia="Calibri"/>
                <w:sz w:val="24"/>
                <w:szCs w:val="24"/>
                <w:lang w:val="en-GB"/>
              </w:rPr>
              <w:t xml:space="preserve"> or better</w:t>
            </w:r>
          </w:p>
        </w:tc>
        <w:tc>
          <w:tcPr>
            <w:tcW w:w="993" w:type="dxa"/>
          </w:tcPr>
          <w:p w14:paraId="6B374C48" w14:textId="77777777" w:rsidR="003709DD" w:rsidRPr="008156BB" w:rsidRDefault="003709DD"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3764A1C" w14:textId="77777777" w:rsidR="003709DD" w:rsidRPr="008156BB" w:rsidRDefault="003709DD"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C05F9DA" w14:textId="77777777" w:rsidR="003709DD" w:rsidRPr="008156BB" w:rsidRDefault="003709DD" w:rsidP="007F6B83">
            <w:pPr>
              <w:autoSpaceDE w:val="0"/>
              <w:autoSpaceDN w:val="0"/>
              <w:adjustRightInd w:val="0"/>
              <w:spacing w:before="24"/>
              <w:jc w:val="center"/>
              <w:rPr>
                <w:rFonts w:ascii="Times New Roman" w:hAnsi="Times New Roman"/>
                <w:b/>
                <w:spacing w:val="4"/>
                <w:position w:val="-1"/>
                <w:sz w:val="24"/>
                <w:szCs w:val="24"/>
                <w:lang w:val="en-GB"/>
              </w:rPr>
            </w:pPr>
          </w:p>
        </w:tc>
      </w:tr>
      <w:tr w:rsidR="003709DD" w:rsidRPr="008156BB" w14:paraId="36632BBE" w14:textId="77777777" w:rsidTr="007F6B83">
        <w:tc>
          <w:tcPr>
            <w:tcW w:w="484" w:type="dxa"/>
            <w:vMerge/>
          </w:tcPr>
          <w:p w14:paraId="6762F0BA" w14:textId="77777777" w:rsidR="003709DD" w:rsidRPr="008156BB" w:rsidRDefault="003709DD" w:rsidP="007F6B83">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59BA0DD3" w14:textId="77777777" w:rsidR="003709DD" w:rsidRPr="008156BB" w:rsidRDefault="003709DD" w:rsidP="007F6B83">
            <w:pPr>
              <w:pStyle w:val="TableParagraph"/>
              <w:ind w:left="108"/>
              <w:rPr>
                <w:rFonts w:eastAsia="Calibri"/>
                <w:sz w:val="24"/>
                <w:szCs w:val="24"/>
                <w:lang w:val="en-GB"/>
              </w:rPr>
            </w:pPr>
          </w:p>
        </w:tc>
        <w:tc>
          <w:tcPr>
            <w:tcW w:w="4357" w:type="dxa"/>
          </w:tcPr>
          <w:p w14:paraId="51B133F7" w14:textId="1C5C5415" w:rsidR="003709DD" w:rsidRPr="008156BB" w:rsidRDefault="003709DD" w:rsidP="007F6B83">
            <w:pPr>
              <w:pStyle w:val="TableParagraph"/>
              <w:ind w:left="107"/>
              <w:rPr>
                <w:rFonts w:eastAsia="Calibri"/>
                <w:sz w:val="24"/>
                <w:szCs w:val="24"/>
                <w:lang w:val="en-GB"/>
              </w:rPr>
            </w:pPr>
            <w:r>
              <w:rPr>
                <w:rFonts w:eastAsia="Calibri"/>
                <w:sz w:val="24"/>
                <w:szCs w:val="24"/>
                <w:lang w:val="en-GB"/>
              </w:rPr>
              <w:t xml:space="preserve">Touchscreen </w:t>
            </w:r>
          </w:p>
        </w:tc>
        <w:tc>
          <w:tcPr>
            <w:tcW w:w="993" w:type="dxa"/>
          </w:tcPr>
          <w:p w14:paraId="16235C2E" w14:textId="77777777" w:rsidR="003709DD" w:rsidRPr="008156BB" w:rsidRDefault="003709DD"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65941532" w14:textId="77777777" w:rsidR="003709DD" w:rsidRPr="008156BB" w:rsidRDefault="003709DD"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CFDF9C0" w14:textId="77777777" w:rsidR="003709DD" w:rsidRPr="008156BB" w:rsidRDefault="003709DD"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12FFEAA5" w14:textId="77777777" w:rsidTr="007F6B83">
        <w:trPr>
          <w:trHeight w:val="325"/>
        </w:trPr>
        <w:tc>
          <w:tcPr>
            <w:tcW w:w="484" w:type="dxa"/>
          </w:tcPr>
          <w:p w14:paraId="79E6FEF3"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11</w:t>
            </w:r>
          </w:p>
        </w:tc>
        <w:tc>
          <w:tcPr>
            <w:tcW w:w="2247" w:type="dxa"/>
          </w:tcPr>
          <w:p w14:paraId="2DCFB9C6" w14:textId="77777777" w:rsidR="00F25FB4" w:rsidRPr="008156BB" w:rsidRDefault="00F25FB4" w:rsidP="007F6B83">
            <w:pPr>
              <w:pStyle w:val="TableParagraph"/>
              <w:ind w:left="108"/>
              <w:rPr>
                <w:sz w:val="24"/>
                <w:szCs w:val="24"/>
                <w:lang w:val="en-GB"/>
              </w:rPr>
            </w:pPr>
            <w:r w:rsidRPr="008156BB">
              <w:rPr>
                <w:rFonts w:eastAsia="Calibri"/>
                <w:sz w:val="24"/>
                <w:szCs w:val="24"/>
                <w:lang w:val="en-GB"/>
              </w:rPr>
              <w:t>Keyboard</w:t>
            </w:r>
          </w:p>
        </w:tc>
        <w:tc>
          <w:tcPr>
            <w:tcW w:w="4357" w:type="dxa"/>
          </w:tcPr>
          <w:p w14:paraId="1516A066" w14:textId="77777777" w:rsidR="00F25FB4" w:rsidRPr="008156BB" w:rsidRDefault="00F25FB4" w:rsidP="007F6B83">
            <w:pPr>
              <w:pStyle w:val="TableParagraph"/>
              <w:ind w:left="107"/>
              <w:rPr>
                <w:sz w:val="24"/>
                <w:szCs w:val="24"/>
                <w:lang w:val="en-GB"/>
              </w:rPr>
            </w:pPr>
            <w:r w:rsidRPr="008156BB">
              <w:rPr>
                <w:rFonts w:eastAsia="Calibri"/>
                <w:sz w:val="24"/>
                <w:szCs w:val="24"/>
                <w:lang w:val="en-GB"/>
              </w:rPr>
              <w:t>US Windows keyboard</w:t>
            </w:r>
          </w:p>
        </w:tc>
        <w:tc>
          <w:tcPr>
            <w:tcW w:w="993" w:type="dxa"/>
          </w:tcPr>
          <w:p w14:paraId="201416C3"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3DBA0909"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4F98213"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043378B8" w14:textId="77777777" w:rsidTr="007F6B83">
        <w:tc>
          <w:tcPr>
            <w:tcW w:w="484" w:type="dxa"/>
          </w:tcPr>
          <w:p w14:paraId="7ED98A50"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12</w:t>
            </w:r>
          </w:p>
        </w:tc>
        <w:tc>
          <w:tcPr>
            <w:tcW w:w="2247" w:type="dxa"/>
          </w:tcPr>
          <w:p w14:paraId="7A9C1F1D" w14:textId="77777777" w:rsidR="00F25FB4" w:rsidRPr="008156BB" w:rsidRDefault="00F25FB4" w:rsidP="007F6B83">
            <w:pPr>
              <w:pStyle w:val="TableParagraph"/>
              <w:ind w:left="108"/>
              <w:rPr>
                <w:sz w:val="24"/>
                <w:szCs w:val="24"/>
                <w:lang w:val="en-GB"/>
              </w:rPr>
            </w:pPr>
            <w:r w:rsidRPr="008156BB">
              <w:rPr>
                <w:rFonts w:eastAsia="Calibri"/>
                <w:sz w:val="24"/>
                <w:szCs w:val="24"/>
                <w:lang w:val="en-GB"/>
              </w:rPr>
              <w:t>Camera</w:t>
            </w:r>
          </w:p>
        </w:tc>
        <w:tc>
          <w:tcPr>
            <w:tcW w:w="4357" w:type="dxa"/>
          </w:tcPr>
          <w:p w14:paraId="526285B5" w14:textId="77777777" w:rsidR="00F25FB4" w:rsidRPr="008156BB" w:rsidRDefault="00F25FB4" w:rsidP="007F6B83">
            <w:pPr>
              <w:pStyle w:val="TableParagraph"/>
              <w:ind w:left="107"/>
              <w:rPr>
                <w:sz w:val="24"/>
                <w:szCs w:val="24"/>
                <w:lang w:val="en-GB"/>
              </w:rPr>
            </w:pPr>
            <w:r w:rsidRPr="008156BB">
              <w:rPr>
                <w:rFonts w:eastAsia="Calibri"/>
                <w:sz w:val="24"/>
                <w:szCs w:val="24"/>
                <w:lang w:val="en-GB"/>
              </w:rPr>
              <w:t>720p HD camera or better</w:t>
            </w:r>
          </w:p>
        </w:tc>
        <w:tc>
          <w:tcPr>
            <w:tcW w:w="993" w:type="dxa"/>
          </w:tcPr>
          <w:p w14:paraId="28B0596E"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063A14A"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92F3C91"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27B70266" w14:textId="77777777" w:rsidTr="007F6B83">
        <w:tc>
          <w:tcPr>
            <w:tcW w:w="484" w:type="dxa"/>
            <w:vMerge w:val="restart"/>
          </w:tcPr>
          <w:p w14:paraId="45AAEFDA"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13</w:t>
            </w:r>
          </w:p>
        </w:tc>
        <w:tc>
          <w:tcPr>
            <w:tcW w:w="2247" w:type="dxa"/>
            <w:vMerge w:val="restart"/>
          </w:tcPr>
          <w:p w14:paraId="49C06333" w14:textId="77777777" w:rsidR="00F25FB4" w:rsidRPr="008156BB" w:rsidRDefault="00F25FB4" w:rsidP="007F6B83">
            <w:pPr>
              <w:pStyle w:val="TableParagraph"/>
              <w:ind w:left="108"/>
              <w:rPr>
                <w:sz w:val="24"/>
                <w:szCs w:val="24"/>
                <w:lang w:val="en-GB"/>
              </w:rPr>
            </w:pPr>
            <w:r w:rsidRPr="008156BB">
              <w:rPr>
                <w:rFonts w:eastAsia="Calibri"/>
                <w:sz w:val="24"/>
                <w:szCs w:val="24"/>
                <w:lang w:val="en-GB"/>
              </w:rPr>
              <w:t>Network</w:t>
            </w:r>
            <w:r w:rsidRPr="008156BB">
              <w:rPr>
                <w:rFonts w:eastAsia="Calibri"/>
                <w:spacing w:val="-7"/>
                <w:sz w:val="24"/>
                <w:szCs w:val="24"/>
                <w:lang w:val="en-GB"/>
              </w:rPr>
              <w:t xml:space="preserve"> </w:t>
            </w:r>
            <w:r w:rsidRPr="008156BB">
              <w:rPr>
                <w:rFonts w:eastAsia="Calibri"/>
                <w:sz w:val="24"/>
                <w:szCs w:val="24"/>
                <w:lang w:val="en-GB"/>
              </w:rPr>
              <w:t>interface</w:t>
            </w:r>
          </w:p>
        </w:tc>
        <w:tc>
          <w:tcPr>
            <w:tcW w:w="4357" w:type="dxa"/>
          </w:tcPr>
          <w:p w14:paraId="74AA6FAB" w14:textId="1AD1D4A4" w:rsidR="00F25FB4" w:rsidRPr="008156BB" w:rsidRDefault="00F25FB4" w:rsidP="007F6B83">
            <w:pPr>
              <w:pStyle w:val="TableParagraph"/>
              <w:ind w:left="107"/>
              <w:rPr>
                <w:sz w:val="24"/>
                <w:szCs w:val="24"/>
                <w:lang w:val="en-GB"/>
              </w:rPr>
            </w:pPr>
            <w:r w:rsidRPr="008156BB">
              <w:rPr>
                <w:rFonts w:eastAsia="Calibri"/>
                <w:sz w:val="24"/>
                <w:szCs w:val="24"/>
                <w:lang w:val="en-GB"/>
              </w:rPr>
              <w:t>Integrated</w:t>
            </w:r>
            <w:r w:rsidRPr="008156BB">
              <w:rPr>
                <w:rFonts w:eastAsia="Calibri"/>
                <w:spacing w:val="-8"/>
                <w:sz w:val="24"/>
                <w:szCs w:val="24"/>
                <w:lang w:val="en-GB"/>
              </w:rPr>
              <w:t xml:space="preserve"> </w:t>
            </w:r>
            <w:r w:rsidRPr="008156BB">
              <w:rPr>
                <w:rFonts w:eastAsia="Calibri"/>
                <w:sz w:val="24"/>
                <w:szCs w:val="24"/>
                <w:lang w:val="en-GB"/>
              </w:rPr>
              <w:t>Gigabit</w:t>
            </w:r>
            <w:r w:rsidRPr="008156BB">
              <w:rPr>
                <w:rFonts w:eastAsia="Calibri"/>
                <w:spacing w:val="-8"/>
                <w:sz w:val="24"/>
                <w:szCs w:val="24"/>
                <w:lang w:val="en-GB"/>
              </w:rPr>
              <w:t xml:space="preserve"> </w:t>
            </w:r>
            <w:r w:rsidRPr="008156BB">
              <w:rPr>
                <w:rFonts w:eastAsia="Calibri"/>
                <w:sz w:val="24"/>
                <w:szCs w:val="24"/>
                <w:lang w:val="en-GB"/>
              </w:rPr>
              <w:t>Ethernet</w:t>
            </w:r>
            <w:r w:rsidR="003709DD">
              <w:rPr>
                <w:rFonts w:eastAsia="Calibri"/>
                <w:sz w:val="24"/>
                <w:szCs w:val="24"/>
                <w:lang w:val="en-GB"/>
              </w:rPr>
              <w:t xml:space="preserve"> OR adopter </w:t>
            </w:r>
          </w:p>
        </w:tc>
        <w:tc>
          <w:tcPr>
            <w:tcW w:w="993" w:type="dxa"/>
          </w:tcPr>
          <w:p w14:paraId="498AF2A6"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728BA9FC"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3052706"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54277FFA" w14:textId="77777777" w:rsidTr="007F6B83">
        <w:tc>
          <w:tcPr>
            <w:tcW w:w="484" w:type="dxa"/>
            <w:vMerge/>
          </w:tcPr>
          <w:p w14:paraId="32E3C837"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6784B28E" w14:textId="77777777" w:rsidR="00F25FB4" w:rsidRPr="008156BB" w:rsidRDefault="00F25FB4" w:rsidP="007F6B83">
            <w:pPr>
              <w:pStyle w:val="TableParagraph"/>
              <w:ind w:left="108"/>
              <w:rPr>
                <w:sz w:val="24"/>
                <w:szCs w:val="24"/>
                <w:lang w:val="en-GB"/>
              </w:rPr>
            </w:pPr>
          </w:p>
        </w:tc>
        <w:tc>
          <w:tcPr>
            <w:tcW w:w="4357" w:type="dxa"/>
          </w:tcPr>
          <w:p w14:paraId="68C2E3D9" w14:textId="77777777" w:rsidR="00F25FB4" w:rsidRPr="008156BB" w:rsidRDefault="00F25FB4" w:rsidP="007F6B83">
            <w:pPr>
              <w:pStyle w:val="TableParagraph"/>
              <w:ind w:left="107"/>
              <w:rPr>
                <w:sz w:val="24"/>
                <w:szCs w:val="24"/>
                <w:lang w:val="en-GB"/>
              </w:rPr>
            </w:pPr>
            <w:r w:rsidRPr="008156BB">
              <w:rPr>
                <w:rFonts w:eastAsia="Calibri"/>
                <w:sz w:val="24"/>
                <w:szCs w:val="24"/>
                <w:lang w:val="en-GB"/>
              </w:rPr>
              <w:t>Integrated</w:t>
            </w:r>
            <w:r w:rsidRPr="008156BB">
              <w:rPr>
                <w:rFonts w:eastAsia="Calibri"/>
                <w:spacing w:val="-5"/>
                <w:sz w:val="24"/>
                <w:szCs w:val="24"/>
                <w:lang w:val="en-GB"/>
              </w:rPr>
              <w:t xml:space="preserve"> </w:t>
            </w:r>
            <w:r w:rsidRPr="008156BB">
              <w:rPr>
                <w:rFonts w:eastAsia="Calibri"/>
                <w:sz w:val="24"/>
                <w:szCs w:val="24"/>
                <w:lang w:val="en-GB"/>
              </w:rPr>
              <w:t>Wireless</w:t>
            </w:r>
            <w:r w:rsidRPr="008156BB">
              <w:rPr>
                <w:rFonts w:eastAsia="Calibri"/>
                <w:spacing w:val="-6"/>
                <w:sz w:val="24"/>
                <w:szCs w:val="24"/>
                <w:lang w:val="en-GB"/>
              </w:rPr>
              <w:t xml:space="preserve"> </w:t>
            </w:r>
            <w:r w:rsidRPr="008156BB">
              <w:rPr>
                <w:rFonts w:eastAsia="Calibri"/>
                <w:sz w:val="24"/>
                <w:szCs w:val="24"/>
                <w:lang w:val="en-GB"/>
              </w:rPr>
              <w:t>LAN (Wi-Fi 5 or better)</w:t>
            </w:r>
          </w:p>
        </w:tc>
        <w:tc>
          <w:tcPr>
            <w:tcW w:w="993" w:type="dxa"/>
          </w:tcPr>
          <w:p w14:paraId="17ABFC1D"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3BF396D0"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AED7ED6"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0DF58E8A" w14:textId="77777777" w:rsidTr="007F6B83">
        <w:tc>
          <w:tcPr>
            <w:tcW w:w="484" w:type="dxa"/>
            <w:vMerge/>
          </w:tcPr>
          <w:p w14:paraId="0A65886B"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742F283E" w14:textId="77777777" w:rsidR="00F25FB4" w:rsidRPr="008156BB" w:rsidRDefault="00F25FB4" w:rsidP="007F6B83">
            <w:pPr>
              <w:pStyle w:val="TableParagraph"/>
              <w:ind w:left="108"/>
              <w:rPr>
                <w:sz w:val="24"/>
                <w:szCs w:val="24"/>
                <w:lang w:val="en-GB"/>
              </w:rPr>
            </w:pPr>
          </w:p>
        </w:tc>
        <w:tc>
          <w:tcPr>
            <w:tcW w:w="4357" w:type="dxa"/>
          </w:tcPr>
          <w:p w14:paraId="5027B547" w14:textId="77777777" w:rsidR="00F25FB4" w:rsidRPr="008156BB" w:rsidRDefault="00F25FB4" w:rsidP="007F6B83">
            <w:pPr>
              <w:pStyle w:val="TableParagraph"/>
              <w:ind w:left="107"/>
              <w:rPr>
                <w:rFonts w:eastAsia="Calibri"/>
                <w:sz w:val="24"/>
                <w:szCs w:val="24"/>
                <w:lang w:val="en-GB"/>
              </w:rPr>
            </w:pPr>
            <w:r w:rsidRPr="008156BB">
              <w:rPr>
                <w:rFonts w:eastAsia="Calibri"/>
                <w:sz w:val="24"/>
                <w:szCs w:val="24"/>
                <w:lang w:val="en-GB"/>
              </w:rPr>
              <w:t>Bluetooth V5.0 or higher</w:t>
            </w:r>
          </w:p>
        </w:tc>
        <w:tc>
          <w:tcPr>
            <w:tcW w:w="993" w:type="dxa"/>
          </w:tcPr>
          <w:p w14:paraId="1E624E12"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3C59C3E2"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ABC898B"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2F52861D" w14:textId="77777777" w:rsidTr="007F6B83">
        <w:tc>
          <w:tcPr>
            <w:tcW w:w="484" w:type="dxa"/>
            <w:vMerge w:val="restart"/>
          </w:tcPr>
          <w:p w14:paraId="2069ECF9"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14</w:t>
            </w:r>
          </w:p>
        </w:tc>
        <w:tc>
          <w:tcPr>
            <w:tcW w:w="2247" w:type="dxa"/>
            <w:vMerge w:val="restart"/>
          </w:tcPr>
          <w:p w14:paraId="1AB4BFB6" w14:textId="77777777" w:rsidR="00F25FB4" w:rsidRPr="008156BB" w:rsidRDefault="00F25FB4" w:rsidP="007F6B83">
            <w:pPr>
              <w:autoSpaceDE w:val="0"/>
              <w:autoSpaceDN w:val="0"/>
              <w:rPr>
                <w:rFonts w:ascii="Times New Roman" w:eastAsia="Calibri" w:hAnsi="Times New Roman"/>
                <w:b/>
                <w:sz w:val="24"/>
                <w:szCs w:val="24"/>
                <w:lang w:val="en-GB"/>
              </w:rPr>
            </w:pPr>
          </w:p>
          <w:p w14:paraId="232B65E3" w14:textId="77777777" w:rsidR="00F25FB4" w:rsidRPr="008156BB" w:rsidRDefault="00F25FB4" w:rsidP="007F6B83">
            <w:pPr>
              <w:autoSpaceDE w:val="0"/>
              <w:autoSpaceDN w:val="0"/>
              <w:rPr>
                <w:rFonts w:ascii="Times New Roman" w:eastAsia="Calibri" w:hAnsi="Times New Roman"/>
                <w:b/>
                <w:sz w:val="24"/>
                <w:szCs w:val="24"/>
                <w:lang w:val="en-GB"/>
              </w:rPr>
            </w:pPr>
          </w:p>
          <w:p w14:paraId="52F074DA" w14:textId="77777777" w:rsidR="00F25FB4" w:rsidRPr="008156BB" w:rsidRDefault="00F25FB4" w:rsidP="007F6B83">
            <w:pPr>
              <w:pStyle w:val="TableParagraph"/>
              <w:ind w:left="108"/>
              <w:rPr>
                <w:sz w:val="24"/>
                <w:szCs w:val="24"/>
                <w:lang w:val="en-GB"/>
              </w:rPr>
            </w:pPr>
            <w:r w:rsidRPr="008156BB">
              <w:rPr>
                <w:rFonts w:eastAsia="Calibri"/>
                <w:sz w:val="24"/>
                <w:szCs w:val="24"/>
                <w:lang w:val="en-GB"/>
              </w:rPr>
              <w:t>I/O</w:t>
            </w:r>
            <w:r w:rsidRPr="008156BB">
              <w:rPr>
                <w:rFonts w:eastAsia="Calibri"/>
                <w:spacing w:val="-4"/>
                <w:sz w:val="24"/>
                <w:szCs w:val="24"/>
                <w:lang w:val="en-GB"/>
              </w:rPr>
              <w:t xml:space="preserve"> </w:t>
            </w:r>
            <w:r w:rsidRPr="008156BB">
              <w:rPr>
                <w:rFonts w:eastAsia="Calibri"/>
                <w:sz w:val="24"/>
                <w:szCs w:val="24"/>
                <w:lang w:val="en-GB"/>
              </w:rPr>
              <w:t>Ports</w:t>
            </w:r>
          </w:p>
        </w:tc>
        <w:tc>
          <w:tcPr>
            <w:tcW w:w="4357" w:type="dxa"/>
          </w:tcPr>
          <w:p w14:paraId="6DBFC2A8" w14:textId="77777777" w:rsidR="00F25FB4" w:rsidRPr="008156BB" w:rsidRDefault="00F25FB4" w:rsidP="007F6B83">
            <w:pPr>
              <w:pStyle w:val="TableParagraph"/>
              <w:ind w:left="107"/>
              <w:rPr>
                <w:sz w:val="24"/>
                <w:szCs w:val="24"/>
                <w:lang w:val="en-GB"/>
              </w:rPr>
            </w:pPr>
            <w:r w:rsidRPr="008156BB">
              <w:rPr>
                <w:rFonts w:eastAsia="Calibri"/>
                <w:sz w:val="24"/>
                <w:szCs w:val="24"/>
                <w:lang w:val="en-GB"/>
              </w:rPr>
              <w:t>Minimum 1 x USB-C port</w:t>
            </w:r>
          </w:p>
        </w:tc>
        <w:tc>
          <w:tcPr>
            <w:tcW w:w="993" w:type="dxa"/>
          </w:tcPr>
          <w:p w14:paraId="709BA3B6"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DE4608D"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D58B632"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61C864F4" w14:textId="77777777" w:rsidTr="007F6B83">
        <w:tc>
          <w:tcPr>
            <w:tcW w:w="484" w:type="dxa"/>
            <w:vMerge/>
          </w:tcPr>
          <w:p w14:paraId="0BEFDA3C"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0B93DF28" w14:textId="77777777" w:rsidR="00F25FB4" w:rsidRPr="008156BB" w:rsidRDefault="00F25FB4" w:rsidP="007F6B83">
            <w:pPr>
              <w:pStyle w:val="TableParagraph"/>
              <w:ind w:left="108"/>
              <w:rPr>
                <w:sz w:val="24"/>
                <w:szCs w:val="24"/>
                <w:lang w:val="en-GB"/>
              </w:rPr>
            </w:pPr>
          </w:p>
        </w:tc>
        <w:tc>
          <w:tcPr>
            <w:tcW w:w="4357" w:type="dxa"/>
          </w:tcPr>
          <w:p w14:paraId="42E4AD37" w14:textId="68219B45" w:rsidR="00F25FB4" w:rsidRPr="008156BB" w:rsidRDefault="003709DD" w:rsidP="007F6B83">
            <w:pPr>
              <w:pStyle w:val="TableParagraph"/>
              <w:ind w:left="107"/>
              <w:rPr>
                <w:sz w:val="24"/>
                <w:szCs w:val="24"/>
                <w:lang w:val="en-GB"/>
              </w:rPr>
            </w:pPr>
            <w:r>
              <w:rPr>
                <w:rFonts w:eastAsia="Calibri"/>
                <w:sz w:val="24"/>
                <w:szCs w:val="24"/>
                <w:lang w:val="en-GB"/>
              </w:rPr>
              <w:t xml:space="preserve">100W </w:t>
            </w:r>
            <w:r w:rsidR="00F25FB4" w:rsidRPr="008156BB">
              <w:rPr>
                <w:rFonts w:eastAsia="Calibri"/>
                <w:sz w:val="24"/>
                <w:szCs w:val="24"/>
                <w:lang w:val="en-GB"/>
              </w:rPr>
              <w:t>PD port (Optional)</w:t>
            </w:r>
          </w:p>
        </w:tc>
        <w:tc>
          <w:tcPr>
            <w:tcW w:w="993" w:type="dxa"/>
          </w:tcPr>
          <w:p w14:paraId="59D5ECD9"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7EEC20D0"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3B3BF8D"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4608F9A5" w14:textId="77777777" w:rsidTr="007F6B83">
        <w:tc>
          <w:tcPr>
            <w:tcW w:w="484" w:type="dxa"/>
            <w:vMerge/>
          </w:tcPr>
          <w:p w14:paraId="5FD5D196"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28D64561" w14:textId="77777777" w:rsidR="00F25FB4" w:rsidRPr="008156BB" w:rsidRDefault="00F25FB4" w:rsidP="007F6B83">
            <w:pPr>
              <w:pStyle w:val="TableParagraph"/>
              <w:ind w:left="108"/>
              <w:rPr>
                <w:sz w:val="24"/>
                <w:szCs w:val="24"/>
                <w:lang w:val="en-GB"/>
              </w:rPr>
            </w:pPr>
          </w:p>
        </w:tc>
        <w:tc>
          <w:tcPr>
            <w:tcW w:w="4357" w:type="dxa"/>
          </w:tcPr>
          <w:p w14:paraId="3F306491" w14:textId="77777777" w:rsidR="00F25FB4" w:rsidRPr="008156BB" w:rsidRDefault="00F25FB4" w:rsidP="007F6B83">
            <w:pPr>
              <w:pStyle w:val="TableParagraph"/>
              <w:ind w:left="107"/>
              <w:rPr>
                <w:rFonts w:eastAsia="Calibri"/>
                <w:sz w:val="24"/>
                <w:szCs w:val="24"/>
                <w:lang w:val="en-GB"/>
              </w:rPr>
            </w:pPr>
            <w:r w:rsidRPr="008156BB">
              <w:rPr>
                <w:sz w:val="24"/>
                <w:szCs w:val="24"/>
                <w:lang w:val="en-GB"/>
              </w:rPr>
              <w:t>Headphone/microphone combo jack</w:t>
            </w:r>
          </w:p>
        </w:tc>
        <w:tc>
          <w:tcPr>
            <w:tcW w:w="993" w:type="dxa"/>
          </w:tcPr>
          <w:p w14:paraId="3E8EEFB5"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C8ED537"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E964604"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4CE3A5C5" w14:textId="77777777" w:rsidTr="007F6B83">
        <w:tc>
          <w:tcPr>
            <w:tcW w:w="484" w:type="dxa"/>
            <w:vMerge/>
          </w:tcPr>
          <w:p w14:paraId="615E01E3"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6E7B3E39" w14:textId="77777777" w:rsidR="00F25FB4" w:rsidRPr="008156BB" w:rsidRDefault="00F25FB4" w:rsidP="007F6B83">
            <w:pPr>
              <w:pStyle w:val="TableParagraph"/>
              <w:ind w:left="108"/>
              <w:rPr>
                <w:sz w:val="24"/>
                <w:szCs w:val="24"/>
                <w:lang w:val="en-GB"/>
              </w:rPr>
            </w:pPr>
          </w:p>
        </w:tc>
        <w:tc>
          <w:tcPr>
            <w:tcW w:w="4357" w:type="dxa"/>
          </w:tcPr>
          <w:p w14:paraId="090F0BF8" w14:textId="77777777" w:rsidR="00F25FB4" w:rsidRPr="008156BB" w:rsidRDefault="00F25FB4" w:rsidP="007F6B83">
            <w:pPr>
              <w:pStyle w:val="TableParagraph"/>
              <w:ind w:left="107"/>
              <w:rPr>
                <w:sz w:val="24"/>
                <w:szCs w:val="24"/>
                <w:lang w:val="en-GB"/>
              </w:rPr>
            </w:pPr>
            <w:r w:rsidRPr="008156BB">
              <w:rPr>
                <w:rFonts w:eastAsia="Calibri"/>
                <w:sz w:val="24"/>
                <w:szCs w:val="24"/>
                <w:lang w:val="en-GB"/>
              </w:rPr>
              <w:t>2 x USB 3 ports</w:t>
            </w:r>
          </w:p>
        </w:tc>
        <w:tc>
          <w:tcPr>
            <w:tcW w:w="993" w:type="dxa"/>
          </w:tcPr>
          <w:p w14:paraId="214AD4EE"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ED76BE7"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95354A9"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49F3C1F7" w14:textId="77777777" w:rsidTr="007F6B83">
        <w:tc>
          <w:tcPr>
            <w:tcW w:w="484" w:type="dxa"/>
            <w:vMerge/>
          </w:tcPr>
          <w:p w14:paraId="545B5041"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4E22B7B6" w14:textId="77777777" w:rsidR="00F25FB4" w:rsidRPr="008156BB" w:rsidRDefault="00F25FB4" w:rsidP="007F6B83">
            <w:pPr>
              <w:pStyle w:val="TableParagraph"/>
              <w:ind w:left="108"/>
              <w:rPr>
                <w:sz w:val="24"/>
                <w:szCs w:val="24"/>
                <w:lang w:val="en-GB"/>
              </w:rPr>
            </w:pPr>
          </w:p>
        </w:tc>
        <w:tc>
          <w:tcPr>
            <w:tcW w:w="4357" w:type="dxa"/>
          </w:tcPr>
          <w:p w14:paraId="24EEA2C0" w14:textId="77777777" w:rsidR="00F25FB4" w:rsidRPr="008156BB" w:rsidRDefault="00F25FB4" w:rsidP="007F6B83">
            <w:pPr>
              <w:pStyle w:val="TableParagraph"/>
              <w:ind w:left="107"/>
              <w:rPr>
                <w:sz w:val="24"/>
                <w:szCs w:val="24"/>
                <w:lang w:val="en-GB"/>
              </w:rPr>
            </w:pPr>
            <w:r w:rsidRPr="008156BB">
              <w:rPr>
                <w:rFonts w:eastAsia="Calibri"/>
                <w:sz w:val="24"/>
                <w:szCs w:val="24"/>
                <w:lang w:val="en-GB"/>
              </w:rPr>
              <w:t>1 x</w:t>
            </w:r>
            <w:r w:rsidRPr="008156BB">
              <w:rPr>
                <w:rFonts w:eastAsia="Calibri"/>
                <w:spacing w:val="-2"/>
                <w:sz w:val="24"/>
                <w:szCs w:val="24"/>
                <w:lang w:val="en-GB"/>
              </w:rPr>
              <w:t xml:space="preserve"> </w:t>
            </w:r>
            <w:r w:rsidRPr="008156BB">
              <w:rPr>
                <w:rFonts w:eastAsia="Calibri"/>
                <w:sz w:val="24"/>
                <w:szCs w:val="24"/>
                <w:lang w:val="en-GB"/>
              </w:rPr>
              <w:t>RJ</w:t>
            </w:r>
            <w:r w:rsidRPr="008156BB">
              <w:rPr>
                <w:rFonts w:eastAsia="Calibri"/>
                <w:spacing w:val="-1"/>
                <w:sz w:val="24"/>
                <w:szCs w:val="24"/>
                <w:lang w:val="en-GB"/>
              </w:rPr>
              <w:t xml:space="preserve"> </w:t>
            </w:r>
            <w:r w:rsidRPr="008156BB">
              <w:rPr>
                <w:rFonts w:eastAsia="Calibri"/>
                <w:sz w:val="24"/>
                <w:szCs w:val="24"/>
                <w:lang w:val="en-GB"/>
              </w:rPr>
              <w:t>45</w:t>
            </w:r>
          </w:p>
        </w:tc>
        <w:tc>
          <w:tcPr>
            <w:tcW w:w="993" w:type="dxa"/>
          </w:tcPr>
          <w:p w14:paraId="71E66D39"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FF91CDE"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02D53F8D"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232442D5" w14:textId="77777777" w:rsidTr="007F6B83">
        <w:tc>
          <w:tcPr>
            <w:tcW w:w="484" w:type="dxa"/>
            <w:vMerge/>
          </w:tcPr>
          <w:p w14:paraId="2764EDFC"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660AB170" w14:textId="77777777" w:rsidR="00F25FB4" w:rsidRPr="008156BB" w:rsidRDefault="00F25FB4" w:rsidP="007F6B83">
            <w:pPr>
              <w:pStyle w:val="TableParagraph"/>
              <w:ind w:left="108"/>
              <w:rPr>
                <w:sz w:val="24"/>
                <w:szCs w:val="24"/>
                <w:lang w:val="en-GB"/>
              </w:rPr>
            </w:pPr>
          </w:p>
        </w:tc>
        <w:tc>
          <w:tcPr>
            <w:tcW w:w="4357" w:type="dxa"/>
          </w:tcPr>
          <w:p w14:paraId="43460E2C" w14:textId="77777777" w:rsidR="00F25FB4" w:rsidRPr="008156BB" w:rsidRDefault="00F25FB4" w:rsidP="007F6B83">
            <w:pPr>
              <w:pStyle w:val="TableParagraph"/>
              <w:ind w:left="107"/>
              <w:rPr>
                <w:sz w:val="24"/>
                <w:szCs w:val="24"/>
                <w:lang w:val="en-GB"/>
              </w:rPr>
            </w:pPr>
            <w:r w:rsidRPr="008156BB">
              <w:rPr>
                <w:rFonts w:eastAsia="Calibri"/>
                <w:sz w:val="24"/>
                <w:szCs w:val="24"/>
                <w:lang w:val="en-GB"/>
              </w:rPr>
              <w:t>HDMI</w:t>
            </w:r>
          </w:p>
        </w:tc>
        <w:tc>
          <w:tcPr>
            <w:tcW w:w="993" w:type="dxa"/>
          </w:tcPr>
          <w:p w14:paraId="719A8AD1"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0CC7627"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EDD842B"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3E4031A0" w14:textId="77777777" w:rsidTr="007F6B83">
        <w:tc>
          <w:tcPr>
            <w:tcW w:w="484" w:type="dxa"/>
            <w:vMerge/>
          </w:tcPr>
          <w:p w14:paraId="4124BDB8"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398F1B9A" w14:textId="77777777" w:rsidR="00F25FB4" w:rsidRPr="008156BB" w:rsidRDefault="00F25FB4" w:rsidP="007F6B83">
            <w:pPr>
              <w:pStyle w:val="TableParagraph"/>
              <w:ind w:left="108"/>
              <w:rPr>
                <w:sz w:val="24"/>
                <w:szCs w:val="24"/>
                <w:lang w:val="en-GB"/>
              </w:rPr>
            </w:pPr>
          </w:p>
        </w:tc>
        <w:tc>
          <w:tcPr>
            <w:tcW w:w="4357" w:type="dxa"/>
          </w:tcPr>
          <w:p w14:paraId="4222C208" w14:textId="77777777" w:rsidR="00F25FB4" w:rsidRPr="008156BB" w:rsidRDefault="00F25FB4" w:rsidP="007F6B83">
            <w:pPr>
              <w:pStyle w:val="TableParagraph"/>
              <w:ind w:left="107"/>
              <w:rPr>
                <w:sz w:val="24"/>
                <w:szCs w:val="24"/>
                <w:lang w:val="en-GB"/>
              </w:rPr>
            </w:pPr>
            <w:r w:rsidRPr="008156BB">
              <w:rPr>
                <w:sz w:val="24"/>
                <w:szCs w:val="24"/>
                <w:lang w:val="en-GB"/>
              </w:rPr>
              <w:t>Other: Please specify</w:t>
            </w:r>
          </w:p>
        </w:tc>
        <w:tc>
          <w:tcPr>
            <w:tcW w:w="993" w:type="dxa"/>
          </w:tcPr>
          <w:p w14:paraId="4A7A73A3"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6B32009"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0E0E1B9"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350E339C" w14:textId="77777777" w:rsidTr="007F6B83">
        <w:tc>
          <w:tcPr>
            <w:tcW w:w="484" w:type="dxa"/>
            <w:vMerge/>
          </w:tcPr>
          <w:p w14:paraId="3FBCA28A"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42B452B0" w14:textId="77777777" w:rsidR="00F25FB4" w:rsidRPr="008156BB" w:rsidRDefault="00F25FB4" w:rsidP="007F6B83">
            <w:pPr>
              <w:pStyle w:val="TableParagraph"/>
              <w:ind w:left="108"/>
              <w:rPr>
                <w:sz w:val="24"/>
                <w:szCs w:val="24"/>
                <w:lang w:val="en-GB"/>
              </w:rPr>
            </w:pPr>
          </w:p>
        </w:tc>
        <w:tc>
          <w:tcPr>
            <w:tcW w:w="4357" w:type="dxa"/>
          </w:tcPr>
          <w:p w14:paraId="1AD4F984" w14:textId="77777777" w:rsidR="00F25FB4" w:rsidRPr="008156BB" w:rsidRDefault="00F25FB4" w:rsidP="007F6B83">
            <w:pPr>
              <w:pStyle w:val="TableParagraph"/>
              <w:ind w:left="107"/>
              <w:rPr>
                <w:i/>
                <w:iCs/>
                <w:sz w:val="24"/>
                <w:szCs w:val="24"/>
                <w:lang w:val="en-GB"/>
              </w:rPr>
            </w:pPr>
            <w:r w:rsidRPr="008156BB">
              <w:rPr>
                <w:i/>
                <w:iCs/>
                <w:sz w:val="24"/>
                <w:szCs w:val="24"/>
                <w:lang w:val="en-GB"/>
              </w:rPr>
              <w:t>IF only USB-C a multiport Docking station must be included</w:t>
            </w:r>
          </w:p>
        </w:tc>
        <w:tc>
          <w:tcPr>
            <w:tcW w:w="993" w:type="dxa"/>
          </w:tcPr>
          <w:p w14:paraId="7774ECAE"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BA8C419"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477DAB4"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171AEFA6" w14:textId="77777777" w:rsidTr="007F6B83">
        <w:tc>
          <w:tcPr>
            <w:tcW w:w="484" w:type="dxa"/>
          </w:tcPr>
          <w:p w14:paraId="7CDECA0D"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15</w:t>
            </w:r>
          </w:p>
        </w:tc>
        <w:tc>
          <w:tcPr>
            <w:tcW w:w="2247" w:type="dxa"/>
          </w:tcPr>
          <w:p w14:paraId="09FA4186" w14:textId="77777777" w:rsidR="00F25FB4" w:rsidRPr="008156BB" w:rsidRDefault="00F25FB4" w:rsidP="007F6B83">
            <w:pPr>
              <w:pStyle w:val="TableParagraph"/>
              <w:ind w:left="108"/>
              <w:rPr>
                <w:sz w:val="24"/>
                <w:szCs w:val="24"/>
                <w:lang w:val="en-GB"/>
              </w:rPr>
            </w:pPr>
            <w:r w:rsidRPr="008156BB">
              <w:rPr>
                <w:rFonts w:eastAsia="Calibri"/>
                <w:sz w:val="24"/>
                <w:szCs w:val="24"/>
                <w:lang w:val="en-GB"/>
              </w:rPr>
              <w:t>Expansion</w:t>
            </w:r>
            <w:r w:rsidRPr="008156BB">
              <w:rPr>
                <w:rFonts w:eastAsia="Calibri"/>
                <w:spacing w:val="-4"/>
                <w:sz w:val="24"/>
                <w:szCs w:val="24"/>
                <w:lang w:val="en-GB"/>
              </w:rPr>
              <w:t xml:space="preserve"> </w:t>
            </w:r>
            <w:r w:rsidRPr="008156BB">
              <w:rPr>
                <w:rFonts w:eastAsia="Calibri"/>
                <w:sz w:val="24"/>
                <w:szCs w:val="24"/>
                <w:lang w:val="en-GB"/>
              </w:rPr>
              <w:t>slots</w:t>
            </w:r>
          </w:p>
        </w:tc>
        <w:tc>
          <w:tcPr>
            <w:tcW w:w="4357" w:type="dxa"/>
          </w:tcPr>
          <w:p w14:paraId="60B05B43" w14:textId="77777777" w:rsidR="00F25FB4" w:rsidRPr="008156BB" w:rsidRDefault="00F25FB4" w:rsidP="007F6B83">
            <w:pPr>
              <w:pStyle w:val="TableParagraph"/>
              <w:ind w:left="107"/>
              <w:rPr>
                <w:sz w:val="24"/>
                <w:szCs w:val="24"/>
                <w:lang w:val="en-GB"/>
              </w:rPr>
            </w:pPr>
            <w:r w:rsidRPr="008156BB">
              <w:rPr>
                <w:rFonts w:eastAsia="Calibri"/>
                <w:sz w:val="24"/>
                <w:szCs w:val="24"/>
                <w:lang w:val="en-GB"/>
              </w:rPr>
              <w:t>(Please specify)</w:t>
            </w:r>
          </w:p>
        </w:tc>
        <w:tc>
          <w:tcPr>
            <w:tcW w:w="993" w:type="dxa"/>
          </w:tcPr>
          <w:p w14:paraId="68AA1246"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F8BE7B6"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5451A9F"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745AD39E" w14:textId="77777777" w:rsidTr="007F6B83">
        <w:tc>
          <w:tcPr>
            <w:tcW w:w="484" w:type="dxa"/>
          </w:tcPr>
          <w:p w14:paraId="7F687B62"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16</w:t>
            </w:r>
          </w:p>
        </w:tc>
        <w:tc>
          <w:tcPr>
            <w:tcW w:w="2247" w:type="dxa"/>
          </w:tcPr>
          <w:p w14:paraId="665254C3" w14:textId="77777777" w:rsidR="00F25FB4" w:rsidRPr="008156BB" w:rsidRDefault="00F25FB4" w:rsidP="007F6B83">
            <w:pPr>
              <w:pStyle w:val="TableParagraph"/>
              <w:ind w:left="108"/>
              <w:rPr>
                <w:sz w:val="24"/>
                <w:szCs w:val="24"/>
                <w:lang w:val="en-GB"/>
              </w:rPr>
            </w:pPr>
            <w:r w:rsidRPr="008156BB">
              <w:rPr>
                <w:rFonts w:eastAsia="Calibri"/>
                <w:sz w:val="24"/>
                <w:szCs w:val="24"/>
                <w:lang w:val="en-GB"/>
              </w:rPr>
              <w:t>Battery</w:t>
            </w:r>
          </w:p>
        </w:tc>
        <w:tc>
          <w:tcPr>
            <w:tcW w:w="4357" w:type="dxa"/>
          </w:tcPr>
          <w:p w14:paraId="7F8AA7E9" w14:textId="37C408DD" w:rsidR="00F25FB4" w:rsidRPr="008156BB" w:rsidRDefault="003709DD" w:rsidP="007F6B83">
            <w:pPr>
              <w:pStyle w:val="TableParagraph"/>
              <w:ind w:left="107"/>
              <w:rPr>
                <w:sz w:val="24"/>
                <w:szCs w:val="24"/>
                <w:lang w:val="en-GB"/>
              </w:rPr>
            </w:pPr>
            <w:r>
              <w:rPr>
                <w:rFonts w:eastAsia="Calibri"/>
                <w:sz w:val="24"/>
                <w:szCs w:val="24"/>
                <w:lang w:val="en-GB"/>
              </w:rPr>
              <w:t>6</w:t>
            </w:r>
            <w:r w:rsidR="00F25FB4" w:rsidRPr="008156BB">
              <w:rPr>
                <w:rFonts w:eastAsia="Calibri"/>
                <w:sz w:val="24"/>
                <w:szCs w:val="24"/>
                <w:lang w:val="en-GB"/>
              </w:rPr>
              <w:t xml:space="preserve">-cell </w:t>
            </w:r>
            <w:r>
              <w:rPr>
                <w:rFonts w:eastAsia="Calibri"/>
                <w:sz w:val="24"/>
                <w:szCs w:val="24"/>
                <w:lang w:val="en-GB"/>
              </w:rPr>
              <w:t>86</w:t>
            </w:r>
            <w:r w:rsidR="00F25FB4" w:rsidRPr="008156BB">
              <w:rPr>
                <w:rFonts w:eastAsia="Calibri"/>
                <w:sz w:val="24"/>
                <w:szCs w:val="24"/>
                <w:lang w:val="en-GB"/>
              </w:rPr>
              <w:t>Wh Li-ion or better</w:t>
            </w:r>
          </w:p>
        </w:tc>
        <w:tc>
          <w:tcPr>
            <w:tcW w:w="993" w:type="dxa"/>
          </w:tcPr>
          <w:p w14:paraId="05588524"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FF87458"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9942BA2"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16533379" w14:textId="77777777" w:rsidTr="007F6B83">
        <w:tc>
          <w:tcPr>
            <w:tcW w:w="484" w:type="dxa"/>
          </w:tcPr>
          <w:p w14:paraId="5B755892"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17</w:t>
            </w:r>
          </w:p>
        </w:tc>
        <w:tc>
          <w:tcPr>
            <w:tcW w:w="2247" w:type="dxa"/>
          </w:tcPr>
          <w:p w14:paraId="3FD3C2C3" w14:textId="77777777" w:rsidR="00F25FB4" w:rsidRPr="008156BB" w:rsidRDefault="00F25FB4" w:rsidP="007F6B83">
            <w:pPr>
              <w:pStyle w:val="TableParagraph"/>
              <w:ind w:left="108"/>
              <w:rPr>
                <w:rFonts w:eastAsia="Calibri"/>
                <w:sz w:val="24"/>
                <w:szCs w:val="24"/>
                <w:lang w:val="en-GB"/>
              </w:rPr>
            </w:pPr>
            <w:r w:rsidRPr="008156BB">
              <w:rPr>
                <w:rFonts w:eastAsia="Calibri"/>
                <w:sz w:val="24"/>
                <w:szCs w:val="24"/>
                <w:lang w:val="en-GB"/>
              </w:rPr>
              <w:t>Power Adapter</w:t>
            </w:r>
          </w:p>
        </w:tc>
        <w:tc>
          <w:tcPr>
            <w:tcW w:w="4357" w:type="dxa"/>
          </w:tcPr>
          <w:p w14:paraId="39E397FE" w14:textId="77777777" w:rsidR="00F25FB4" w:rsidRPr="008156BB" w:rsidRDefault="00F25FB4" w:rsidP="007F6B83">
            <w:pPr>
              <w:pStyle w:val="TableParagraph"/>
              <w:ind w:left="107"/>
              <w:rPr>
                <w:rFonts w:eastAsia="Calibri"/>
                <w:sz w:val="24"/>
                <w:szCs w:val="24"/>
                <w:lang w:val="en-GB"/>
              </w:rPr>
            </w:pPr>
            <w:r w:rsidRPr="008156BB">
              <w:rPr>
                <w:rFonts w:eastAsia="Calibri"/>
                <w:sz w:val="24"/>
                <w:szCs w:val="24"/>
                <w:lang w:val="en-GB"/>
              </w:rPr>
              <w:t>(Please specify)</w:t>
            </w:r>
          </w:p>
        </w:tc>
        <w:tc>
          <w:tcPr>
            <w:tcW w:w="993" w:type="dxa"/>
          </w:tcPr>
          <w:p w14:paraId="6B4ACD5A"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FB4ECFC"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AF4399E"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73B0E968" w14:textId="77777777" w:rsidTr="007F6B83">
        <w:tc>
          <w:tcPr>
            <w:tcW w:w="484" w:type="dxa"/>
          </w:tcPr>
          <w:p w14:paraId="10EA70F7"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lastRenderedPageBreak/>
              <w:t>18</w:t>
            </w:r>
          </w:p>
        </w:tc>
        <w:tc>
          <w:tcPr>
            <w:tcW w:w="2247" w:type="dxa"/>
          </w:tcPr>
          <w:p w14:paraId="0CFC7C90" w14:textId="77777777" w:rsidR="00F25FB4" w:rsidRPr="008156BB" w:rsidRDefault="00F25FB4" w:rsidP="007F6B83">
            <w:pPr>
              <w:pStyle w:val="TableParagraph"/>
              <w:ind w:left="108"/>
              <w:rPr>
                <w:rFonts w:eastAsia="Calibri"/>
                <w:sz w:val="24"/>
                <w:szCs w:val="24"/>
                <w:lang w:val="en-GB"/>
              </w:rPr>
            </w:pPr>
            <w:r w:rsidRPr="008156BB">
              <w:rPr>
                <w:rFonts w:eastAsia="Calibri"/>
                <w:sz w:val="24"/>
                <w:szCs w:val="24"/>
                <w:lang w:val="en-GB"/>
              </w:rPr>
              <w:t>Carrying Case</w:t>
            </w:r>
          </w:p>
        </w:tc>
        <w:tc>
          <w:tcPr>
            <w:tcW w:w="4357" w:type="dxa"/>
          </w:tcPr>
          <w:p w14:paraId="4D436911" w14:textId="77777777" w:rsidR="00F25FB4" w:rsidRPr="008156BB" w:rsidRDefault="00F25FB4" w:rsidP="007F6B83">
            <w:pPr>
              <w:pStyle w:val="TableParagraph"/>
              <w:ind w:left="107"/>
              <w:rPr>
                <w:rFonts w:eastAsia="Calibri"/>
                <w:sz w:val="24"/>
                <w:szCs w:val="24"/>
                <w:lang w:val="en-GB"/>
              </w:rPr>
            </w:pPr>
            <w:r w:rsidRPr="008156BB">
              <w:rPr>
                <w:rFonts w:eastAsia="Calibri"/>
                <w:sz w:val="24"/>
                <w:szCs w:val="24"/>
                <w:lang w:val="en-GB"/>
              </w:rPr>
              <w:t>Should be from the same brand</w:t>
            </w:r>
          </w:p>
        </w:tc>
        <w:tc>
          <w:tcPr>
            <w:tcW w:w="993" w:type="dxa"/>
          </w:tcPr>
          <w:p w14:paraId="2E229954"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060F16E"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221AA822"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0802A14F" w14:textId="77777777" w:rsidTr="007F6B83">
        <w:tc>
          <w:tcPr>
            <w:tcW w:w="484" w:type="dxa"/>
          </w:tcPr>
          <w:p w14:paraId="64F726D3"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19</w:t>
            </w:r>
          </w:p>
        </w:tc>
        <w:tc>
          <w:tcPr>
            <w:tcW w:w="2247" w:type="dxa"/>
          </w:tcPr>
          <w:p w14:paraId="78996A01" w14:textId="77777777" w:rsidR="00F25FB4" w:rsidRPr="008156BB" w:rsidRDefault="00F25FB4" w:rsidP="007F6B83">
            <w:pPr>
              <w:pStyle w:val="TableParagraph"/>
              <w:ind w:left="108"/>
              <w:rPr>
                <w:sz w:val="24"/>
                <w:szCs w:val="24"/>
                <w:lang w:val="en-GB"/>
              </w:rPr>
            </w:pPr>
            <w:r w:rsidRPr="008156BB">
              <w:rPr>
                <w:rFonts w:eastAsia="Calibri"/>
                <w:sz w:val="24"/>
                <w:szCs w:val="24"/>
                <w:lang w:val="en-GB"/>
              </w:rPr>
              <w:t>Operating</w:t>
            </w:r>
            <w:r w:rsidRPr="008156BB">
              <w:rPr>
                <w:rFonts w:eastAsia="Calibri"/>
                <w:spacing w:val="-10"/>
                <w:sz w:val="24"/>
                <w:szCs w:val="24"/>
                <w:lang w:val="en-GB"/>
              </w:rPr>
              <w:t xml:space="preserve"> </w:t>
            </w:r>
            <w:r w:rsidRPr="008156BB">
              <w:rPr>
                <w:rFonts w:eastAsia="Calibri"/>
                <w:sz w:val="24"/>
                <w:szCs w:val="24"/>
                <w:lang w:val="en-GB"/>
              </w:rPr>
              <w:t>System</w:t>
            </w:r>
          </w:p>
        </w:tc>
        <w:tc>
          <w:tcPr>
            <w:tcW w:w="4357" w:type="dxa"/>
          </w:tcPr>
          <w:p w14:paraId="3084A425" w14:textId="77777777" w:rsidR="00F25FB4" w:rsidRPr="008156BB" w:rsidRDefault="00F25FB4" w:rsidP="007F6B83">
            <w:pPr>
              <w:pStyle w:val="TableParagraph"/>
              <w:ind w:left="107"/>
              <w:rPr>
                <w:sz w:val="24"/>
                <w:szCs w:val="24"/>
                <w:lang w:val="en-GB"/>
              </w:rPr>
            </w:pPr>
            <w:r w:rsidRPr="008156BB">
              <w:rPr>
                <w:rFonts w:eastAsia="Calibri"/>
                <w:sz w:val="24"/>
                <w:szCs w:val="24"/>
                <w:lang w:val="en-GB"/>
              </w:rPr>
              <w:t>Genuine</w:t>
            </w:r>
            <w:r w:rsidRPr="008156BB">
              <w:rPr>
                <w:rFonts w:eastAsia="Calibri"/>
                <w:spacing w:val="-2"/>
                <w:sz w:val="24"/>
                <w:szCs w:val="24"/>
                <w:lang w:val="en-GB"/>
              </w:rPr>
              <w:t xml:space="preserve"> </w:t>
            </w:r>
            <w:r w:rsidRPr="008156BB">
              <w:rPr>
                <w:rFonts w:eastAsia="Calibri"/>
                <w:sz w:val="24"/>
                <w:szCs w:val="24"/>
                <w:lang w:val="en-GB"/>
              </w:rPr>
              <w:t>Windows</w:t>
            </w:r>
            <w:r w:rsidRPr="008156BB">
              <w:rPr>
                <w:rFonts w:eastAsia="Calibri"/>
                <w:spacing w:val="-5"/>
                <w:sz w:val="24"/>
                <w:szCs w:val="24"/>
                <w:lang w:val="en-GB"/>
              </w:rPr>
              <w:t xml:space="preserve"> </w:t>
            </w:r>
            <w:r w:rsidRPr="008156BB">
              <w:rPr>
                <w:rFonts w:eastAsia="Calibri"/>
                <w:sz w:val="24"/>
                <w:szCs w:val="24"/>
                <w:lang w:val="en-GB"/>
              </w:rPr>
              <w:t>11</w:t>
            </w:r>
            <w:r w:rsidRPr="008156BB">
              <w:rPr>
                <w:rFonts w:eastAsia="Calibri"/>
                <w:spacing w:val="-3"/>
                <w:sz w:val="24"/>
                <w:szCs w:val="24"/>
                <w:lang w:val="en-GB"/>
              </w:rPr>
              <w:t xml:space="preserve"> </w:t>
            </w:r>
            <w:r w:rsidRPr="008156BB">
              <w:rPr>
                <w:rFonts w:eastAsia="Calibri"/>
                <w:sz w:val="24"/>
                <w:szCs w:val="24"/>
                <w:lang w:val="en-GB"/>
              </w:rPr>
              <w:t>Professional</w:t>
            </w:r>
            <w:r w:rsidRPr="008156BB">
              <w:rPr>
                <w:rFonts w:eastAsia="Calibri"/>
                <w:spacing w:val="-5"/>
                <w:sz w:val="24"/>
                <w:szCs w:val="24"/>
                <w:lang w:val="en-GB"/>
              </w:rPr>
              <w:t xml:space="preserve"> </w:t>
            </w:r>
            <w:r w:rsidRPr="008156BB">
              <w:rPr>
                <w:rFonts w:eastAsia="Calibri"/>
                <w:sz w:val="24"/>
                <w:szCs w:val="24"/>
                <w:lang w:val="en-GB"/>
              </w:rPr>
              <w:t>64</w:t>
            </w:r>
            <w:r w:rsidRPr="008156BB">
              <w:rPr>
                <w:rFonts w:eastAsia="Calibri"/>
                <w:spacing w:val="-3"/>
                <w:sz w:val="24"/>
                <w:szCs w:val="24"/>
                <w:lang w:val="en-GB"/>
              </w:rPr>
              <w:t xml:space="preserve"> </w:t>
            </w:r>
            <w:r w:rsidRPr="008156BB">
              <w:rPr>
                <w:rFonts w:eastAsia="Calibri"/>
                <w:sz w:val="24"/>
                <w:szCs w:val="24"/>
                <w:lang w:val="en-GB"/>
              </w:rPr>
              <w:t>bit with recovery cloud image (Manufacture confirmation required by computer serial number)</w:t>
            </w:r>
          </w:p>
        </w:tc>
        <w:tc>
          <w:tcPr>
            <w:tcW w:w="993" w:type="dxa"/>
          </w:tcPr>
          <w:p w14:paraId="6B99FBFA"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D648C2D"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65625278"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15F7FF8E" w14:textId="77777777" w:rsidTr="007F6B83">
        <w:tc>
          <w:tcPr>
            <w:tcW w:w="484" w:type="dxa"/>
          </w:tcPr>
          <w:p w14:paraId="67F313C3"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20</w:t>
            </w:r>
          </w:p>
        </w:tc>
        <w:tc>
          <w:tcPr>
            <w:tcW w:w="2247" w:type="dxa"/>
          </w:tcPr>
          <w:p w14:paraId="734A054A" w14:textId="77777777" w:rsidR="00F25FB4" w:rsidRPr="008156BB" w:rsidRDefault="00F25FB4" w:rsidP="007F6B83">
            <w:pPr>
              <w:pStyle w:val="TableParagraph"/>
              <w:ind w:left="108"/>
              <w:rPr>
                <w:sz w:val="24"/>
                <w:szCs w:val="24"/>
                <w:lang w:val="en-GB"/>
              </w:rPr>
            </w:pPr>
            <w:r w:rsidRPr="008156BB">
              <w:rPr>
                <w:rFonts w:eastAsia="Calibri"/>
                <w:sz w:val="24"/>
                <w:szCs w:val="24"/>
                <w:lang w:val="en-GB"/>
              </w:rPr>
              <w:t>Driver</w:t>
            </w:r>
            <w:r w:rsidRPr="008156BB">
              <w:rPr>
                <w:rFonts w:eastAsia="Calibri"/>
                <w:spacing w:val="-5"/>
                <w:sz w:val="24"/>
                <w:szCs w:val="24"/>
                <w:lang w:val="en-GB"/>
              </w:rPr>
              <w:t xml:space="preserve"> </w:t>
            </w:r>
            <w:r w:rsidRPr="008156BB">
              <w:rPr>
                <w:rFonts w:eastAsia="Calibri"/>
                <w:sz w:val="24"/>
                <w:szCs w:val="24"/>
                <w:lang w:val="en-GB"/>
              </w:rPr>
              <w:t>Software</w:t>
            </w:r>
          </w:p>
        </w:tc>
        <w:tc>
          <w:tcPr>
            <w:tcW w:w="4357" w:type="dxa"/>
          </w:tcPr>
          <w:p w14:paraId="79B9E5D6" w14:textId="77777777" w:rsidR="00F25FB4" w:rsidRPr="008156BB" w:rsidRDefault="00F25FB4" w:rsidP="007F6B83">
            <w:pPr>
              <w:pStyle w:val="TableParagraph"/>
              <w:ind w:left="107"/>
              <w:rPr>
                <w:sz w:val="24"/>
                <w:szCs w:val="24"/>
                <w:lang w:val="en-GB"/>
              </w:rPr>
            </w:pPr>
            <w:r w:rsidRPr="008156BB">
              <w:rPr>
                <w:rFonts w:eastAsia="Calibri"/>
                <w:sz w:val="24"/>
                <w:szCs w:val="24"/>
                <w:lang w:val="en-GB"/>
              </w:rPr>
              <w:t>Included Hardware Drivers on CD Media or hard disk recovery partition</w:t>
            </w:r>
          </w:p>
        </w:tc>
        <w:tc>
          <w:tcPr>
            <w:tcW w:w="993" w:type="dxa"/>
          </w:tcPr>
          <w:p w14:paraId="6BB3299E"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53507B5F"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199D7C8"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69D2A44A" w14:textId="77777777" w:rsidTr="007F6B83">
        <w:tc>
          <w:tcPr>
            <w:tcW w:w="484" w:type="dxa"/>
          </w:tcPr>
          <w:p w14:paraId="6613B3A4"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21</w:t>
            </w:r>
          </w:p>
        </w:tc>
        <w:tc>
          <w:tcPr>
            <w:tcW w:w="2247" w:type="dxa"/>
          </w:tcPr>
          <w:p w14:paraId="1CDF783E" w14:textId="77777777" w:rsidR="00F25FB4" w:rsidRPr="008156BB" w:rsidRDefault="00F25FB4" w:rsidP="007F6B83">
            <w:pPr>
              <w:pStyle w:val="TableParagraph"/>
              <w:ind w:left="108"/>
              <w:rPr>
                <w:sz w:val="24"/>
                <w:szCs w:val="24"/>
                <w:lang w:val="en-GB"/>
              </w:rPr>
            </w:pPr>
            <w:r w:rsidRPr="008156BB">
              <w:rPr>
                <w:rFonts w:eastAsia="Calibri"/>
                <w:sz w:val="24"/>
                <w:szCs w:val="24"/>
                <w:lang w:val="en-GB"/>
              </w:rPr>
              <w:t>Security</w:t>
            </w:r>
          </w:p>
        </w:tc>
        <w:tc>
          <w:tcPr>
            <w:tcW w:w="4357" w:type="dxa"/>
          </w:tcPr>
          <w:p w14:paraId="441497F3" w14:textId="77777777" w:rsidR="00F25FB4" w:rsidRPr="008156BB" w:rsidRDefault="00F25FB4" w:rsidP="007F6B83">
            <w:pPr>
              <w:pStyle w:val="TableParagraph"/>
              <w:ind w:left="107"/>
              <w:rPr>
                <w:sz w:val="24"/>
                <w:szCs w:val="24"/>
                <w:lang w:val="en-GB"/>
              </w:rPr>
            </w:pPr>
            <w:r w:rsidRPr="008156BB">
              <w:rPr>
                <w:rFonts w:eastAsia="Calibri"/>
                <w:sz w:val="24"/>
                <w:szCs w:val="24"/>
                <w:lang w:val="en-GB"/>
              </w:rPr>
              <w:t>Cable</w:t>
            </w:r>
            <w:r w:rsidRPr="008156BB">
              <w:rPr>
                <w:rFonts w:eastAsia="Calibri"/>
                <w:spacing w:val="-2"/>
                <w:sz w:val="24"/>
                <w:szCs w:val="24"/>
                <w:lang w:val="en-GB"/>
              </w:rPr>
              <w:t xml:space="preserve"> </w:t>
            </w:r>
            <w:r w:rsidRPr="008156BB">
              <w:rPr>
                <w:rFonts w:eastAsia="Calibri"/>
                <w:sz w:val="24"/>
                <w:szCs w:val="24"/>
                <w:lang w:val="en-GB"/>
              </w:rPr>
              <w:t>lock</w:t>
            </w:r>
          </w:p>
        </w:tc>
        <w:tc>
          <w:tcPr>
            <w:tcW w:w="993" w:type="dxa"/>
          </w:tcPr>
          <w:p w14:paraId="65160C4F"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19E31409"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37844EDF"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4EB74399" w14:textId="77777777" w:rsidTr="007F6B83">
        <w:tc>
          <w:tcPr>
            <w:tcW w:w="484" w:type="dxa"/>
          </w:tcPr>
          <w:p w14:paraId="50F59E92"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22</w:t>
            </w:r>
          </w:p>
        </w:tc>
        <w:tc>
          <w:tcPr>
            <w:tcW w:w="2247" w:type="dxa"/>
          </w:tcPr>
          <w:p w14:paraId="79D13242" w14:textId="77777777" w:rsidR="00F25FB4" w:rsidRPr="008156BB" w:rsidRDefault="00F25FB4" w:rsidP="007F6B83">
            <w:pPr>
              <w:pStyle w:val="TableParagraph"/>
              <w:ind w:left="108"/>
              <w:rPr>
                <w:sz w:val="24"/>
                <w:szCs w:val="24"/>
                <w:lang w:val="en-GB"/>
              </w:rPr>
            </w:pPr>
            <w:r w:rsidRPr="008156BB">
              <w:rPr>
                <w:rFonts w:eastAsia="Calibri"/>
                <w:sz w:val="24"/>
                <w:szCs w:val="24"/>
                <w:lang w:val="en-GB"/>
              </w:rPr>
              <w:t>Warranty</w:t>
            </w:r>
          </w:p>
        </w:tc>
        <w:tc>
          <w:tcPr>
            <w:tcW w:w="4357" w:type="dxa"/>
          </w:tcPr>
          <w:p w14:paraId="69820B68" w14:textId="77777777" w:rsidR="00F25FB4" w:rsidRPr="008156BB" w:rsidRDefault="00F25FB4" w:rsidP="007F6B83">
            <w:pPr>
              <w:pStyle w:val="TableParagraph"/>
              <w:ind w:left="107"/>
              <w:rPr>
                <w:sz w:val="24"/>
                <w:szCs w:val="24"/>
                <w:lang w:val="en-GB"/>
              </w:rPr>
            </w:pPr>
            <w:r w:rsidRPr="008156BB">
              <w:rPr>
                <w:rFonts w:eastAsia="Calibri"/>
                <w:sz w:val="24"/>
                <w:szCs w:val="24"/>
                <w:lang w:val="en-GB"/>
              </w:rPr>
              <w:t>03</w:t>
            </w:r>
            <w:r w:rsidRPr="008156BB">
              <w:rPr>
                <w:rFonts w:eastAsia="Calibri"/>
                <w:spacing w:val="-9"/>
                <w:sz w:val="24"/>
                <w:szCs w:val="24"/>
                <w:lang w:val="en-GB"/>
              </w:rPr>
              <w:t xml:space="preserve"> </w:t>
            </w:r>
            <w:r w:rsidRPr="008156BB">
              <w:rPr>
                <w:rFonts w:eastAsia="Calibri"/>
                <w:sz w:val="24"/>
                <w:szCs w:val="24"/>
                <w:lang w:val="en-GB"/>
              </w:rPr>
              <w:t>Years</w:t>
            </w:r>
            <w:r w:rsidRPr="008156BB">
              <w:rPr>
                <w:rFonts w:eastAsia="Calibri"/>
                <w:spacing w:val="-9"/>
                <w:sz w:val="24"/>
                <w:szCs w:val="24"/>
                <w:lang w:val="en-GB"/>
              </w:rPr>
              <w:t xml:space="preserve"> </w:t>
            </w:r>
            <w:r w:rsidRPr="008156BB">
              <w:rPr>
                <w:rFonts w:eastAsia="Calibri"/>
                <w:sz w:val="24"/>
                <w:szCs w:val="24"/>
                <w:lang w:val="en-GB"/>
              </w:rPr>
              <w:t>comprehensive</w:t>
            </w:r>
            <w:r w:rsidRPr="008156BB">
              <w:rPr>
                <w:rFonts w:eastAsia="Calibri"/>
                <w:spacing w:val="-9"/>
                <w:sz w:val="24"/>
                <w:szCs w:val="24"/>
                <w:lang w:val="en-GB"/>
              </w:rPr>
              <w:t xml:space="preserve"> manufacturer </w:t>
            </w:r>
            <w:r w:rsidRPr="008156BB">
              <w:rPr>
                <w:rFonts w:eastAsia="Calibri"/>
                <w:sz w:val="24"/>
                <w:szCs w:val="24"/>
                <w:lang w:val="en-GB"/>
              </w:rPr>
              <w:t>warranty</w:t>
            </w:r>
            <w:r w:rsidRPr="008156BB">
              <w:rPr>
                <w:rFonts w:eastAsia="Calibri"/>
                <w:spacing w:val="-8"/>
                <w:sz w:val="24"/>
                <w:szCs w:val="24"/>
                <w:lang w:val="en-GB"/>
              </w:rPr>
              <w:t xml:space="preserve"> </w:t>
            </w:r>
            <w:r w:rsidRPr="008156BB">
              <w:rPr>
                <w:rFonts w:eastAsia="Calibri"/>
                <w:sz w:val="24"/>
                <w:szCs w:val="24"/>
                <w:lang w:val="en-GB"/>
              </w:rPr>
              <w:t>(Verifiable Online)</w:t>
            </w:r>
          </w:p>
        </w:tc>
        <w:tc>
          <w:tcPr>
            <w:tcW w:w="993" w:type="dxa"/>
          </w:tcPr>
          <w:p w14:paraId="3CFC712B"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3B8E5709"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5EADDAFF"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6AFD8594" w14:textId="77777777" w:rsidTr="007F6B83">
        <w:tc>
          <w:tcPr>
            <w:tcW w:w="484" w:type="dxa"/>
            <w:vMerge w:val="restart"/>
          </w:tcPr>
          <w:p w14:paraId="67A9320D"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r w:rsidRPr="008156BB">
              <w:rPr>
                <w:rFonts w:ascii="Times New Roman" w:hAnsi="Times New Roman"/>
                <w:b/>
                <w:spacing w:val="4"/>
                <w:position w:val="-1"/>
                <w:sz w:val="24"/>
                <w:szCs w:val="24"/>
                <w:lang w:val="en-GB"/>
              </w:rPr>
              <w:t>23</w:t>
            </w:r>
          </w:p>
        </w:tc>
        <w:tc>
          <w:tcPr>
            <w:tcW w:w="2247" w:type="dxa"/>
            <w:vMerge w:val="restart"/>
          </w:tcPr>
          <w:p w14:paraId="60F20505" w14:textId="77777777" w:rsidR="00F25FB4" w:rsidRPr="008156BB" w:rsidRDefault="00F25FB4" w:rsidP="007F6B83">
            <w:pPr>
              <w:autoSpaceDE w:val="0"/>
              <w:autoSpaceDN w:val="0"/>
              <w:rPr>
                <w:rFonts w:ascii="Times New Roman" w:eastAsia="Calibri" w:hAnsi="Times New Roman"/>
                <w:b/>
                <w:sz w:val="24"/>
                <w:szCs w:val="24"/>
                <w:lang w:val="en-GB"/>
              </w:rPr>
            </w:pPr>
          </w:p>
          <w:p w14:paraId="3FB78B06" w14:textId="77777777" w:rsidR="00F25FB4" w:rsidRPr="008156BB" w:rsidRDefault="00F25FB4" w:rsidP="007F6B83">
            <w:pPr>
              <w:autoSpaceDE w:val="0"/>
              <w:autoSpaceDN w:val="0"/>
              <w:spacing w:before="5"/>
              <w:rPr>
                <w:rFonts w:ascii="Times New Roman" w:eastAsia="Calibri" w:hAnsi="Times New Roman"/>
                <w:b/>
                <w:sz w:val="24"/>
                <w:szCs w:val="24"/>
                <w:lang w:val="en-GB"/>
              </w:rPr>
            </w:pPr>
          </w:p>
          <w:p w14:paraId="7F5D48D5" w14:textId="77777777" w:rsidR="00F25FB4" w:rsidRPr="008156BB" w:rsidRDefault="00F25FB4" w:rsidP="007F6B83">
            <w:pPr>
              <w:pStyle w:val="TableParagraph"/>
              <w:ind w:left="108"/>
              <w:rPr>
                <w:sz w:val="24"/>
                <w:szCs w:val="24"/>
                <w:lang w:val="en-GB"/>
              </w:rPr>
            </w:pPr>
            <w:r w:rsidRPr="008156BB">
              <w:rPr>
                <w:rFonts w:eastAsia="Calibri"/>
                <w:sz w:val="24"/>
                <w:szCs w:val="24"/>
                <w:lang w:val="en-GB"/>
              </w:rPr>
              <w:t>Product</w:t>
            </w:r>
            <w:r w:rsidRPr="008156BB">
              <w:rPr>
                <w:rFonts w:eastAsia="Calibri"/>
                <w:spacing w:val="-6"/>
                <w:sz w:val="24"/>
                <w:szCs w:val="24"/>
                <w:lang w:val="en-GB"/>
              </w:rPr>
              <w:t xml:space="preserve"> </w:t>
            </w:r>
            <w:r w:rsidRPr="008156BB">
              <w:rPr>
                <w:rFonts w:eastAsia="Calibri"/>
                <w:sz w:val="24"/>
                <w:szCs w:val="24"/>
                <w:lang w:val="en-GB"/>
              </w:rPr>
              <w:t>Experience</w:t>
            </w:r>
          </w:p>
        </w:tc>
        <w:tc>
          <w:tcPr>
            <w:tcW w:w="4357" w:type="dxa"/>
          </w:tcPr>
          <w:p w14:paraId="38C0038C" w14:textId="77777777" w:rsidR="00F25FB4" w:rsidRPr="008156BB" w:rsidRDefault="00F25FB4" w:rsidP="007F6B83">
            <w:pPr>
              <w:pStyle w:val="TableParagraph"/>
              <w:ind w:left="107"/>
              <w:rPr>
                <w:sz w:val="24"/>
                <w:szCs w:val="24"/>
                <w:lang w:val="en-GB"/>
              </w:rPr>
            </w:pPr>
            <w:r w:rsidRPr="008156BB">
              <w:rPr>
                <w:rFonts w:eastAsia="Calibri"/>
                <w:sz w:val="24"/>
                <w:szCs w:val="24"/>
                <w:lang w:val="en-GB"/>
              </w:rPr>
              <w:t>Product</w:t>
            </w:r>
            <w:r w:rsidRPr="008156BB">
              <w:rPr>
                <w:rFonts w:eastAsia="Calibri"/>
                <w:spacing w:val="-4"/>
                <w:sz w:val="24"/>
                <w:szCs w:val="24"/>
                <w:lang w:val="en-GB"/>
              </w:rPr>
              <w:t xml:space="preserve"> </w:t>
            </w:r>
            <w:r w:rsidRPr="008156BB">
              <w:rPr>
                <w:rFonts w:eastAsia="Calibri"/>
                <w:sz w:val="24"/>
                <w:szCs w:val="24"/>
                <w:lang w:val="en-GB"/>
              </w:rPr>
              <w:t>brand</w:t>
            </w:r>
            <w:r w:rsidRPr="008156BB">
              <w:rPr>
                <w:rFonts w:eastAsia="Calibri"/>
                <w:spacing w:val="-6"/>
                <w:sz w:val="24"/>
                <w:szCs w:val="24"/>
                <w:lang w:val="en-GB"/>
              </w:rPr>
              <w:t xml:space="preserve"> </w:t>
            </w:r>
            <w:r w:rsidRPr="008156BB">
              <w:rPr>
                <w:rFonts w:eastAsia="Calibri"/>
                <w:sz w:val="24"/>
                <w:szCs w:val="24"/>
                <w:lang w:val="en-GB"/>
              </w:rPr>
              <w:t>mush</w:t>
            </w:r>
            <w:r w:rsidRPr="008156BB">
              <w:rPr>
                <w:rFonts w:eastAsia="Calibri"/>
                <w:spacing w:val="-4"/>
                <w:sz w:val="24"/>
                <w:szCs w:val="24"/>
                <w:lang w:val="en-GB"/>
              </w:rPr>
              <w:t xml:space="preserve"> </w:t>
            </w:r>
            <w:r w:rsidRPr="008156BB">
              <w:rPr>
                <w:rFonts w:eastAsia="Calibri"/>
                <w:sz w:val="24"/>
                <w:szCs w:val="24"/>
                <w:lang w:val="en-GB"/>
              </w:rPr>
              <w:t>be</w:t>
            </w:r>
            <w:r w:rsidRPr="008156BB">
              <w:rPr>
                <w:rFonts w:eastAsia="Calibri"/>
                <w:spacing w:val="-6"/>
                <w:sz w:val="24"/>
                <w:szCs w:val="24"/>
                <w:lang w:val="en-GB"/>
              </w:rPr>
              <w:t xml:space="preserve"> </w:t>
            </w:r>
            <w:r w:rsidRPr="008156BB">
              <w:rPr>
                <w:rFonts w:eastAsia="Calibri"/>
                <w:sz w:val="24"/>
                <w:szCs w:val="24"/>
                <w:lang w:val="en-GB"/>
              </w:rPr>
              <w:t>an</w:t>
            </w:r>
            <w:r w:rsidRPr="008156BB">
              <w:rPr>
                <w:rFonts w:eastAsia="Calibri"/>
                <w:spacing w:val="-6"/>
                <w:sz w:val="24"/>
                <w:szCs w:val="24"/>
                <w:lang w:val="en-GB"/>
              </w:rPr>
              <w:t xml:space="preserve"> </w:t>
            </w:r>
            <w:r w:rsidRPr="008156BB">
              <w:rPr>
                <w:rFonts w:eastAsia="Calibri"/>
                <w:sz w:val="24"/>
                <w:szCs w:val="24"/>
                <w:lang w:val="en-GB"/>
              </w:rPr>
              <w:t>internationally</w:t>
            </w:r>
            <w:r w:rsidRPr="008156BB">
              <w:rPr>
                <w:rFonts w:eastAsia="Calibri"/>
                <w:spacing w:val="-6"/>
                <w:sz w:val="24"/>
                <w:szCs w:val="24"/>
                <w:lang w:val="en-GB"/>
              </w:rPr>
              <w:t xml:space="preserve"> </w:t>
            </w:r>
            <w:r w:rsidRPr="008156BB">
              <w:rPr>
                <w:rFonts w:eastAsia="Calibri"/>
                <w:sz w:val="24"/>
                <w:szCs w:val="24"/>
                <w:lang w:val="en-GB"/>
              </w:rPr>
              <w:t>recognized</w:t>
            </w:r>
            <w:r w:rsidRPr="008156BB">
              <w:rPr>
                <w:rFonts w:eastAsia="Calibri"/>
                <w:spacing w:val="-5"/>
                <w:sz w:val="24"/>
                <w:szCs w:val="24"/>
                <w:lang w:val="en-GB"/>
              </w:rPr>
              <w:t xml:space="preserve"> </w:t>
            </w:r>
            <w:r w:rsidRPr="008156BB">
              <w:rPr>
                <w:rFonts w:eastAsia="Calibri"/>
                <w:sz w:val="24"/>
                <w:szCs w:val="24"/>
                <w:lang w:val="en-GB"/>
              </w:rPr>
              <w:t>brand.</w:t>
            </w:r>
          </w:p>
        </w:tc>
        <w:tc>
          <w:tcPr>
            <w:tcW w:w="993" w:type="dxa"/>
          </w:tcPr>
          <w:p w14:paraId="3954E88D"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096A4922"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4D846402"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3D7488E7" w14:textId="77777777" w:rsidTr="007F6B83">
        <w:tc>
          <w:tcPr>
            <w:tcW w:w="484" w:type="dxa"/>
            <w:vMerge/>
          </w:tcPr>
          <w:p w14:paraId="1AFA6B57"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13F4A3BA" w14:textId="77777777" w:rsidR="00F25FB4" w:rsidRPr="008156BB" w:rsidRDefault="00F25FB4" w:rsidP="007F6B83">
            <w:pPr>
              <w:pStyle w:val="TableParagraph"/>
              <w:ind w:left="108"/>
              <w:rPr>
                <w:sz w:val="24"/>
                <w:szCs w:val="24"/>
                <w:lang w:val="en-GB"/>
              </w:rPr>
            </w:pPr>
          </w:p>
        </w:tc>
        <w:tc>
          <w:tcPr>
            <w:tcW w:w="4357" w:type="dxa"/>
          </w:tcPr>
          <w:p w14:paraId="2B39D61C" w14:textId="77777777" w:rsidR="00F25FB4" w:rsidRPr="008156BB" w:rsidRDefault="00F25FB4" w:rsidP="007F6B83">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Bidder</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should</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have</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minimum</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of</w:t>
            </w:r>
            <w:r w:rsidRPr="008156BB">
              <w:rPr>
                <w:rFonts w:ascii="Times New Roman" w:eastAsia="Calibri" w:hAnsi="Times New Roman"/>
                <w:spacing w:val="-5"/>
                <w:sz w:val="24"/>
                <w:szCs w:val="24"/>
                <w:lang w:val="en-GB"/>
              </w:rPr>
              <w:t xml:space="preserve"> 10</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years’</w:t>
            </w:r>
            <w:r w:rsidRPr="008156BB">
              <w:rPr>
                <w:rFonts w:ascii="Times New Roman" w:eastAsia="Calibri" w:hAnsi="Times New Roman"/>
                <w:spacing w:val="-6"/>
                <w:sz w:val="24"/>
                <w:szCs w:val="24"/>
                <w:lang w:val="en-GB"/>
              </w:rPr>
              <w:t xml:space="preserve"> </w:t>
            </w:r>
            <w:r w:rsidRPr="008156BB">
              <w:rPr>
                <w:rFonts w:ascii="Times New Roman" w:eastAsia="Calibri" w:hAnsi="Times New Roman"/>
                <w:sz w:val="24"/>
                <w:szCs w:val="24"/>
                <w:lang w:val="en-GB"/>
              </w:rPr>
              <w:t>experience</w:t>
            </w:r>
            <w:r w:rsidRPr="008156BB">
              <w:rPr>
                <w:rFonts w:ascii="Times New Roman" w:eastAsia="Calibri" w:hAnsi="Times New Roman"/>
                <w:spacing w:val="-2"/>
                <w:sz w:val="24"/>
                <w:szCs w:val="24"/>
                <w:lang w:val="en-GB"/>
              </w:rPr>
              <w:t xml:space="preserve"> </w:t>
            </w:r>
            <w:r w:rsidRPr="008156BB">
              <w:rPr>
                <w:rFonts w:ascii="Times New Roman" w:eastAsia="Calibri" w:hAnsi="Times New Roman"/>
                <w:sz w:val="24"/>
                <w:szCs w:val="24"/>
                <w:lang w:val="en-GB"/>
              </w:rPr>
              <w:t>in</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selling the</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quoted</w:t>
            </w:r>
            <w:r w:rsidRPr="008156BB">
              <w:rPr>
                <w:rFonts w:ascii="Times New Roman" w:eastAsia="Calibri" w:hAnsi="Times New Roman"/>
                <w:spacing w:val="-2"/>
                <w:sz w:val="24"/>
                <w:szCs w:val="24"/>
                <w:lang w:val="en-GB"/>
              </w:rPr>
              <w:t xml:space="preserve"> </w:t>
            </w:r>
            <w:r w:rsidRPr="008156BB">
              <w:rPr>
                <w:rFonts w:ascii="Times New Roman" w:eastAsia="Calibri" w:hAnsi="Times New Roman"/>
                <w:sz w:val="24"/>
                <w:szCs w:val="24"/>
                <w:lang w:val="en-GB"/>
              </w:rPr>
              <w:t>Similar</w:t>
            </w:r>
            <w:r w:rsidRPr="008156BB">
              <w:rPr>
                <w:rFonts w:ascii="Times New Roman" w:eastAsia="Calibri" w:hAnsi="Times New Roman"/>
                <w:spacing w:val="-2"/>
                <w:sz w:val="24"/>
                <w:szCs w:val="24"/>
                <w:lang w:val="en-GB"/>
              </w:rPr>
              <w:t xml:space="preserve"> </w:t>
            </w:r>
            <w:r w:rsidRPr="008156BB">
              <w:rPr>
                <w:rFonts w:ascii="Times New Roman" w:eastAsia="Calibri" w:hAnsi="Times New Roman"/>
                <w:sz w:val="24"/>
                <w:szCs w:val="24"/>
                <w:lang w:val="en-GB"/>
              </w:rPr>
              <w:t>Products</w:t>
            </w:r>
            <w:r w:rsidRPr="008156BB">
              <w:rPr>
                <w:rFonts w:ascii="Times New Roman" w:eastAsia="Calibri" w:hAnsi="Times New Roman"/>
                <w:spacing w:val="-3"/>
                <w:sz w:val="24"/>
                <w:szCs w:val="24"/>
                <w:lang w:val="en-GB"/>
              </w:rPr>
              <w:t xml:space="preserve"> </w:t>
            </w:r>
            <w:r w:rsidRPr="008156BB">
              <w:rPr>
                <w:rFonts w:ascii="Times New Roman" w:eastAsia="Calibri" w:hAnsi="Times New Roman"/>
                <w:sz w:val="24"/>
                <w:szCs w:val="24"/>
                <w:lang w:val="en-GB"/>
              </w:rPr>
              <w:t>in</w:t>
            </w:r>
            <w:r w:rsidRPr="008156BB">
              <w:rPr>
                <w:rFonts w:ascii="Times New Roman" w:eastAsia="Calibri" w:hAnsi="Times New Roman"/>
                <w:spacing w:val="-2"/>
                <w:sz w:val="24"/>
                <w:szCs w:val="24"/>
                <w:lang w:val="en-GB"/>
              </w:rPr>
              <w:t xml:space="preserve"> </w:t>
            </w:r>
            <w:r w:rsidRPr="008156BB">
              <w:rPr>
                <w:rFonts w:ascii="Times New Roman" w:eastAsia="Calibri" w:hAnsi="Times New Roman"/>
                <w:sz w:val="24"/>
                <w:szCs w:val="24"/>
                <w:lang w:val="en-GB"/>
              </w:rPr>
              <w:t>Sri</w:t>
            </w:r>
            <w:r w:rsidRPr="008156BB">
              <w:rPr>
                <w:rFonts w:ascii="Times New Roman" w:eastAsia="Calibri" w:hAnsi="Times New Roman"/>
                <w:spacing w:val="-2"/>
                <w:sz w:val="24"/>
                <w:szCs w:val="24"/>
                <w:lang w:val="en-GB"/>
              </w:rPr>
              <w:t xml:space="preserve"> </w:t>
            </w:r>
            <w:r w:rsidRPr="008156BB">
              <w:rPr>
                <w:rFonts w:ascii="Times New Roman" w:eastAsia="Calibri" w:hAnsi="Times New Roman"/>
                <w:sz w:val="24"/>
                <w:szCs w:val="24"/>
                <w:lang w:val="en-GB"/>
              </w:rPr>
              <w:t>Lanka</w:t>
            </w:r>
          </w:p>
        </w:tc>
        <w:tc>
          <w:tcPr>
            <w:tcW w:w="993" w:type="dxa"/>
          </w:tcPr>
          <w:p w14:paraId="64D7CB35"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459BA4B1"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7F09FE7A"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r w:rsidR="00F25FB4" w:rsidRPr="008156BB" w14:paraId="0FF823DD" w14:textId="77777777" w:rsidTr="007F6B83">
        <w:tc>
          <w:tcPr>
            <w:tcW w:w="484" w:type="dxa"/>
            <w:vMerge/>
          </w:tcPr>
          <w:p w14:paraId="3AB4E60D"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2247" w:type="dxa"/>
            <w:vMerge/>
          </w:tcPr>
          <w:p w14:paraId="48EA5C49" w14:textId="77777777" w:rsidR="00F25FB4" w:rsidRPr="008156BB" w:rsidRDefault="00F25FB4" w:rsidP="007F6B83">
            <w:pPr>
              <w:pStyle w:val="TableParagraph"/>
              <w:ind w:left="108"/>
              <w:rPr>
                <w:sz w:val="24"/>
                <w:szCs w:val="24"/>
                <w:lang w:val="en-GB"/>
              </w:rPr>
            </w:pPr>
          </w:p>
        </w:tc>
        <w:tc>
          <w:tcPr>
            <w:tcW w:w="4357" w:type="dxa"/>
          </w:tcPr>
          <w:p w14:paraId="61E33502" w14:textId="77777777" w:rsidR="00F25FB4" w:rsidRPr="008156BB" w:rsidRDefault="00F25FB4" w:rsidP="007F6B83">
            <w:pPr>
              <w:autoSpaceDE w:val="0"/>
              <w:autoSpaceDN w:val="0"/>
              <w:spacing w:line="268" w:lineRule="exact"/>
              <w:ind w:left="108"/>
              <w:rPr>
                <w:rFonts w:ascii="Times New Roman" w:eastAsia="Calibri" w:hAnsi="Times New Roman"/>
                <w:sz w:val="24"/>
                <w:szCs w:val="24"/>
                <w:lang w:val="en-GB"/>
              </w:rPr>
            </w:pPr>
            <w:r w:rsidRPr="008156BB">
              <w:rPr>
                <w:rFonts w:ascii="Times New Roman" w:eastAsia="Calibri" w:hAnsi="Times New Roman"/>
                <w:sz w:val="24"/>
                <w:szCs w:val="24"/>
                <w:lang w:val="en-GB"/>
              </w:rPr>
              <w:t>Manufacturer</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should</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have</w:t>
            </w:r>
            <w:r w:rsidRPr="008156BB">
              <w:rPr>
                <w:rFonts w:ascii="Times New Roman" w:eastAsia="Calibri" w:hAnsi="Times New Roman"/>
                <w:spacing w:val="-6"/>
                <w:sz w:val="24"/>
                <w:szCs w:val="24"/>
                <w:lang w:val="en-GB"/>
              </w:rPr>
              <w:t xml:space="preserve"> </w:t>
            </w:r>
            <w:r w:rsidRPr="008156BB">
              <w:rPr>
                <w:rFonts w:ascii="Times New Roman" w:eastAsia="Calibri" w:hAnsi="Times New Roman"/>
                <w:sz w:val="24"/>
                <w:szCs w:val="24"/>
                <w:lang w:val="en-GB"/>
              </w:rPr>
              <w:t>minimum</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of</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15</w:t>
            </w:r>
            <w:r w:rsidRPr="008156BB">
              <w:rPr>
                <w:rFonts w:ascii="Times New Roman" w:eastAsia="Calibri" w:hAnsi="Times New Roman"/>
                <w:spacing w:val="-4"/>
                <w:sz w:val="24"/>
                <w:szCs w:val="24"/>
                <w:lang w:val="en-GB"/>
              </w:rPr>
              <w:t xml:space="preserve"> </w:t>
            </w:r>
            <w:r w:rsidRPr="008156BB">
              <w:rPr>
                <w:rFonts w:ascii="Times New Roman" w:eastAsia="Calibri" w:hAnsi="Times New Roman"/>
                <w:sz w:val="24"/>
                <w:szCs w:val="24"/>
                <w:lang w:val="en-GB"/>
              </w:rPr>
              <w:t>years’</w:t>
            </w:r>
            <w:r w:rsidRPr="008156BB">
              <w:rPr>
                <w:rFonts w:ascii="Times New Roman" w:eastAsia="Calibri" w:hAnsi="Times New Roman"/>
                <w:spacing w:val="-5"/>
                <w:sz w:val="24"/>
                <w:szCs w:val="24"/>
                <w:lang w:val="en-GB"/>
              </w:rPr>
              <w:t xml:space="preserve"> </w:t>
            </w:r>
            <w:r w:rsidRPr="008156BB">
              <w:rPr>
                <w:rFonts w:ascii="Times New Roman" w:eastAsia="Calibri" w:hAnsi="Times New Roman"/>
                <w:sz w:val="24"/>
                <w:szCs w:val="24"/>
                <w:lang w:val="en-GB"/>
              </w:rPr>
              <w:t>experience</w:t>
            </w:r>
            <w:r w:rsidRPr="008156BB">
              <w:rPr>
                <w:rFonts w:ascii="Times New Roman" w:eastAsia="Calibri" w:hAnsi="Times New Roman"/>
                <w:spacing w:val="-1"/>
                <w:sz w:val="24"/>
                <w:szCs w:val="24"/>
                <w:lang w:val="en-GB"/>
              </w:rPr>
              <w:t xml:space="preserve"> </w:t>
            </w:r>
            <w:r w:rsidRPr="008156BB">
              <w:rPr>
                <w:rFonts w:ascii="Times New Roman" w:eastAsia="Calibri" w:hAnsi="Times New Roman"/>
                <w:sz w:val="24"/>
                <w:szCs w:val="24"/>
                <w:lang w:val="en-GB"/>
              </w:rPr>
              <w:t>in</w:t>
            </w:r>
          </w:p>
          <w:p w14:paraId="64757B6B" w14:textId="77777777" w:rsidR="00F25FB4" w:rsidRPr="008156BB" w:rsidRDefault="00F25FB4" w:rsidP="007F6B83">
            <w:pPr>
              <w:pStyle w:val="TableParagraph"/>
              <w:ind w:left="107"/>
              <w:rPr>
                <w:sz w:val="24"/>
                <w:szCs w:val="24"/>
                <w:lang w:val="en-GB"/>
              </w:rPr>
            </w:pPr>
            <w:r w:rsidRPr="008156BB">
              <w:rPr>
                <w:rFonts w:eastAsia="Calibri"/>
                <w:sz w:val="24"/>
                <w:szCs w:val="24"/>
                <w:lang w:val="en-GB"/>
              </w:rPr>
              <w:t>manufacturing</w:t>
            </w:r>
            <w:r w:rsidRPr="008156BB">
              <w:rPr>
                <w:rFonts w:eastAsia="Calibri"/>
                <w:spacing w:val="-5"/>
                <w:sz w:val="24"/>
                <w:szCs w:val="24"/>
                <w:lang w:val="en-GB"/>
              </w:rPr>
              <w:t xml:space="preserve"> </w:t>
            </w:r>
            <w:r w:rsidRPr="008156BB">
              <w:rPr>
                <w:rFonts w:eastAsia="Calibri"/>
                <w:sz w:val="24"/>
                <w:szCs w:val="24"/>
                <w:lang w:val="en-GB"/>
              </w:rPr>
              <w:t>of</w:t>
            </w:r>
            <w:r w:rsidRPr="008156BB">
              <w:rPr>
                <w:rFonts w:eastAsia="Calibri"/>
                <w:spacing w:val="-6"/>
                <w:sz w:val="24"/>
                <w:szCs w:val="24"/>
                <w:lang w:val="en-GB"/>
              </w:rPr>
              <w:t xml:space="preserve"> </w:t>
            </w:r>
            <w:r w:rsidRPr="008156BB">
              <w:rPr>
                <w:rFonts w:eastAsia="Calibri"/>
                <w:sz w:val="24"/>
                <w:szCs w:val="24"/>
                <w:lang w:val="en-GB"/>
              </w:rPr>
              <w:t>the</w:t>
            </w:r>
            <w:r w:rsidRPr="008156BB">
              <w:rPr>
                <w:rFonts w:eastAsia="Calibri"/>
                <w:spacing w:val="-5"/>
                <w:sz w:val="24"/>
                <w:szCs w:val="24"/>
                <w:lang w:val="en-GB"/>
              </w:rPr>
              <w:t xml:space="preserve"> </w:t>
            </w:r>
            <w:r w:rsidRPr="008156BB">
              <w:rPr>
                <w:rFonts w:eastAsia="Calibri"/>
                <w:sz w:val="24"/>
                <w:szCs w:val="24"/>
                <w:lang w:val="en-GB"/>
              </w:rPr>
              <w:t>same</w:t>
            </w:r>
            <w:r w:rsidRPr="008156BB">
              <w:rPr>
                <w:rFonts w:eastAsia="Calibri"/>
                <w:spacing w:val="-5"/>
                <w:sz w:val="24"/>
                <w:szCs w:val="24"/>
                <w:lang w:val="en-GB"/>
              </w:rPr>
              <w:t xml:space="preserve"> </w:t>
            </w:r>
            <w:r w:rsidRPr="008156BB">
              <w:rPr>
                <w:rFonts w:eastAsia="Calibri"/>
                <w:sz w:val="24"/>
                <w:szCs w:val="24"/>
                <w:lang w:val="en-GB"/>
              </w:rPr>
              <w:t>Brand</w:t>
            </w:r>
            <w:r w:rsidRPr="008156BB">
              <w:rPr>
                <w:rFonts w:eastAsia="Calibri"/>
                <w:spacing w:val="-4"/>
                <w:sz w:val="24"/>
                <w:szCs w:val="24"/>
                <w:lang w:val="en-GB"/>
              </w:rPr>
              <w:t xml:space="preserve"> </w:t>
            </w:r>
            <w:r w:rsidRPr="008156BB">
              <w:rPr>
                <w:rFonts w:eastAsia="Calibri"/>
                <w:sz w:val="24"/>
                <w:szCs w:val="24"/>
                <w:lang w:val="en-GB"/>
              </w:rPr>
              <w:t>(Attach</w:t>
            </w:r>
            <w:r w:rsidRPr="008156BB">
              <w:rPr>
                <w:rFonts w:eastAsia="Calibri"/>
                <w:spacing w:val="-4"/>
                <w:sz w:val="24"/>
                <w:szCs w:val="24"/>
                <w:lang w:val="en-GB"/>
              </w:rPr>
              <w:t xml:space="preserve"> </w:t>
            </w:r>
            <w:r w:rsidRPr="008156BB">
              <w:rPr>
                <w:rFonts w:eastAsia="Calibri"/>
                <w:sz w:val="24"/>
                <w:szCs w:val="24"/>
                <w:lang w:val="en-GB"/>
              </w:rPr>
              <w:t>proof)</w:t>
            </w:r>
          </w:p>
        </w:tc>
        <w:tc>
          <w:tcPr>
            <w:tcW w:w="993" w:type="dxa"/>
          </w:tcPr>
          <w:p w14:paraId="0A0CB514"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992" w:type="dxa"/>
          </w:tcPr>
          <w:p w14:paraId="248B87C0"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c>
          <w:tcPr>
            <w:tcW w:w="1984" w:type="dxa"/>
          </w:tcPr>
          <w:p w14:paraId="17E38F2B" w14:textId="77777777" w:rsidR="00F25FB4" w:rsidRPr="008156BB" w:rsidRDefault="00F25FB4" w:rsidP="007F6B83">
            <w:pPr>
              <w:autoSpaceDE w:val="0"/>
              <w:autoSpaceDN w:val="0"/>
              <w:adjustRightInd w:val="0"/>
              <w:spacing w:before="24"/>
              <w:jc w:val="center"/>
              <w:rPr>
                <w:rFonts w:ascii="Times New Roman" w:hAnsi="Times New Roman"/>
                <w:b/>
                <w:spacing w:val="4"/>
                <w:position w:val="-1"/>
                <w:sz w:val="24"/>
                <w:szCs w:val="24"/>
                <w:lang w:val="en-GB"/>
              </w:rPr>
            </w:pPr>
          </w:p>
        </w:tc>
      </w:tr>
    </w:tbl>
    <w:p w14:paraId="3D849473" w14:textId="77777777" w:rsidR="00F25FB4" w:rsidRPr="008156BB" w:rsidRDefault="00F25FB4" w:rsidP="00F25FB4">
      <w:pPr>
        <w:rPr>
          <w:rFonts w:ascii="Times New Roman" w:hAnsi="Times New Roman"/>
          <w:lang w:val="en-GB"/>
        </w:rPr>
      </w:pPr>
    </w:p>
    <w:p w14:paraId="223FDE57" w14:textId="77777777" w:rsidR="00F25FB4" w:rsidRPr="008156BB" w:rsidRDefault="00F25FB4" w:rsidP="00F25FB4">
      <w:pPr>
        <w:rPr>
          <w:rFonts w:ascii="Times New Roman" w:hAnsi="Times New Roman"/>
          <w:lang w:val="en-GB"/>
        </w:rPr>
      </w:pPr>
    </w:p>
    <w:p w14:paraId="07416BED" w14:textId="77777777" w:rsidR="00F25FB4" w:rsidRPr="008156BB" w:rsidRDefault="00F25FB4" w:rsidP="00F25FB4">
      <w:pPr>
        <w:rPr>
          <w:rFonts w:ascii="Times New Roman" w:hAnsi="Times New Roman"/>
          <w:lang w:val="en-GB"/>
        </w:rPr>
      </w:pPr>
    </w:p>
    <w:p w14:paraId="73D61F0A" w14:textId="77777777" w:rsidR="00F25FB4" w:rsidRPr="008156BB" w:rsidRDefault="00F25FB4" w:rsidP="00F25FB4">
      <w:pPr>
        <w:rPr>
          <w:rFonts w:ascii="Times New Roman" w:hAnsi="Times New Roman"/>
          <w:lang w:val="en-GB"/>
        </w:rPr>
      </w:pPr>
    </w:p>
    <w:p w14:paraId="7871A875" w14:textId="77777777" w:rsidR="00F25FB4" w:rsidRPr="008156BB" w:rsidRDefault="00F25FB4" w:rsidP="00F25FB4">
      <w:pPr>
        <w:rPr>
          <w:rFonts w:ascii="Times New Roman" w:hAnsi="Times New Roman"/>
          <w:lang w:val="en-GB"/>
        </w:rPr>
      </w:pPr>
    </w:p>
    <w:p w14:paraId="3B588B03" w14:textId="77777777" w:rsidR="00F25FB4" w:rsidRPr="008156BB" w:rsidRDefault="00F25FB4" w:rsidP="00F25FB4">
      <w:pPr>
        <w:rPr>
          <w:rFonts w:ascii="Times New Roman" w:hAnsi="Times New Roman"/>
          <w:lang w:val="en-GB"/>
        </w:rPr>
      </w:pPr>
    </w:p>
    <w:p w14:paraId="4ED9CB54" w14:textId="77777777" w:rsidR="00F25FB4" w:rsidRPr="008156BB" w:rsidRDefault="00F25FB4" w:rsidP="00F25FB4">
      <w:pPr>
        <w:rPr>
          <w:rFonts w:ascii="Times New Roman" w:hAnsi="Times New Roman"/>
          <w:lang w:val="en-GB"/>
        </w:rPr>
      </w:pPr>
    </w:p>
    <w:p w14:paraId="145A3C2C" w14:textId="77777777" w:rsidR="00F25FB4" w:rsidRPr="008156BB" w:rsidRDefault="00F25FB4" w:rsidP="00F25FB4">
      <w:pPr>
        <w:rPr>
          <w:rFonts w:ascii="Times New Roman" w:hAnsi="Times New Roman"/>
          <w:lang w:val="en-GB"/>
        </w:rPr>
      </w:pPr>
    </w:p>
    <w:p w14:paraId="64C3119D" w14:textId="77777777" w:rsidR="00F25FB4" w:rsidRPr="008156BB" w:rsidRDefault="00F25FB4" w:rsidP="00F25FB4">
      <w:pPr>
        <w:rPr>
          <w:rFonts w:ascii="Times New Roman" w:hAnsi="Times New Roman"/>
          <w:lang w:val="en-GB"/>
        </w:rPr>
      </w:pPr>
    </w:p>
    <w:p w14:paraId="2A87A5A1" w14:textId="77777777" w:rsidR="00F25FB4" w:rsidRDefault="00F25FB4" w:rsidP="00F25FB4">
      <w:pPr>
        <w:rPr>
          <w:rFonts w:ascii="Times New Roman" w:hAnsi="Times New Roman"/>
          <w:lang w:val="en-GB"/>
        </w:rPr>
      </w:pPr>
    </w:p>
    <w:p w14:paraId="30E9D30D" w14:textId="77777777" w:rsidR="00F25FB4" w:rsidRPr="008156BB" w:rsidRDefault="00F25FB4" w:rsidP="00F25FB4">
      <w:pPr>
        <w:rPr>
          <w:rFonts w:ascii="Times New Roman" w:hAnsi="Times New Roman"/>
          <w:lang w:val="en-GB"/>
        </w:rPr>
      </w:pPr>
    </w:p>
    <w:p w14:paraId="15527118" w14:textId="77777777" w:rsidR="00F25FB4" w:rsidRDefault="00F25FB4" w:rsidP="00F25FB4">
      <w:pPr>
        <w:rPr>
          <w:rFonts w:ascii="Times New Roman" w:hAnsi="Times New Roman"/>
          <w:lang w:val="en-GB"/>
        </w:rPr>
      </w:pPr>
    </w:p>
    <w:p w14:paraId="16C95141" w14:textId="77777777" w:rsidR="00F25FB4" w:rsidRPr="008156BB" w:rsidRDefault="00F25FB4" w:rsidP="00F25FB4">
      <w:pPr>
        <w:rPr>
          <w:rFonts w:ascii="Times New Roman" w:hAnsi="Times New Roman"/>
          <w:lang w:val="en-GB"/>
        </w:rPr>
      </w:pPr>
    </w:p>
    <w:p w14:paraId="39DFDFAD" w14:textId="77777777" w:rsidR="0048618D" w:rsidRPr="008156BB" w:rsidRDefault="0048618D" w:rsidP="0048618D">
      <w:pPr>
        <w:rPr>
          <w:rFonts w:ascii="Times New Roman" w:hAnsi="Times New Roman"/>
          <w:lang w:val="en-GB"/>
        </w:rPr>
      </w:pPr>
    </w:p>
    <w:p w14:paraId="60FAEBB0" w14:textId="77777777" w:rsidR="0048618D" w:rsidRPr="008156BB" w:rsidRDefault="0048618D" w:rsidP="0048618D">
      <w:pPr>
        <w:spacing w:after="0" w:line="240" w:lineRule="auto"/>
        <w:jc w:val="both"/>
        <w:rPr>
          <w:rFonts w:ascii="Times New Roman" w:hAnsi="Times New Roman" w:cs="Times New Roman"/>
          <w:lang w:val="en-GB"/>
        </w:rPr>
      </w:pPr>
    </w:p>
    <w:sectPr w:rsidR="0048618D" w:rsidRPr="008156BB" w:rsidSect="00BD4BF2">
      <w:footerReference w:type="even" r:id="rId8"/>
      <w:footerReference w:type="default" r:id="rId9"/>
      <w:pgSz w:w="12240" w:h="15840"/>
      <w:pgMar w:top="1272" w:right="1800" w:bottom="116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44A6D" w14:textId="77777777" w:rsidR="00D94EA3" w:rsidRDefault="00D94EA3" w:rsidP="0048618D">
      <w:pPr>
        <w:spacing w:after="0" w:line="240" w:lineRule="auto"/>
      </w:pPr>
      <w:r>
        <w:separator/>
      </w:r>
    </w:p>
  </w:endnote>
  <w:endnote w:type="continuationSeparator" w:id="0">
    <w:p w14:paraId="4018B185" w14:textId="77777777" w:rsidR="00D94EA3" w:rsidRDefault="00D94EA3" w:rsidP="0048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098538"/>
      <w:docPartObj>
        <w:docPartGallery w:val="Page Numbers (Bottom of Page)"/>
        <w:docPartUnique/>
      </w:docPartObj>
    </w:sdtPr>
    <w:sdtContent>
      <w:p w14:paraId="15BDA899" w14:textId="32303B18" w:rsidR="0048618D" w:rsidRDefault="0048618D" w:rsidP="00A0469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66CC491" w14:textId="77777777" w:rsidR="0048618D" w:rsidRDefault="00486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4828331"/>
      <w:docPartObj>
        <w:docPartGallery w:val="Page Numbers (Bottom of Page)"/>
        <w:docPartUnique/>
      </w:docPartObj>
    </w:sdtPr>
    <w:sdtContent>
      <w:p w14:paraId="1F9304E3" w14:textId="55ECBFC0" w:rsidR="0048618D" w:rsidRDefault="0048618D" w:rsidP="00A0469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sdtContent>
  </w:sdt>
  <w:p w14:paraId="0A55FB36" w14:textId="77777777" w:rsidR="0048618D" w:rsidRDefault="00486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81148" w14:textId="77777777" w:rsidR="00D94EA3" w:rsidRDefault="00D94EA3" w:rsidP="0048618D">
      <w:pPr>
        <w:spacing w:after="0" w:line="240" w:lineRule="auto"/>
      </w:pPr>
      <w:r>
        <w:separator/>
      </w:r>
    </w:p>
  </w:footnote>
  <w:footnote w:type="continuationSeparator" w:id="0">
    <w:p w14:paraId="4D3115AA" w14:textId="77777777" w:rsidR="00D94EA3" w:rsidRDefault="00D94EA3" w:rsidP="00486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F57379"/>
    <w:multiLevelType w:val="hybridMultilevel"/>
    <w:tmpl w:val="A448D9DC"/>
    <w:lvl w:ilvl="0" w:tplc="30360942">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6113F20"/>
    <w:multiLevelType w:val="hybridMultilevel"/>
    <w:tmpl w:val="F4249288"/>
    <w:lvl w:ilvl="0" w:tplc="30360942">
      <w:numFmt w:val="bullet"/>
      <w:lvlText w:val="•"/>
      <w:lvlJc w:val="left"/>
      <w:pPr>
        <w:ind w:left="1800" w:hanging="360"/>
      </w:pPr>
      <w:rPr>
        <w:rFonts w:ascii="Times New Roman" w:eastAsiaTheme="minorEastAsia"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586711"/>
    <w:multiLevelType w:val="hybridMultilevel"/>
    <w:tmpl w:val="B322CB8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04042B"/>
    <w:multiLevelType w:val="hybridMultilevel"/>
    <w:tmpl w:val="4BB86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881F40"/>
    <w:multiLevelType w:val="hybridMultilevel"/>
    <w:tmpl w:val="60E0F2BE"/>
    <w:lvl w:ilvl="0" w:tplc="7D98971A">
      <w:start w:val="230"/>
      <w:numFmt w:val="bullet"/>
      <w:lvlText w:val="-"/>
      <w:lvlJc w:val="left"/>
      <w:pPr>
        <w:ind w:left="467" w:hanging="360"/>
      </w:pPr>
      <w:rPr>
        <w:rFonts w:ascii="Times New Roman" w:eastAsia="Calibri" w:hAnsi="Times New Roman" w:cs="Times New Roman" w:hint="default"/>
      </w:rPr>
    </w:lvl>
    <w:lvl w:ilvl="1" w:tplc="08090003" w:tentative="1">
      <w:start w:val="1"/>
      <w:numFmt w:val="bullet"/>
      <w:lvlText w:val="o"/>
      <w:lvlJc w:val="left"/>
      <w:pPr>
        <w:ind w:left="1187" w:hanging="360"/>
      </w:pPr>
      <w:rPr>
        <w:rFonts w:ascii="Courier New" w:hAnsi="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4" w15:restartNumberingAfterBreak="0">
    <w:nsid w:val="4339243E"/>
    <w:multiLevelType w:val="hybridMultilevel"/>
    <w:tmpl w:val="2FB226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4B93BA3"/>
    <w:multiLevelType w:val="hybridMultilevel"/>
    <w:tmpl w:val="31C0D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8737DE"/>
    <w:multiLevelType w:val="hybridMultilevel"/>
    <w:tmpl w:val="F2A8B1A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46D1322"/>
    <w:multiLevelType w:val="hybridMultilevel"/>
    <w:tmpl w:val="B322CB8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DD5ED3"/>
    <w:multiLevelType w:val="hybridMultilevel"/>
    <w:tmpl w:val="32EA8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276EE9"/>
    <w:multiLevelType w:val="hybridMultilevel"/>
    <w:tmpl w:val="6EDC4D34"/>
    <w:lvl w:ilvl="0" w:tplc="30360942">
      <w:numFmt w:val="bullet"/>
      <w:lvlText w:val="•"/>
      <w:lvlJc w:val="left"/>
      <w:pPr>
        <w:ind w:left="1800" w:hanging="360"/>
      </w:pPr>
      <w:rPr>
        <w:rFonts w:ascii="Times New Roman" w:eastAsiaTheme="minorEastAsia"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7AA15C2"/>
    <w:multiLevelType w:val="hybridMultilevel"/>
    <w:tmpl w:val="73F27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7B60F8"/>
    <w:multiLevelType w:val="hybridMultilevel"/>
    <w:tmpl w:val="F2A8B1A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7A1D4D"/>
    <w:multiLevelType w:val="hybridMultilevel"/>
    <w:tmpl w:val="7E02B9AA"/>
    <w:lvl w:ilvl="0" w:tplc="7D98971A">
      <w:start w:val="230"/>
      <w:numFmt w:val="bullet"/>
      <w:lvlText w:val="-"/>
      <w:lvlJc w:val="left"/>
      <w:pPr>
        <w:ind w:left="574" w:hanging="360"/>
      </w:pPr>
      <w:rPr>
        <w:rFonts w:ascii="Times New Roman" w:eastAsia="Calibri" w:hAnsi="Times New Roman" w:cs="Times New Roman" w:hint="default"/>
      </w:rPr>
    </w:lvl>
    <w:lvl w:ilvl="1" w:tplc="08090003" w:tentative="1">
      <w:start w:val="1"/>
      <w:numFmt w:val="bullet"/>
      <w:lvlText w:val="o"/>
      <w:lvlJc w:val="left"/>
      <w:pPr>
        <w:ind w:left="1547" w:hanging="360"/>
      </w:pPr>
      <w:rPr>
        <w:rFonts w:ascii="Courier New" w:hAnsi="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3" w15:restartNumberingAfterBreak="0">
    <w:nsid w:val="7D352393"/>
    <w:multiLevelType w:val="hybridMultilevel"/>
    <w:tmpl w:val="B322CB82"/>
    <w:lvl w:ilvl="0" w:tplc="BF406B4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024E0C"/>
    <w:multiLevelType w:val="hybridMultilevel"/>
    <w:tmpl w:val="B322CB8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22249043">
    <w:abstractNumId w:val="8"/>
  </w:num>
  <w:num w:numId="2" w16cid:durableId="831221148">
    <w:abstractNumId w:val="6"/>
  </w:num>
  <w:num w:numId="3" w16cid:durableId="1621758929">
    <w:abstractNumId w:val="5"/>
  </w:num>
  <w:num w:numId="4" w16cid:durableId="1918050871">
    <w:abstractNumId w:val="4"/>
  </w:num>
  <w:num w:numId="5" w16cid:durableId="296035786">
    <w:abstractNumId w:val="7"/>
  </w:num>
  <w:num w:numId="6" w16cid:durableId="1815370544">
    <w:abstractNumId w:val="3"/>
  </w:num>
  <w:num w:numId="7" w16cid:durableId="1363241399">
    <w:abstractNumId w:val="2"/>
  </w:num>
  <w:num w:numId="8" w16cid:durableId="62409424">
    <w:abstractNumId w:val="1"/>
  </w:num>
  <w:num w:numId="9" w16cid:durableId="2008560125">
    <w:abstractNumId w:val="0"/>
  </w:num>
  <w:num w:numId="10" w16cid:durableId="1718165156">
    <w:abstractNumId w:val="14"/>
  </w:num>
  <w:num w:numId="11" w16cid:durableId="989284253">
    <w:abstractNumId w:val="9"/>
  </w:num>
  <w:num w:numId="12" w16cid:durableId="1715350897">
    <w:abstractNumId w:val="10"/>
  </w:num>
  <w:num w:numId="13" w16cid:durableId="339158608">
    <w:abstractNumId w:val="19"/>
  </w:num>
  <w:num w:numId="14" w16cid:durableId="1034186778">
    <w:abstractNumId w:val="18"/>
  </w:num>
  <w:num w:numId="15" w16cid:durableId="172964868">
    <w:abstractNumId w:val="12"/>
  </w:num>
  <w:num w:numId="16" w16cid:durableId="1807967783">
    <w:abstractNumId w:val="15"/>
  </w:num>
  <w:num w:numId="17" w16cid:durableId="1451703592">
    <w:abstractNumId w:val="23"/>
  </w:num>
  <w:num w:numId="18" w16cid:durableId="1577320488">
    <w:abstractNumId w:val="20"/>
  </w:num>
  <w:num w:numId="19" w16cid:durableId="1902981194">
    <w:abstractNumId w:val="13"/>
  </w:num>
  <w:num w:numId="20" w16cid:durableId="2063939153">
    <w:abstractNumId w:val="22"/>
  </w:num>
  <w:num w:numId="21" w16cid:durableId="1963076547">
    <w:abstractNumId w:val="24"/>
  </w:num>
  <w:num w:numId="22" w16cid:durableId="918292650">
    <w:abstractNumId w:val="17"/>
  </w:num>
  <w:num w:numId="23" w16cid:durableId="918096269">
    <w:abstractNumId w:val="11"/>
  </w:num>
  <w:num w:numId="24" w16cid:durableId="38168267">
    <w:abstractNumId w:val="16"/>
  </w:num>
  <w:num w:numId="25" w16cid:durableId="15469873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3AD7"/>
    <w:rsid w:val="00034616"/>
    <w:rsid w:val="0006063C"/>
    <w:rsid w:val="000652E6"/>
    <w:rsid w:val="00067C1F"/>
    <w:rsid w:val="000A5FE5"/>
    <w:rsid w:val="0015074B"/>
    <w:rsid w:val="00157533"/>
    <w:rsid w:val="001E7F0D"/>
    <w:rsid w:val="0029639D"/>
    <w:rsid w:val="00326F90"/>
    <w:rsid w:val="003709DD"/>
    <w:rsid w:val="00477E82"/>
    <w:rsid w:val="0048618D"/>
    <w:rsid w:val="004E7C7A"/>
    <w:rsid w:val="005143C3"/>
    <w:rsid w:val="00535FB1"/>
    <w:rsid w:val="00547284"/>
    <w:rsid w:val="0056696F"/>
    <w:rsid w:val="00580E3F"/>
    <w:rsid w:val="00687560"/>
    <w:rsid w:val="006D1B28"/>
    <w:rsid w:val="006D4A91"/>
    <w:rsid w:val="0071228A"/>
    <w:rsid w:val="008156BB"/>
    <w:rsid w:val="00817814"/>
    <w:rsid w:val="00832C14"/>
    <w:rsid w:val="00835BD8"/>
    <w:rsid w:val="00977B09"/>
    <w:rsid w:val="009F29A3"/>
    <w:rsid w:val="00AA1D8D"/>
    <w:rsid w:val="00AD52B6"/>
    <w:rsid w:val="00B43F60"/>
    <w:rsid w:val="00B47730"/>
    <w:rsid w:val="00BC4055"/>
    <w:rsid w:val="00BD4BF2"/>
    <w:rsid w:val="00C2731B"/>
    <w:rsid w:val="00CB0664"/>
    <w:rsid w:val="00D56819"/>
    <w:rsid w:val="00D94EA3"/>
    <w:rsid w:val="00DE5C0A"/>
    <w:rsid w:val="00DF4994"/>
    <w:rsid w:val="00DF7A17"/>
    <w:rsid w:val="00F133BA"/>
    <w:rsid w:val="00F25FB4"/>
    <w:rsid w:val="00F37A66"/>
    <w:rsid w:val="00FC693F"/>
    <w:rsid w:val="00FD5AAC"/>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77BBD6"/>
  <w14:defaultImageDpi w14:val="300"/>
  <w15:docId w15:val="{25B3DE1A-4FCE-D441-8F8C-05790DD8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Paragraph">
    <w:name w:val="Table Paragraph"/>
    <w:basedOn w:val="Normal"/>
    <w:uiPriority w:val="1"/>
    <w:qFormat/>
    <w:rsid w:val="0048618D"/>
    <w:pPr>
      <w:widowControl w:val="0"/>
      <w:autoSpaceDE w:val="0"/>
      <w:autoSpaceDN w:val="0"/>
      <w:spacing w:after="0" w:line="275" w:lineRule="exact"/>
    </w:pPr>
    <w:rPr>
      <w:rFonts w:ascii="Times New Roman" w:eastAsia="Times New Roman" w:hAnsi="Times New Roman" w:cs="Times New Roman"/>
    </w:rPr>
  </w:style>
  <w:style w:type="character" w:styleId="PageNumber">
    <w:name w:val="page number"/>
    <w:basedOn w:val="DefaultParagraphFont"/>
    <w:uiPriority w:val="99"/>
    <w:semiHidden/>
    <w:unhideWhenUsed/>
    <w:rsid w:val="00486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39</Pages>
  <Words>7758</Words>
  <Characters>44227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Code</cp:lastModifiedBy>
  <cp:revision>13</cp:revision>
  <dcterms:created xsi:type="dcterms:W3CDTF">2013-12-23T23:15:00Z</dcterms:created>
  <dcterms:modified xsi:type="dcterms:W3CDTF">2025-06-12T10:17:00Z</dcterms:modified>
  <cp:category/>
</cp:coreProperties>
</file>